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97F" w:rsidRDefault="0078397F" w:rsidP="0078397F">
      <w:pPr>
        <w:jc w:val="center"/>
        <w:rPr>
          <w:rFonts w:ascii="Times New Roman" w:hAnsi="Times New Roman" w:cs="Times New Roman"/>
          <w:b/>
          <w:sz w:val="48"/>
          <w:szCs w:val="48"/>
        </w:rPr>
      </w:pPr>
    </w:p>
    <w:p w:rsidR="0078397F" w:rsidRDefault="00BD00A3" w:rsidP="0078397F">
      <w:pPr>
        <w:jc w:val="center"/>
        <w:rPr>
          <w:rFonts w:ascii="Times New Roman" w:hAnsi="Times New Roman" w:cs="Times New Roman"/>
          <w:b/>
          <w:sz w:val="48"/>
          <w:szCs w:val="48"/>
        </w:rPr>
      </w:pPr>
      <w:r>
        <w:rPr>
          <w:rFonts w:ascii="Times New Roman" w:hAnsi="Times New Roman" w:cs="Times New Roman"/>
          <w:b/>
          <w:noProof/>
          <w:sz w:val="48"/>
          <w:szCs w:val="48"/>
          <w:lang w:eastAsia="ru-RU"/>
        </w:rPr>
        <w:drawing>
          <wp:inline distT="0" distB="0" distL="0" distR="0">
            <wp:extent cx="6029960" cy="8568055"/>
            <wp:effectExtent l="0" t="0" r="8890"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n 2024-09-06 12_12_52.jpg"/>
                    <pic:cNvPicPr/>
                  </pic:nvPicPr>
                  <pic:blipFill>
                    <a:blip r:embed="rId8">
                      <a:extLst>
                        <a:ext uri="{28A0092B-C50C-407E-A947-70E740481C1C}">
                          <a14:useLocalDpi xmlns:a14="http://schemas.microsoft.com/office/drawing/2010/main" val="0"/>
                        </a:ext>
                      </a:extLst>
                    </a:blip>
                    <a:stretch>
                      <a:fillRect/>
                    </a:stretch>
                  </pic:blipFill>
                  <pic:spPr>
                    <a:xfrm>
                      <a:off x="0" y="0"/>
                      <a:ext cx="6029960" cy="8568055"/>
                    </a:xfrm>
                    <a:prstGeom prst="rect">
                      <a:avLst/>
                    </a:prstGeom>
                  </pic:spPr>
                </pic:pic>
              </a:graphicData>
            </a:graphic>
          </wp:inline>
        </w:drawing>
      </w:r>
    </w:p>
    <w:p w:rsidR="007428C7" w:rsidRPr="00BD00A3" w:rsidRDefault="00BD00A3" w:rsidP="00BD00A3">
      <w:pPr>
        <w:keepNext/>
        <w:keepLines/>
        <w:spacing w:after="160" w:line="265" w:lineRule="auto"/>
        <w:outlineLvl w:val="0"/>
        <w:rPr>
          <w:rFonts w:ascii="Times New Roman" w:eastAsia="Times New Roman" w:hAnsi="Times New Roman" w:cs="Times New Roman"/>
          <w:color w:val="0000FF"/>
          <w:sz w:val="28"/>
          <w:u w:val="single" w:color="0000FF"/>
        </w:rPr>
      </w:pPr>
      <w:proofErr w:type="spellStart"/>
      <w:r>
        <w:rPr>
          <w:rFonts w:ascii="Times New Roman" w:eastAsia="Times New Roman" w:hAnsi="Times New Roman" w:cs="Times New Roman"/>
          <w:b/>
          <w:color w:val="000000"/>
          <w:sz w:val="26"/>
          <w:u w:color="000000"/>
          <w:lang w:val="en-US"/>
        </w:rPr>
        <w:lastRenderedPageBreak/>
        <w:t>Содержание</w:t>
      </w:r>
      <w:proofErr w:type="spellEnd"/>
      <w:r>
        <w:rPr>
          <w:rFonts w:ascii="Times New Roman" w:eastAsia="Times New Roman" w:hAnsi="Times New Roman" w:cs="Times New Roman"/>
          <w:b/>
          <w:color w:val="000000"/>
          <w:sz w:val="26"/>
          <w:u w:color="000000"/>
        </w:rPr>
        <w:t>:</w:t>
      </w:r>
    </w:p>
    <w:p w:rsidR="007428C7" w:rsidRPr="007428C7" w:rsidRDefault="007428C7" w:rsidP="00893DD5">
      <w:pPr>
        <w:numPr>
          <w:ilvl w:val="0"/>
          <w:numId w:val="1"/>
        </w:numPr>
        <w:spacing w:after="29" w:line="377" w:lineRule="auto"/>
        <w:ind w:right="788" w:hanging="720"/>
        <w:rPr>
          <w:rFonts w:ascii="Times New Roman" w:eastAsia="Times New Roman" w:hAnsi="Times New Roman" w:cs="Times New Roman"/>
          <w:color w:val="000000"/>
          <w:sz w:val="26"/>
        </w:rPr>
      </w:pPr>
      <w:r w:rsidRPr="007428C7">
        <w:rPr>
          <w:rFonts w:ascii="Times New Roman" w:eastAsia="Times New Roman" w:hAnsi="Times New Roman" w:cs="Times New Roman"/>
          <w:color w:val="000000"/>
          <w:sz w:val="26"/>
        </w:rPr>
        <w:t xml:space="preserve">Анализ выполнения плана образовательной работы в ДОО за 2022-2023 учебный год  </w:t>
      </w:r>
    </w:p>
    <w:p w:rsidR="007428C7" w:rsidRPr="007428C7" w:rsidRDefault="007428C7" w:rsidP="00893DD5">
      <w:pPr>
        <w:numPr>
          <w:ilvl w:val="0"/>
          <w:numId w:val="1"/>
        </w:numPr>
        <w:spacing w:after="179" w:line="259" w:lineRule="auto"/>
        <w:ind w:right="788" w:hanging="720"/>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Задачи</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на</w:t>
      </w:r>
      <w:proofErr w:type="spellEnd"/>
      <w:r w:rsidRPr="007428C7">
        <w:rPr>
          <w:rFonts w:ascii="Times New Roman" w:eastAsia="Times New Roman" w:hAnsi="Times New Roman" w:cs="Times New Roman"/>
          <w:color w:val="000000"/>
          <w:sz w:val="26"/>
          <w:lang w:val="en-US"/>
        </w:rPr>
        <w:t xml:space="preserve"> 2023- 2024 </w:t>
      </w:r>
      <w:proofErr w:type="spellStart"/>
      <w:r w:rsidRPr="007428C7">
        <w:rPr>
          <w:rFonts w:ascii="Times New Roman" w:eastAsia="Times New Roman" w:hAnsi="Times New Roman" w:cs="Times New Roman"/>
          <w:color w:val="000000"/>
          <w:sz w:val="26"/>
          <w:lang w:val="en-US"/>
        </w:rPr>
        <w:t>учебный</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год</w:t>
      </w:r>
      <w:proofErr w:type="spellEnd"/>
      <w:r w:rsidRPr="007428C7">
        <w:rPr>
          <w:rFonts w:ascii="Times New Roman" w:eastAsia="Times New Roman" w:hAnsi="Times New Roman" w:cs="Times New Roman"/>
          <w:color w:val="000000"/>
          <w:sz w:val="26"/>
          <w:lang w:val="en-US"/>
        </w:rPr>
        <w:t xml:space="preserve">  </w:t>
      </w:r>
    </w:p>
    <w:p w:rsidR="007428C7" w:rsidRPr="007428C7" w:rsidRDefault="007428C7" w:rsidP="00893DD5">
      <w:pPr>
        <w:numPr>
          <w:ilvl w:val="0"/>
          <w:numId w:val="1"/>
        </w:numPr>
        <w:spacing w:after="183" w:line="259" w:lineRule="auto"/>
        <w:ind w:right="788" w:hanging="720"/>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Общество</w:t>
      </w:r>
      <w:proofErr w:type="spellEnd"/>
      <w:r w:rsidRPr="007428C7">
        <w:rPr>
          <w:rFonts w:ascii="Times New Roman" w:eastAsia="Times New Roman" w:hAnsi="Times New Roman" w:cs="Times New Roman"/>
          <w:color w:val="000000"/>
          <w:sz w:val="26"/>
          <w:lang w:val="en-US"/>
        </w:rPr>
        <w:t xml:space="preserve"> и </w:t>
      </w:r>
      <w:proofErr w:type="spellStart"/>
      <w:r w:rsidRPr="007428C7">
        <w:rPr>
          <w:rFonts w:ascii="Times New Roman" w:eastAsia="Times New Roman" w:hAnsi="Times New Roman" w:cs="Times New Roman"/>
          <w:color w:val="000000"/>
          <w:sz w:val="26"/>
          <w:lang w:val="en-US"/>
        </w:rPr>
        <w:t>образование</w:t>
      </w:r>
      <w:proofErr w:type="spellEnd"/>
      <w:r w:rsidRPr="007428C7">
        <w:rPr>
          <w:rFonts w:ascii="Times New Roman" w:eastAsia="Times New Roman" w:hAnsi="Times New Roman" w:cs="Times New Roman"/>
          <w:color w:val="000000"/>
          <w:sz w:val="26"/>
          <w:lang w:val="en-US"/>
        </w:rPr>
        <w:t xml:space="preserve">  </w:t>
      </w:r>
    </w:p>
    <w:p w:rsidR="00830C74" w:rsidRDefault="007428C7" w:rsidP="00893DD5">
      <w:pPr>
        <w:numPr>
          <w:ilvl w:val="0"/>
          <w:numId w:val="1"/>
        </w:numPr>
        <w:spacing w:after="5" w:line="377" w:lineRule="auto"/>
        <w:ind w:right="788" w:hanging="720"/>
        <w:rPr>
          <w:rFonts w:ascii="Times New Roman" w:eastAsia="Times New Roman" w:hAnsi="Times New Roman" w:cs="Times New Roman"/>
          <w:color w:val="000000"/>
          <w:sz w:val="26"/>
        </w:rPr>
      </w:pPr>
      <w:r w:rsidRPr="007428C7">
        <w:rPr>
          <w:rFonts w:ascii="Times New Roman" w:eastAsia="Times New Roman" w:hAnsi="Times New Roman" w:cs="Times New Roman"/>
          <w:color w:val="000000"/>
          <w:sz w:val="26"/>
        </w:rPr>
        <w:t xml:space="preserve">Организационно-педагогическая работа. Педагогические советы </w:t>
      </w:r>
    </w:p>
    <w:p w:rsidR="007428C7" w:rsidRPr="007428C7" w:rsidRDefault="007428C7" w:rsidP="00893DD5">
      <w:pPr>
        <w:numPr>
          <w:ilvl w:val="0"/>
          <w:numId w:val="1"/>
        </w:numPr>
        <w:spacing w:after="5" w:line="377" w:lineRule="auto"/>
        <w:ind w:right="788" w:hanging="720"/>
        <w:rPr>
          <w:rFonts w:ascii="Times New Roman" w:eastAsia="Times New Roman" w:hAnsi="Times New Roman" w:cs="Times New Roman"/>
          <w:color w:val="000000"/>
          <w:sz w:val="26"/>
        </w:rPr>
      </w:pPr>
      <w:r w:rsidRPr="007428C7">
        <w:rPr>
          <w:rFonts w:ascii="Times New Roman" w:eastAsia="Times New Roman" w:hAnsi="Times New Roman" w:cs="Times New Roman"/>
          <w:color w:val="000000"/>
          <w:sz w:val="26"/>
        </w:rPr>
        <w:t xml:space="preserve"> Непрерывность образования педагогов:  </w:t>
      </w:r>
    </w:p>
    <w:p w:rsidR="007428C7" w:rsidRPr="007428C7" w:rsidRDefault="007428C7" w:rsidP="00893DD5">
      <w:pPr>
        <w:numPr>
          <w:ilvl w:val="0"/>
          <w:numId w:val="2"/>
        </w:numPr>
        <w:spacing w:after="176" w:line="259" w:lineRule="auto"/>
        <w:ind w:right="788" w:hanging="785"/>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Курсы</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повышения</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квалификации</w:t>
      </w:r>
      <w:proofErr w:type="spellEnd"/>
      <w:r w:rsidRPr="007428C7">
        <w:rPr>
          <w:rFonts w:ascii="Times New Roman" w:eastAsia="Times New Roman" w:hAnsi="Times New Roman" w:cs="Times New Roman"/>
          <w:color w:val="000000"/>
          <w:sz w:val="26"/>
          <w:lang w:val="en-US"/>
        </w:rPr>
        <w:t xml:space="preserve">  </w:t>
      </w:r>
    </w:p>
    <w:p w:rsidR="007428C7" w:rsidRPr="007428C7" w:rsidRDefault="007428C7" w:rsidP="00893DD5">
      <w:pPr>
        <w:numPr>
          <w:ilvl w:val="0"/>
          <w:numId w:val="2"/>
        </w:numPr>
        <w:spacing w:after="181" w:line="259" w:lineRule="auto"/>
        <w:ind w:right="788" w:hanging="785"/>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Самообразование</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педагогов</w:t>
      </w:r>
      <w:proofErr w:type="spellEnd"/>
      <w:r w:rsidRPr="007428C7">
        <w:rPr>
          <w:rFonts w:ascii="Times New Roman" w:eastAsia="Times New Roman" w:hAnsi="Times New Roman" w:cs="Times New Roman"/>
          <w:color w:val="000000"/>
          <w:sz w:val="26"/>
          <w:lang w:val="en-US"/>
        </w:rPr>
        <w:t xml:space="preserve">  </w:t>
      </w:r>
    </w:p>
    <w:p w:rsidR="007428C7" w:rsidRPr="007428C7" w:rsidRDefault="007428C7" w:rsidP="00893DD5">
      <w:pPr>
        <w:numPr>
          <w:ilvl w:val="0"/>
          <w:numId w:val="2"/>
        </w:numPr>
        <w:spacing w:after="174" w:line="259" w:lineRule="auto"/>
        <w:ind w:right="788" w:hanging="785"/>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Оснащение</w:t>
      </w:r>
      <w:proofErr w:type="spellEnd"/>
      <w:r w:rsidRPr="007428C7">
        <w:rPr>
          <w:rFonts w:ascii="Times New Roman" w:eastAsia="Times New Roman" w:hAnsi="Times New Roman" w:cs="Times New Roman"/>
          <w:color w:val="000000"/>
          <w:sz w:val="26"/>
          <w:lang w:val="en-US"/>
        </w:rPr>
        <w:t xml:space="preserve"> и </w:t>
      </w:r>
      <w:proofErr w:type="spellStart"/>
      <w:r w:rsidRPr="007428C7">
        <w:rPr>
          <w:rFonts w:ascii="Times New Roman" w:eastAsia="Times New Roman" w:hAnsi="Times New Roman" w:cs="Times New Roman"/>
          <w:color w:val="000000"/>
          <w:sz w:val="26"/>
          <w:lang w:val="en-US"/>
        </w:rPr>
        <w:t>оборудование</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педагогического</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процесса</w:t>
      </w:r>
      <w:proofErr w:type="spellEnd"/>
      <w:r w:rsidRPr="007428C7">
        <w:rPr>
          <w:rFonts w:ascii="Times New Roman" w:eastAsia="Times New Roman" w:hAnsi="Times New Roman" w:cs="Times New Roman"/>
          <w:color w:val="000000"/>
          <w:sz w:val="26"/>
          <w:lang w:val="en-US"/>
        </w:rPr>
        <w:t xml:space="preserve">  </w:t>
      </w:r>
    </w:p>
    <w:p w:rsidR="007428C7" w:rsidRPr="007428C7" w:rsidRDefault="007428C7" w:rsidP="00893DD5">
      <w:pPr>
        <w:numPr>
          <w:ilvl w:val="0"/>
          <w:numId w:val="2"/>
        </w:numPr>
        <w:spacing w:after="179" w:line="259" w:lineRule="auto"/>
        <w:ind w:right="788" w:hanging="785"/>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Инновационная</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деятельность</w:t>
      </w:r>
      <w:proofErr w:type="spellEnd"/>
      <w:r w:rsidRPr="007428C7">
        <w:rPr>
          <w:rFonts w:ascii="Times New Roman" w:eastAsia="Times New Roman" w:hAnsi="Times New Roman" w:cs="Times New Roman"/>
          <w:color w:val="000000"/>
          <w:sz w:val="26"/>
          <w:lang w:val="en-US"/>
        </w:rPr>
        <w:t xml:space="preserve"> ДОО  </w:t>
      </w:r>
    </w:p>
    <w:p w:rsidR="007428C7" w:rsidRPr="007428C7" w:rsidRDefault="007428C7" w:rsidP="00893DD5">
      <w:pPr>
        <w:numPr>
          <w:ilvl w:val="0"/>
          <w:numId w:val="2"/>
        </w:numPr>
        <w:spacing w:after="183" w:line="259" w:lineRule="auto"/>
        <w:ind w:right="788" w:hanging="785"/>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Работа</w:t>
      </w:r>
      <w:proofErr w:type="spellEnd"/>
      <w:r w:rsidRPr="007428C7">
        <w:rPr>
          <w:rFonts w:ascii="Times New Roman" w:eastAsia="Times New Roman" w:hAnsi="Times New Roman" w:cs="Times New Roman"/>
          <w:color w:val="000000"/>
          <w:sz w:val="26"/>
          <w:lang w:val="en-US"/>
        </w:rPr>
        <w:t xml:space="preserve"> с </w:t>
      </w:r>
      <w:proofErr w:type="spellStart"/>
      <w:r w:rsidRPr="007428C7">
        <w:rPr>
          <w:rFonts w:ascii="Times New Roman" w:eastAsia="Times New Roman" w:hAnsi="Times New Roman" w:cs="Times New Roman"/>
          <w:color w:val="000000"/>
          <w:sz w:val="26"/>
          <w:lang w:val="en-US"/>
        </w:rPr>
        <w:t>родителями</w:t>
      </w:r>
      <w:proofErr w:type="spellEnd"/>
      <w:r w:rsidRPr="007428C7">
        <w:rPr>
          <w:rFonts w:ascii="Times New Roman" w:eastAsia="Times New Roman" w:hAnsi="Times New Roman" w:cs="Times New Roman"/>
          <w:color w:val="000000"/>
          <w:sz w:val="26"/>
          <w:lang w:val="en-US"/>
        </w:rPr>
        <w:t xml:space="preserve"> </w:t>
      </w:r>
    </w:p>
    <w:p w:rsidR="007428C7" w:rsidRPr="007428C7" w:rsidRDefault="007428C7" w:rsidP="00893DD5">
      <w:pPr>
        <w:numPr>
          <w:ilvl w:val="0"/>
          <w:numId w:val="2"/>
        </w:numPr>
        <w:spacing w:after="29" w:line="377" w:lineRule="auto"/>
        <w:ind w:right="788" w:hanging="785"/>
        <w:rPr>
          <w:rFonts w:ascii="Times New Roman" w:eastAsia="Times New Roman" w:hAnsi="Times New Roman" w:cs="Times New Roman"/>
          <w:color w:val="000000"/>
          <w:sz w:val="26"/>
        </w:rPr>
      </w:pPr>
      <w:r w:rsidRPr="007428C7">
        <w:rPr>
          <w:rFonts w:ascii="Times New Roman" w:eastAsia="Times New Roman" w:hAnsi="Times New Roman" w:cs="Times New Roman"/>
          <w:color w:val="000000"/>
          <w:sz w:val="26"/>
        </w:rPr>
        <w:t xml:space="preserve">План работы по профилактике детского дорожно-транспортного травматизма. </w:t>
      </w:r>
    </w:p>
    <w:p w:rsidR="007428C7" w:rsidRPr="007428C7" w:rsidRDefault="007428C7" w:rsidP="00893DD5">
      <w:pPr>
        <w:numPr>
          <w:ilvl w:val="0"/>
          <w:numId w:val="2"/>
        </w:numPr>
        <w:spacing w:after="179" w:line="259" w:lineRule="auto"/>
        <w:ind w:right="788" w:hanging="785"/>
        <w:rPr>
          <w:rFonts w:ascii="Times New Roman" w:eastAsia="Times New Roman" w:hAnsi="Times New Roman" w:cs="Times New Roman"/>
          <w:color w:val="000000"/>
          <w:sz w:val="26"/>
        </w:rPr>
      </w:pPr>
      <w:r w:rsidRPr="007428C7">
        <w:rPr>
          <w:rFonts w:ascii="Times New Roman" w:eastAsia="Times New Roman" w:hAnsi="Times New Roman" w:cs="Times New Roman"/>
          <w:color w:val="000000"/>
          <w:sz w:val="26"/>
        </w:rPr>
        <w:t xml:space="preserve">План мероприятий по пожарной безопасности. </w:t>
      </w:r>
    </w:p>
    <w:p w:rsidR="007428C7" w:rsidRPr="007428C7" w:rsidRDefault="007428C7" w:rsidP="00893DD5">
      <w:pPr>
        <w:numPr>
          <w:ilvl w:val="0"/>
          <w:numId w:val="2"/>
        </w:numPr>
        <w:spacing w:after="168" w:line="259" w:lineRule="auto"/>
        <w:ind w:right="788" w:hanging="785"/>
        <w:rPr>
          <w:rFonts w:ascii="Times New Roman" w:eastAsia="Times New Roman" w:hAnsi="Times New Roman" w:cs="Times New Roman"/>
          <w:color w:val="000000"/>
          <w:sz w:val="26"/>
        </w:rPr>
      </w:pPr>
      <w:r w:rsidRPr="007428C7">
        <w:rPr>
          <w:rFonts w:ascii="Times New Roman" w:eastAsia="Times New Roman" w:hAnsi="Times New Roman" w:cs="Times New Roman"/>
          <w:color w:val="000000"/>
          <w:sz w:val="26"/>
        </w:rPr>
        <w:t xml:space="preserve">План работы по профилактике детского травматизма </w:t>
      </w:r>
    </w:p>
    <w:p w:rsidR="007428C7" w:rsidRPr="007428C7" w:rsidRDefault="007428C7" w:rsidP="00893DD5">
      <w:pPr>
        <w:numPr>
          <w:ilvl w:val="0"/>
          <w:numId w:val="2"/>
        </w:numPr>
        <w:spacing w:after="174" w:line="259" w:lineRule="auto"/>
        <w:ind w:right="788" w:hanging="785"/>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Аттестация</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педагогов</w:t>
      </w:r>
      <w:proofErr w:type="spellEnd"/>
      <w:r w:rsidRPr="007428C7">
        <w:rPr>
          <w:rFonts w:ascii="Times New Roman" w:eastAsia="Times New Roman" w:hAnsi="Times New Roman" w:cs="Times New Roman"/>
          <w:color w:val="000000"/>
          <w:sz w:val="26"/>
          <w:lang w:val="en-US"/>
        </w:rPr>
        <w:t xml:space="preserve"> </w:t>
      </w:r>
    </w:p>
    <w:p w:rsidR="007428C7" w:rsidRPr="007428C7" w:rsidRDefault="007428C7" w:rsidP="00893DD5">
      <w:pPr>
        <w:numPr>
          <w:ilvl w:val="0"/>
          <w:numId w:val="2"/>
        </w:numPr>
        <w:spacing w:after="173" w:line="259" w:lineRule="auto"/>
        <w:ind w:right="788" w:hanging="785"/>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Изучение</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качества</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дошкольного</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образования</w:t>
      </w:r>
      <w:proofErr w:type="spellEnd"/>
      <w:r w:rsidRPr="007428C7">
        <w:rPr>
          <w:rFonts w:ascii="Times New Roman" w:eastAsia="Times New Roman" w:hAnsi="Times New Roman" w:cs="Times New Roman"/>
          <w:color w:val="000000"/>
          <w:sz w:val="26"/>
          <w:lang w:val="en-US"/>
        </w:rPr>
        <w:t xml:space="preserve">  </w:t>
      </w:r>
    </w:p>
    <w:p w:rsidR="007428C7" w:rsidRPr="007428C7" w:rsidRDefault="007428C7" w:rsidP="00893DD5">
      <w:pPr>
        <w:numPr>
          <w:ilvl w:val="0"/>
          <w:numId w:val="2"/>
        </w:numPr>
        <w:spacing w:after="174" w:line="259" w:lineRule="auto"/>
        <w:ind w:right="788" w:hanging="785"/>
        <w:rPr>
          <w:rFonts w:ascii="Times New Roman" w:eastAsia="Times New Roman" w:hAnsi="Times New Roman" w:cs="Times New Roman"/>
          <w:color w:val="000000"/>
          <w:sz w:val="26"/>
          <w:lang w:val="en-US"/>
        </w:rPr>
      </w:pPr>
      <w:proofErr w:type="spellStart"/>
      <w:r w:rsidRPr="007428C7">
        <w:rPr>
          <w:rFonts w:ascii="Times New Roman" w:eastAsia="Times New Roman" w:hAnsi="Times New Roman" w:cs="Times New Roman"/>
          <w:color w:val="000000"/>
          <w:sz w:val="26"/>
          <w:lang w:val="en-US"/>
        </w:rPr>
        <w:t>Система</w:t>
      </w:r>
      <w:proofErr w:type="spellEnd"/>
      <w:r w:rsidRPr="007428C7">
        <w:rPr>
          <w:rFonts w:ascii="Times New Roman" w:eastAsia="Times New Roman" w:hAnsi="Times New Roman" w:cs="Times New Roman"/>
          <w:color w:val="000000"/>
          <w:sz w:val="26"/>
          <w:lang w:val="en-US"/>
        </w:rPr>
        <w:t xml:space="preserve"> физкультурно-</w:t>
      </w:r>
      <w:proofErr w:type="spellStart"/>
      <w:r w:rsidRPr="007428C7">
        <w:rPr>
          <w:rFonts w:ascii="Times New Roman" w:eastAsia="Times New Roman" w:hAnsi="Times New Roman" w:cs="Times New Roman"/>
          <w:color w:val="000000"/>
          <w:sz w:val="26"/>
          <w:lang w:val="en-US"/>
        </w:rPr>
        <w:t>оздоровительной</w:t>
      </w:r>
      <w:proofErr w:type="spellEnd"/>
      <w:r w:rsidRPr="007428C7">
        <w:rPr>
          <w:rFonts w:ascii="Times New Roman" w:eastAsia="Times New Roman" w:hAnsi="Times New Roman" w:cs="Times New Roman"/>
          <w:color w:val="000000"/>
          <w:sz w:val="26"/>
          <w:lang w:val="en-US"/>
        </w:rPr>
        <w:t xml:space="preserve"> </w:t>
      </w:r>
      <w:proofErr w:type="spellStart"/>
      <w:r w:rsidRPr="007428C7">
        <w:rPr>
          <w:rFonts w:ascii="Times New Roman" w:eastAsia="Times New Roman" w:hAnsi="Times New Roman" w:cs="Times New Roman"/>
          <w:color w:val="000000"/>
          <w:sz w:val="26"/>
          <w:lang w:val="en-US"/>
        </w:rPr>
        <w:t>работы</w:t>
      </w:r>
      <w:proofErr w:type="spellEnd"/>
      <w:r w:rsidRPr="007428C7">
        <w:rPr>
          <w:rFonts w:ascii="Times New Roman" w:eastAsia="Times New Roman" w:hAnsi="Times New Roman" w:cs="Times New Roman"/>
          <w:color w:val="000000"/>
          <w:sz w:val="26"/>
          <w:lang w:val="en-US"/>
        </w:rPr>
        <w:t xml:space="preserve"> </w:t>
      </w:r>
    </w:p>
    <w:p w:rsidR="007428C7" w:rsidRPr="007428C7" w:rsidRDefault="007428C7" w:rsidP="00893DD5">
      <w:pPr>
        <w:numPr>
          <w:ilvl w:val="0"/>
          <w:numId w:val="2"/>
        </w:numPr>
        <w:spacing w:after="124" w:line="259" w:lineRule="auto"/>
        <w:ind w:right="788" w:hanging="785"/>
        <w:rPr>
          <w:rFonts w:ascii="Times New Roman" w:eastAsia="Times New Roman" w:hAnsi="Times New Roman" w:cs="Times New Roman"/>
          <w:color w:val="000000"/>
          <w:sz w:val="26"/>
        </w:rPr>
      </w:pPr>
      <w:r w:rsidRPr="007428C7">
        <w:rPr>
          <w:rFonts w:ascii="Times New Roman" w:eastAsia="Times New Roman" w:hAnsi="Times New Roman" w:cs="Times New Roman"/>
          <w:color w:val="000000"/>
          <w:sz w:val="26"/>
        </w:rPr>
        <w:t xml:space="preserve">Развитие и укрепление материально-технической базы ДОО </w:t>
      </w:r>
    </w:p>
    <w:p w:rsidR="00485BF6" w:rsidRDefault="00485BF6" w:rsidP="00883FD2">
      <w:pPr>
        <w:spacing w:after="160" w:line="256" w:lineRule="auto"/>
        <w:rPr>
          <w:rFonts w:ascii="Times New Roman" w:hAnsi="Times New Roman" w:cs="Times New Roman"/>
          <w:sz w:val="26"/>
        </w:rPr>
      </w:pPr>
    </w:p>
    <w:p w:rsidR="00485BF6" w:rsidRDefault="00485BF6" w:rsidP="00883FD2">
      <w:pPr>
        <w:spacing w:after="160" w:line="256" w:lineRule="auto"/>
        <w:rPr>
          <w:rFonts w:ascii="Times New Roman" w:hAnsi="Times New Roman" w:cs="Times New Roman"/>
          <w:sz w:val="26"/>
        </w:rPr>
      </w:pPr>
    </w:p>
    <w:p w:rsidR="007428C7" w:rsidRDefault="007428C7" w:rsidP="00485BF6">
      <w:pPr>
        <w:pStyle w:val="1"/>
        <w:spacing w:after="0" w:line="256" w:lineRule="auto"/>
        <w:ind w:left="813" w:right="702"/>
        <w:jc w:val="center"/>
        <w:rPr>
          <w:lang w:val="ru-RU"/>
        </w:rPr>
      </w:pPr>
    </w:p>
    <w:p w:rsidR="007428C7" w:rsidRDefault="007428C7" w:rsidP="00485BF6">
      <w:pPr>
        <w:pStyle w:val="1"/>
        <w:spacing w:after="0" w:line="256" w:lineRule="auto"/>
        <w:ind w:left="813" w:right="702"/>
        <w:jc w:val="center"/>
        <w:rPr>
          <w:lang w:val="ru-RU"/>
        </w:rPr>
      </w:pPr>
    </w:p>
    <w:p w:rsidR="007428C7" w:rsidRDefault="007428C7" w:rsidP="00485BF6">
      <w:pPr>
        <w:pStyle w:val="1"/>
        <w:spacing w:after="0" w:line="256" w:lineRule="auto"/>
        <w:ind w:left="813" w:right="702"/>
        <w:jc w:val="center"/>
        <w:rPr>
          <w:lang w:val="ru-RU"/>
        </w:rPr>
      </w:pPr>
    </w:p>
    <w:p w:rsidR="00E60FA3" w:rsidRDefault="00E60FA3" w:rsidP="00E60FA3"/>
    <w:p w:rsidR="00E60FA3" w:rsidRPr="00E60FA3" w:rsidRDefault="00E60FA3" w:rsidP="00E60FA3"/>
    <w:p w:rsidR="007428C7" w:rsidRDefault="007428C7" w:rsidP="00485BF6">
      <w:pPr>
        <w:pStyle w:val="1"/>
        <w:spacing w:after="0" w:line="256" w:lineRule="auto"/>
        <w:ind w:left="813" w:right="702"/>
        <w:jc w:val="center"/>
        <w:rPr>
          <w:lang w:val="ru-RU"/>
        </w:rPr>
      </w:pPr>
    </w:p>
    <w:p w:rsidR="00485BF6" w:rsidRDefault="00485BF6" w:rsidP="00485BF6">
      <w:pPr>
        <w:spacing w:after="21" w:line="256" w:lineRule="auto"/>
        <w:ind w:left="211"/>
      </w:pPr>
      <w:r>
        <w:rPr>
          <w:b/>
        </w:rPr>
        <w:t xml:space="preserve"> </w:t>
      </w:r>
    </w:p>
    <w:p w:rsidR="007428C7" w:rsidRPr="00E60FA3" w:rsidRDefault="007428C7" w:rsidP="00893DD5">
      <w:pPr>
        <w:pStyle w:val="a7"/>
        <w:numPr>
          <w:ilvl w:val="0"/>
          <w:numId w:val="3"/>
        </w:numPr>
        <w:spacing w:after="53" w:line="259" w:lineRule="auto"/>
        <w:ind w:right="578" w:firstLine="54"/>
        <w:jc w:val="center"/>
        <w:rPr>
          <w:rFonts w:ascii="Times New Roman" w:eastAsia="Times New Roman" w:hAnsi="Times New Roman" w:cs="Times New Roman"/>
          <w:b/>
          <w:color w:val="000000"/>
          <w:sz w:val="28"/>
          <w:szCs w:val="28"/>
        </w:rPr>
      </w:pPr>
      <w:r w:rsidRPr="00E60FA3">
        <w:rPr>
          <w:rFonts w:ascii="Times New Roman" w:eastAsia="Times New Roman" w:hAnsi="Times New Roman" w:cs="Times New Roman"/>
          <w:b/>
          <w:color w:val="000000"/>
          <w:sz w:val="28"/>
          <w:szCs w:val="28"/>
        </w:rPr>
        <w:lastRenderedPageBreak/>
        <w:t>Анализ выполнения плана образовательной работы</w:t>
      </w:r>
      <w:r w:rsidR="00E60FA3">
        <w:rPr>
          <w:rFonts w:ascii="Times New Roman" w:eastAsia="Times New Roman" w:hAnsi="Times New Roman" w:cs="Times New Roman"/>
          <w:b/>
          <w:color w:val="000000"/>
          <w:sz w:val="28"/>
          <w:szCs w:val="28"/>
        </w:rPr>
        <w:t xml:space="preserve">                        </w:t>
      </w:r>
      <w:r w:rsidRPr="00E60FA3">
        <w:rPr>
          <w:rFonts w:ascii="Times New Roman" w:eastAsia="Times New Roman" w:hAnsi="Times New Roman" w:cs="Times New Roman"/>
          <w:b/>
          <w:color w:val="000000"/>
          <w:sz w:val="28"/>
          <w:szCs w:val="28"/>
        </w:rPr>
        <w:t xml:space="preserve"> в ДОО за 2023-2024 год</w:t>
      </w:r>
    </w:p>
    <w:p w:rsidR="00A72768" w:rsidRPr="00A72768" w:rsidRDefault="00A72768" w:rsidP="00E60FA3">
      <w:pPr>
        <w:spacing w:after="265" w:line="259" w:lineRule="auto"/>
        <w:ind w:left="-426" w:right="756"/>
        <w:jc w:val="both"/>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Дошкольное учреждение расположено в микрорайоне Льнокомбината. </w:t>
      </w:r>
    </w:p>
    <w:p w:rsidR="00A72768" w:rsidRPr="00A72768" w:rsidRDefault="00A72768" w:rsidP="00E60FA3">
      <w:pPr>
        <w:spacing w:after="14" w:line="360" w:lineRule="auto"/>
        <w:ind w:left="-426" w:right="3842"/>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Адрес: 160025 </w:t>
      </w:r>
      <w:r>
        <w:rPr>
          <w:rFonts w:ascii="Times New Roman" w:eastAsia="Times New Roman" w:hAnsi="Times New Roman" w:cs="Times New Roman"/>
          <w:color w:val="000000"/>
          <w:sz w:val="24"/>
        </w:rPr>
        <w:t xml:space="preserve"> г. Вологда, ул. Прядильщиков, </w:t>
      </w:r>
      <w:r w:rsidRPr="00A72768">
        <w:rPr>
          <w:rFonts w:ascii="Times New Roman" w:eastAsia="Times New Roman" w:hAnsi="Times New Roman" w:cs="Times New Roman"/>
          <w:color w:val="000000"/>
          <w:sz w:val="24"/>
        </w:rPr>
        <w:t xml:space="preserve">4а тел/фак.: 74-30-42 </w:t>
      </w:r>
    </w:p>
    <w:p w:rsidR="00A72768" w:rsidRPr="00912D7F" w:rsidRDefault="00A72768" w:rsidP="00E60FA3">
      <w:pPr>
        <w:keepNext/>
        <w:keepLines/>
        <w:tabs>
          <w:tab w:val="left" w:pos="3544"/>
        </w:tabs>
        <w:spacing w:after="0" w:line="360" w:lineRule="auto"/>
        <w:ind w:left="-426" w:right="3967"/>
        <w:outlineLvl w:val="0"/>
        <w:rPr>
          <w:rFonts w:ascii="Times New Roman" w:eastAsia="Times New Roman" w:hAnsi="Times New Roman" w:cs="Times New Roman"/>
          <w:color w:val="0000FF"/>
          <w:sz w:val="28"/>
          <w:u w:val="single" w:color="0000FF"/>
          <w:lang w:val="en-US"/>
        </w:rPr>
      </w:pPr>
      <w:r w:rsidRPr="00A72768">
        <w:rPr>
          <w:rFonts w:ascii="Times New Roman" w:eastAsia="Times New Roman" w:hAnsi="Times New Roman" w:cs="Times New Roman"/>
          <w:color w:val="000000"/>
          <w:sz w:val="37"/>
          <w:u w:color="000000"/>
          <w:vertAlign w:val="subscript"/>
        </w:rPr>
        <w:t>Сайт</w:t>
      </w:r>
      <w:r w:rsidRPr="00912D7F">
        <w:rPr>
          <w:rFonts w:ascii="Times New Roman" w:eastAsia="Times New Roman" w:hAnsi="Times New Roman" w:cs="Times New Roman"/>
          <w:color w:val="000000"/>
          <w:sz w:val="37"/>
          <w:u w:color="000000"/>
          <w:vertAlign w:val="subscript"/>
          <w:lang w:val="en-US"/>
        </w:rPr>
        <w:t xml:space="preserve">: </w:t>
      </w:r>
      <w:hyperlink r:id="rId9">
        <w:r w:rsidRPr="00A72768">
          <w:rPr>
            <w:rFonts w:ascii="Times New Roman" w:eastAsia="Times New Roman" w:hAnsi="Times New Roman" w:cs="Times New Roman"/>
            <w:color w:val="0000FF"/>
            <w:sz w:val="28"/>
            <w:u w:val="single" w:color="0000FF"/>
            <w:lang w:val="en-US"/>
          </w:rPr>
          <w:t>http</w:t>
        </w:r>
      </w:hyperlink>
      <w:hyperlink r:id="rId10">
        <w:r w:rsidRPr="00912D7F">
          <w:rPr>
            <w:rFonts w:ascii="Times New Roman" w:eastAsia="Times New Roman" w:hAnsi="Times New Roman" w:cs="Times New Roman"/>
            <w:color w:val="0000FF"/>
            <w:sz w:val="28"/>
            <w:u w:val="single" w:color="0000FF"/>
            <w:lang w:val="en-US"/>
          </w:rPr>
          <w:t>://</w:t>
        </w:r>
      </w:hyperlink>
      <w:hyperlink r:id="rId11">
        <w:r w:rsidRPr="00A72768">
          <w:rPr>
            <w:rFonts w:ascii="Times New Roman" w:eastAsia="Times New Roman" w:hAnsi="Times New Roman" w:cs="Times New Roman"/>
            <w:color w:val="0000FF"/>
            <w:sz w:val="28"/>
            <w:u w:val="single" w:color="0000FF"/>
            <w:lang w:val="en-US"/>
          </w:rPr>
          <w:t>d</w:t>
        </w:r>
      </w:hyperlink>
      <w:hyperlink r:id="rId12">
        <w:r w:rsidRPr="00912D7F">
          <w:rPr>
            <w:rFonts w:ascii="Times New Roman" w:eastAsia="Times New Roman" w:hAnsi="Times New Roman" w:cs="Times New Roman"/>
            <w:color w:val="0000FF"/>
            <w:sz w:val="28"/>
            <w:u w:val="single" w:color="0000FF"/>
            <w:lang w:val="en-US"/>
          </w:rPr>
          <w:t>10183.</w:t>
        </w:r>
      </w:hyperlink>
      <w:hyperlink r:id="rId13">
        <w:r w:rsidRPr="00A72768">
          <w:rPr>
            <w:rFonts w:ascii="Times New Roman" w:eastAsia="Times New Roman" w:hAnsi="Times New Roman" w:cs="Times New Roman"/>
            <w:color w:val="0000FF"/>
            <w:sz w:val="28"/>
            <w:u w:val="single" w:color="0000FF"/>
            <w:lang w:val="en-US"/>
          </w:rPr>
          <w:t>edu</w:t>
        </w:r>
      </w:hyperlink>
      <w:hyperlink r:id="rId14">
        <w:r w:rsidRPr="00912D7F">
          <w:rPr>
            <w:rFonts w:ascii="Times New Roman" w:eastAsia="Times New Roman" w:hAnsi="Times New Roman" w:cs="Times New Roman"/>
            <w:color w:val="0000FF"/>
            <w:sz w:val="28"/>
            <w:u w:val="single" w:color="0000FF"/>
            <w:lang w:val="en-US"/>
          </w:rPr>
          <w:t>35.</w:t>
        </w:r>
      </w:hyperlink>
      <w:hyperlink r:id="rId15">
        <w:r w:rsidRPr="00A72768">
          <w:rPr>
            <w:rFonts w:ascii="Times New Roman" w:eastAsia="Times New Roman" w:hAnsi="Times New Roman" w:cs="Times New Roman"/>
            <w:color w:val="0000FF"/>
            <w:sz w:val="28"/>
            <w:u w:val="single" w:color="0000FF"/>
            <w:lang w:val="en-US"/>
          </w:rPr>
          <w:t>ru</w:t>
        </w:r>
      </w:hyperlink>
      <w:hyperlink r:id="rId16">
        <w:r w:rsidRPr="00912D7F">
          <w:rPr>
            <w:rFonts w:ascii="Times New Roman" w:eastAsia="Times New Roman" w:hAnsi="Times New Roman" w:cs="Times New Roman"/>
            <w:color w:val="000000"/>
            <w:sz w:val="28"/>
            <w:u w:color="000000"/>
            <w:lang w:val="en-US"/>
          </w:rPr>
          <w:t xml:space="preserve"> </w:t>
        </w:r>
      </w:hyperlink>
      <w:r w:rsidRPr="00912D7F">
        <w:rPr>
          <w:rFonts w:ascii="Times New Roman" w:eastAsia="Times New Roman" w:hAnsi="Times New Roman" w:cs="Times New Roman"/>
          <w:color w:val="000000"/>
          <w:sz w:val="28"/>
          <w:u w:color="000000"/>
          <w:lang w:val="en-US"/>
        </w:rPr>
        <w:t xml:space="preserve"> </w:t>
      </w:r>
      <w:r w:rsidR="00E60FA3" w:rsidRPr="00E60FA3">
        <w:rPr>
          <w:rFonts w:ascii="Times New Roman" w:eastAsia="Times New Roman" w:hAnsi="Times New Roman" w:cs="Times New Roman"/>
          <w:color w:val="000000"/>
          <w:sz w:val="28"/>
          <w:u w:color="000000"/>
          <w:lang w:val="en-US"/>
        </w:rPr>
        <w:t xml:space="preserve">                                    </w:t>
      </w:r>
      <w:r w:rsidRPr="00A72768">
        <w:rPr>
          <w:rFonts w:ascii="Times New Roman" w:eastAsia="Times New Roman" w:hAnsi="Times New Roman" w:cs="Times New Roman"/>
          <w:color w:val="000000"/>
          <w:sz w:val="24"/>
          <w:u w:color="000000"/>
          <w:lang w:val="en-US"/>
        </w:rPr>
        <w:t>e</w:t>
      </w:r>
      <w:r w:rsidRPr="00912D7F">
        <w:rPr>
          <w:rFonts w:ascii="Times New Roman" w:eastAsia="Times New Roman" w:hAnsi="Times New Roman" w:cs="Times New Roman"/>
          <w:color w:val="000000"/>
          <w:sz w:val="24"/>
          <w:u w:color="000000"/>
          <w:lang w:val="en-US"/>
        </w:rPr>
        <w:t>-</w:t>
      </w:r>
      <w:r w:rsidRPr="00A72768">
        <w:rPr>
          <w:rFonts w:ascii="Times New Roman" w:eastAsia="Times New Roman" w:hAnsi="Times New Roman" w:cs="Times New Roman"/>
          <w:color w:val="000000"/>
          <w:sz w:val="24"/>
          <w:u w:color="000000"/>
          <w:lang w:val="en-US"/>
        </w:rPr>
        <w:t>mail</w:t>
      </w:r>
      <w:r w:rsidRPr="00912D7F">
        <w:rPr>
          <w:rFonts w:ascii="Times New Roman" w:eastAsia="Times New Roman" w:hAnsi="Times New Roman" w:cs="Times New Roman"/>
          <w:color w:val="000000"/>
          <w:sz w:val="24"/>
          <w:u w:color="000000"/>
          <w:lang w:val="en-US"/>
        </w:rPr>
        <w:t>:</w:t>
      </w:r>
      <w:r w:rsidRPr="00912D7F">
        <w:rPr>
          <w:rFonts w:ascii="Times New Roman" w:eastAsia="Times New Roman" w:hAnsi="Times New Roman" w:cs="Times New Roman"/>
          <w:color w:val="000000"/>
          <w:sz w:val="28"/>
          <w:u w:color="000000"/>
          <w:lang w:val="en-US"/>
        </w:rPr>
        <w:t xml:space="preserve"> </w:t>
      </w:r>
      <w:r>
        <w:rPr>
          <w:rFonts w:ascii="Times New Roman" w:eastAsia="Times New Roman" w:hAnsi="Times New Roman" w:cs="Times New Roman"/>
          <w:color w:val="0000FF"/>
          <w:sz w:val="28"/>
          <w:u w:val="single" w:color="0000FF"/>
          <w:lang w:val="en-US"/>
        </w:rPr>
        <w:t>dou</w:t>
      </w:r>
      <w:r w:rsidRPr="00912D7F">
        <w:rPr>
          <w:rFonts w:ascii="Times New Roman" w:eastAsia="Times New Roman" w:hAnsi="Times New Roman" w:cs="Times New Roman"/>
          <w:color w:val="0000FF"/>
          <w:sz w:val="28"/>
          <w:u w:val="single" w:color="0000FF"/>
          <w:lang w:val="en-US"/>
        </w:rPr>
        <w:t>39@</w:t>
      </w:r>
      <w:r>
        <w:rPr>
          <w:rFonts w:ascii="Times New Roman" w:eastAsia="Times New Roman" w:hAnsi="Times New Roman" w:cs="Times New Roman"/>
          <w:color w:val="0000FF"/>
          <w:sz w:val="28"/>
          <w:u w:val="single" w:color="0000FF"/>
          <w:lang w:val="en-US"/>
        </w:rPr>
        <w:t>vologda</w:t>
      </w:r>
      <w:r w:rsidRPr="00912D7F">
        <w:rPr>
          <w:rFonts w:ascii="Times New Roman" w:eastAsia="Times New Roman" w:hAnsi="Times New Roman" w:cs="Times New Roman"/>
          <w:color w:val="0000FF"/>
          <w:sz w:val="28"/>
          <w:u w:val="single" w:color="0000FF"/>
          <w:lang w:val="en-US"/>
        </w:rPr>
        <w:t>-</w:t>
      </w:r>
      <w:r w:rsidR="00E60FA3" w:rsidRPr="00E60FA3">
        <w:rPr>
          <w:rFonts w:ascii="Times New Roman" w:eastAsia="Times New Roman" w:hAnsi="Times New Roman" w:cs="Times New Roman"/>
          <w:color w:val="0000FF"/>
          <w:sz w:val="28"/>
          <w:u w:val="single" w:color="0000FF"/>
          <w:lang w:val="en-US"/>
        </w:rPr>
        <w:t xml:space="preserve"> </w:t>
      </w:r>
      <w:r w:rsidR="00E60FA3" w:rsidRPr="00A72768">
        <w:rPr>
          <w:rFonts w:ascii="Times New Roman" w:eastAsia="Times New Roman" w:hAnsi="Times New Roman" w:cs="Times New Roman"/>
          <w:color w:val="0000FF"/>
          <w:sz w:val="28"/>
          <w:u w:val="single" w:color="0000FF"/>
          <w:lang w:val="en-US"/>
        </w:rPr>
        <w:t>city</w:t>
      </w:r>
      <w:r w:rsidR="00E60FA3" w:rsidRPr="00912D7F">
        <w:rPr>
          <w:rFonts w:ascii="Times New Roman" w:eastAsia="Times New Roman" w:hAnsi="Times New Roman" w:cs="Times New Roman"/>
          <w:color w:val="0000FF"/>
          <w:sz w:val="28"/>
          <w:u w:val="single" w:color="0000FF"/>
          <w:lang w:val="en-US"/>
        </w:rPr>
        <w:t>.</w:t>
      </w:r>
      <w:r w:rsidR="00E60FA3" w:rsidRPr="00A72768">
        <w:rPr>
          <w:rFonts w:ascii="Times New Roman" w:eastAsia="Times New Roman" w:hAnsi="Times New Roman" w:cs="Times New Roman"/>
          <w:color w:val="0000FF"/>
          <w:sz w:val="28"/>
          <w:u w:val="single" w:color="0000FF"/>
          <w:lang w:val="en-US"/>
        </w:rPr>
        <w:t>ru</w:t>
      </w:r>
      <w:r w:rsidRPr="00912D7F">
        <w:rPr>
          <w:rFonts w:ascii="Times New Roman" w:eastAsia="Times New Roman" w:hAnsi="Times New Roman" w:cs="Times New Roman"/>
          <w:color w:val="0000FF"/>
          <w:sz w:val="28"/>
          <w:u w:color="000000"/>
          <w:lang w:val="en-US"/>
        </w:rPr>
        <w:t xml:space="preserve"> </w:t>
      </w:r>
    </w:p>
    <w:p w:rsidR="00A72768" w:rsidRPr="00A72768" w:rsidRDefault="00A72768" w:rsidP="00E60FA3">
      <w:pPr>
        <w:spacing w:after="14" w:line="360" w:lineRule="auto"/>
        <w:ind w:left="-426" w:right="756"/>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Лицензия на осуществление образовательной деятельности №8305 от 29.04.2014 года, выдана Департаментом образования Вологодской области. </w:t>
      </w:r>
    </w:p>
    <w:p w:rsidR="00A72768" w:rsidRPr="00A72768" w:rsidRDefault="00A72768" w:rsidP="00E60FA3">
      <w:pPr>
        <w:spacing w:after="14" w:line="360" w:lineRule="auto"/>
        <w:ind w:left="-426" w:right="756"/>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Было открыто 2 апреля 2013 года. (Основание – Постановление Администрации города Вологды от 02.04.2013 г. № 2757). </w:t>
      </w:r>
    </w:p>
    <w:p w:rsidR="00A72768" w:rsidRDefault="00A72768" w:rsidP="00E60FA3">
      <w:pPr>
        <w:spacing w:after="157" w:line="259" w:lineRule="auto"/>
        <w:ind w:left="-426" w:right="756"/>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Приём детей ДОУ начал осуществляться с 17 июня 2013 года. </w:t>
      </w:r>
    </w:p>
    <w:p w:rsidR="00A72768" w:rsidRPr="00A72768" w:rsidRDefault="00A72768" w:rsidP="00E60FA3">
      <w:pPr>
        <w:spacing w:after="157" w:line="259" w:lineRule="auto"/>
        <w:ind w:left="-426" w:right="756"/>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Торжественное открытие МБДОУ «Детский сад № 39 «Ленок» состоялось 26 июня 2013 года. </w:t>
      </w:r>
    </w:p>
    <w:p w:rsidR="00A72768" w:rsidRPr="00A72768" w:rsidRDefault="00A72768" w:rsidP="00E60FA3">
      <w:pPr>
        <w:spacing w:after="14" w:line="388" w:lineRule="auto"/>
        <w:ind w:left="-426"/>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С момента создания учреждения в нём существовал ведомственный детский сад, затем располагалось муниципальное образовательное учреждение </w:t>
      </w:r>
      <w:r w:rsidR="00E60FA3">
        <w:rPr>
          <w:rFonts w:ascii="Times New Roman" w:eastAsia="Times New Roman" w:hAnsi="Times New Roman" w:cs="Times New Roman"/>
          <w:color w:val="000000"/>
          <w:sz w:val="24"/>
        </w:rPr>
        <w:t xml:space="preserve"> </w:t>
      </w:r>
      <w:r w:rsidRPr="00A72768">
        <w:rPr>
          <w:rFonts w:ascii="Times New Roman" w:eastAsia="Times New Roman" w:hAnsi="Times New Roman" w:cs="Times New Roman"/>
          <w:color w:val="000000"/>
          <w:sz w:val="24"/>
        </w:rPr>
        <w:t xml:space="preserve">«Межшкольный учебный комбинат». Здание кирпичное, двухэтажное. Построено по типовому проекту, реконструировано в 2013 г. </w:t>
      </w:r>
    </w:p>
    <w:p w:rsidR="00E60FA3" w:rsidRDefault="00A72768" w:rsidP="00E60FA3">
      <w:pPr>
        <w:spacing w:after="14" w:line="388" w:lineRule="auto"/>
        <w:ind w:left="-426" w:right="-141"/>
        <w:rPr>
          <w:rFonts w:ascii="Times New Roman" w:eastAsia="Times New Roman" w:hAnsi="Times New Roman" w:cs="Times New Roman"/>
          <w:color w:val="000000"/>
          <w:sz w:val="24"/>
        </w:rPr>
      </w:pPr>
      <w:r w:rsidRPr="00A72768">
        <w:rPr>
          <w:rFonts w:ascii="Times New Roman" w:eastAsia="Times New Roman" w:hAnsi="Times New Roman" w:cs="Times New Roman"/>
          <w:color w:val="000000"/>
          <w:sz w:val="24"/>
        </w:rPr>
        <w:t>Режим работы МБДОУ: пятидневная рабочая неделя, продолжительность работы 12 часов,</w:t>
      </w:r>
    </w:p>
    <w:p w:rsidR="00A72768" w:rsidRPr="00A72768" w:rsidRDefault="00A72768" w:rsidP="00E60FA3">
      <w:pPr>
        <w:spacing w:after="14" w:line="388" w:lineRule="auto"/>
        <w:ind w:left="-426" w:right="-141"/>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 с 7-00 до 19-00. </w:t>
      </w:r>
    </w:p>
    <w:p w:rsidR="00A72768" w:rsidRPr="00A72768" w:rsidRDefault="00A72768" w:rsidP="00E60FA3">
      <w:pPr>
        <w:spacing w:after="14" w:line="388" w:lineRule="auto"/>
        <w:ind w:left="-426" w:right="756"/>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В настоящее время в дошкольном учреждении функционирует 12 групп с </w:t>
      </w:r>
      <w:proofErr w:type="gramStart"/>
      <w:r w:rsidRPr="00A72768">
        <w:rPr>
          <w:rFonts w:ascii="Times New Roman" w:eastAsia="Times New Roman" w:hAnsi="Times New Roman" w:cs="Times New Roman"/>
          <w:color w:val="000000"/>
          <w:sz w:val="24"/>
        </w:rPr>
        <w:t>проектной</w:t>
      </w:r>
      <w:proofErr w:type="gramEnd"/>
      <w:r w:rsidRPr="00A72768">
        <w:rPr>
          <w:rFonts w:ascii="Times New Roman" w:eastAsia="Times New Roman" w:hAnsi="Times New Roman" w:cs="Times New Roman"/>
          <w:color w:val="000000"/>
          <w:sz w:val="24"/>
        </w:rPr>
        <w:t xml:space="preserve"> мощность детского сада - 320 детей. </w:t>
      </w:r>
    </w:p>
    <w:p w:rsidR="00A72768" w:rsidRPr="00A72768" w:rsidRDefault="00A72768" w:rsidP="00E60FA3">
      <w:pPr>
        <w:spacing w:after="14" w:line="388" w:lineRule="auto"/>
        <w:ind w:left="-426" w:right="284"/>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В 2023-2024</w:t>
      </w:r>
      <w:r w:rsidRPr="00A72768">
        <w:rPr>
          <w:rFonts w:ascii="Times New Roman" w:eastAsia="Times New Roman" w:hAnsi="Times New Roman" w:cs="Times New Roman"/>
          <w:color w:val="000000"/>
          <w:sz w:val="24"/>
        </w:rPr>
        <w:t xml:space="preserve"> учебном году в д</w:t>
      </w:r>
      <w:r w:rsidR="00333D4B">
        <w:rPr>
          <w:rFonts w:ascii="Times New Roman" w:eastAsia="Times New Roman" w:hAnsi="Times New Roman" w:cs="Times New Roman"/>
          <w:color w:val="000000"/>
          <w:sz w:val="24"/>
        </w:rPr>
        <w:t>ошкольном учреждении работали 26</w:t>
      </w:r>
      <w:r w:rsidRPr="00A72768">
        <w:rPr>
          <w:rFonts w:ascii="Times New Roman" w:eastAsia="Times New Roman" w:hAnsi="Times New Roman" w:cs="Times New Roman"/>
          <w:color w:val="000000"/>
          <w:sz w:val="24"/>
        </w:rPr>
        <w:t xml:space="preserve"> педагогов (86</w:t>
      </w:r>
      <w:r w:rsidR="00333D4B">
        <w:rPr>
          <w:rFonts w:ascii="Times New Roman" w:eastAsia="Times New Roman" w:hAnsi="Times New Roman" w:cs="Times New Roman"/>
          <w:color w:val="000000"/>
          <w:sz w:val="24"/>
        </w:rPr>
        <w:t xml:space="preserve">,6 %): </w:t>
      </w:r>
      <w:r w:rsidR="00E60FA3">
        <w:rPr>
          <w:rFonts w:ascii="Times New Roman" w:eastAsia="Times New Roman" w:hAnsi="Times New Roman" w:cs="Times New Roman"/>
          <w:color w:val="000000"/>
          <w:sz w:val="24"/>
        </w:rPr>
        <w:t xml:space="preserve">             </w:t>
      </w:r>
      <w:r w:rsidR="00333D4B">
        <w:rPr>
          <w:rFonts w:ascii="Times New Roman" w:eastAsia="Times New Roman" w:hAnsi="Times New Roman" w:cs="Times New Roman"/>
          <w:color w:val="000000"/>
          <w:sz w:val="24"/>
        </w:rPr>
        <w:t>1 старший воспитатель, 21</w:t>
      </w:r>
      <w:r w:rsidRPr="00A72768">
        <w:rPr>
          <w:rFonts w:ascii="Times New Roman" w:eastAsia="Times New Roman" w:hAnsi="Times New Roman" w:cs="Times New Roman"/>
          <w:color w:val="000000"/>
          <w:sz w:val="24"/>
        </w:rPr>
        <w:t xml:space="preserve"> воспитател</w:t>
      </w:r>
      <w:r w:rsidR="00333D4B">
        <w:rPr>
          <w:rFonts w:ascii="Times New Roman" w:eastAsia="Times New Roman" w:hAnsi="Times New Roman" w:cs="Times New Roman"/>
          <w:color w:val="000000"/>
          <w:sz w:val="24"/>
        </w:rPr>
        <w:t>ь</w:t>
      </w:r>
      <w:r w:rsidRPr="00A72768">
        <w:rPr>
          <w:rFonts w:ascii="Times New Roman" w:eastAsia="Times New Roman" w:hAnsi="Times New Roman" w:cs="Times New Roman"/>
          <w:color w:val="000000"/>
          <w:sz w:val="24"/>
        </w:rPr>
        <w:t>, 2 музыкальных рук</w:t>
      </w:r>
      <w:r w:rsidR="00E06EDE">
        <w:rPr>
          <w:rFonts w:ascii="Times New Roman" w:eastAsia="Times New Roman" w:hAnsi="Times New Roman" w:cs="Times New Roman"/>
          <w:color w:val="000000"/>
          <w:sz w:val="24"/>
        </w:rPr>
        <w:t xml:space="preserve">оводителя, 1 педагог-психолог, </w:t>
      </w:r>
      <w:r w:rsidR="00E60FA3">
        <w:rPr>
          <w:rFonts w:ascii="Times New Roman" w:eastAsia="Times New Roman" w:hAnsi="Times New Roman" w:cs="Times New Roman"/>
          <w:color w:val="000000"/>
          <w:sz w:val="24"/>
        </w:rPr>
        <w:t xml:space="preserve">            </w:t>
      </w:r>
      <w:r w:rsidR="00E06EDE">
        <w:rPr>
          <w:rFonts w:ascii="Times New Roman" w:eastAsia="Times New Roman" w:hAnsi="Times New Roman" w:cs="Times New Roman"/>
          <w:color w:val="000000"/>
          <w:sz w:val="24"/>
        </w:rPr>
        <w:t>1 учитель</w:t>
      </w:r>
      <w:r w:rsidRPr="00A72768">
        <w:rPr>
          <w:rFonts w:ascii="Times New Roman" w:eastAsia="Times New Roman" w:hAnsi="Times New Roman" w:cs="Times New Roman"/>
          <w:color w:val="000000"/>
          <w:sz w:val="24"/>
        </w:rPr>
        <w:t xml:space="preserve">-логопед. </w:t>
      </w:r>
    </w:p>
    <w:p w:rsidR="00A72768" w:rsidRPr="00A72768" w:rsidRDefault="00A72768" w:rsidP="00E60FA3">
      <w:pPr>
        <w:spacing w:after="115" w:line="259" w:lineRule="auto"/>
        <w:ind w:left="-426" w:right="756"/>
        <w:rPr>
          <w:rFonts w:ascii="Times New Roman" w:eastAsia="Times New Roman" w:hAnsi="Times New Roman" w:cs="Times New Roman"/>
          <w:color w:val="000000"/>
          <w:sz w:val="26"/>
        </w:rPr>
      </w:pPr>
      <w:r w:rsidRPr="00A72768">
        <w:rPr>
          <w:rFonts w:ascii="Times New Roman" w:eastAsia="Times New Roman" w:hAnsi="Times New Roman" w:cs="Times New Roman"/>
          <w:color w:val="000000"/>
          <w:sz w:val="24"/>
        </w:rPr>
        <w:t xml:space="preserve">Средний возраст педагогических работников </w:t>
      </w:r>
      <w:r w:rsidR="00E60FA3">
        <w:rPr>
          <w:rFonts w:ascii="Times New Roman" w:eastAsia="Times New Roman" w:hAnsi="Times New Roman" w:cs="Times New Roman"/>
          <w:color w:val="000000"/>
          <w:sz w:val="24"/>
        </w:rPr>
        <w:t>-</w:t>
      </w:r>
      <w:r w:rsidRPr="00A72768">
        <w:rPr>
          <w:rFonts w:ascii="Times New Roman" w:eastAsia="Times New Roman" w:hAnsi="Times New Roman" w:cs="Times New Roman"/>
          <w:color w:val="000000"/>
          <w:sz w:val="24"/>
        </w:rPr>
        <w:t xml:space="preserve"> 40 лет </w:t>
      </w:r>
    </w:p>
    <w:p w:rsidR="00184260" w:rsidRPr="00184260" w:rsidRDefault="00184260" w:rsidP="00E60FA3">
      <w:pPr>
        <w:ind w:left="-425" w:right="108"/>
        <w:jc w:val="both"/>
        <w:rPr>
          <w:rFonts w:ascii="Times New Roman" w:hAnsi="Times New Roman" w:cs="Times New Roman"/>
          <w:sz w:val="26"/>
          <w:szCs w:val="26"/>
        </w:rPr>
      </w:pPr>
      <w:r w:rsidRPr="00184260">
        <w:rPr>
          <w:rFonts w:ascii="Times New Roman" w:hAnsi="Times New Roman" w:cs="Times New Roman"/>
          <w:b/>
          <w:sz w:val="24"/>
          <w:szCs w:val="24"/>
        </w:rPr>
        <w:t>Цель деятельности ДОУ</w:t>
      </w:r>
      <w:r w:rsidRPr="00184260">
        <w:rPr>
          <w:rFonts w:ascii="Times New Roman" w:hAnsi="Times New Roman" w:cs="Times New Roman"/>
          <w:sz w:val="24"/>
          <w:szCs w:val="24"/>
        </w:rPr>
        <w:t xml:space="preserve"> - разностороннее развитие ребенка в период </w:t>
      </w:r>
      <w:r w:rsidRPr="00184260">
        <w:rPr>
          <w:rFonts w:ascii="Times New Roman" w:hAnsi="Times New Roman" w:cs="Times New Roman"/>
          <w:b/>
          <w:sz w:val="24"/>
          <w:szCs w:val="24"/>
        </w:rPr>
        <w:t>дошкольного</w:t>
      </w:r>
      <w:r w:rsidRPr="00184260">
        <w:rPr>
          <w:rFonts w:ascii="Times New Roman" w:hAnsi="Times New Roman" w:cs="Times New Roman"/>
          <w:sz w:val="24"/>
          <w:szCs w:val="24"/>
        </w:rPr>
        <w:t xml:space="preserve"> возраста с учетом возрастных и индивидуальных особенностей на основе духовно-нравственных ценностей, а также исторических и национально-культурных традиций Российской Федерации</w:t>
      </w:r>
      <w:r w:rsidRPr="00184260">
        <w:rPr>
          <w:rFonts w:ascii="Times New Roman" w:hAnsi="Times New Roman" w:cs="Times New Roman"/>
          <w:sz w:val="26"/>
          <w:szCs w:val="26"/>
        </w:rPr>
        <w:t>.</w:t>
      </w:r>
      <w:r w:rsidRPr="00184260">
        <w:rPr>
          <w:rFonts w:ascii="Times New Roman" w:hAnsi="Times New Roman" w:cs="Times New Roman"/>
          <w:b/>
          <w:sz w:val="26"/>
          <w:szCs w:val="26"/>
        </w:rPr>
        <w:t xml:space="preserve">  </w:t>
      </w:r>
    </w:p>
    <w:p w:rsidR="00A72768" w:rsidRDefault="00A72768" w:rsidP="001A347F">
      <w:pPr>
        <w:spacing w:after="14" w:line="388" w:lineRule="auto"/>
        <w:ind w:left="-426" w:right="756"/>
        <w:jc w:val="both"/>
        <w:rPr>
          <w:rFonts w:ascii="Times New Roman" w:eastAsia="Times New Roman" w:hAnsi="Times New Roman" w:cs="Times New Roman"/>
          <w:color w:val="000000"/>
          <w:sz w:val="24"/>
        </w:rPr>
      </w:pPr>
      <w:r w:rsidRPr="00A72768">
        <w:rPr>
          <w:rFonts w:ascii="Times New Roman" w:eastAsia="Times New Roman" w:hAnsi="Times New Roman" w:cs="Times New Roman"/>
          <w:color w:val="000000"/>
          <w:sz w:val="24"/>
        </w:rPr>
        <w:t xml:space="preserve">МБДОУ реализует Примерную основную общеобразовательную программу дошкольного образования «От рождения до школы» / </w:t>
      </w:r>
      <w:proofErr w:type="gramStart"/>
      <w:r w:rsidRPr="00A72768">
        <w:rPr>
          <w:rFonts w:ascii="Times New Roman" w:eastAsia="Times New Roman" w:hAnsi="Times New Roman" w:cs="Times New Roman"/>
          <w:color w:val="000000"/>
          <w:sz w:val="24"/>
        </w:rPr>
        <w:t>под</w:t>
      </w:r>
      <w:proofErr w:type="gramEnd"/>
      <w:r w:rsidRPr="00A72768">
        <w:rPr>
          <w:rFonts w:ascii="Times New Roman" w:eastAsia="Times New Roman" w:hAnsi="Times New Roman" w:cs="Times New Roman"/>
          <w:color w:val="000000"/>
          <w:sz w:val="24"/>
        </w:rPr>
        <w:t xml:space="preserve">. Ред. Н.Е. </w:t>
      </w:r>
      <w:proofErr w:type="spellStart"/>
      <w:r w:rsidRPr="00A72768">
        <w:rPr>
          <w:rFonts w:ascii="Times New Roman" w:eastAsia="Times New Roman" w:hAnsi="Times New Roman" w:cs="Times New Roman"/>
          <w:color w:val="000000"/>
          <w:sz w:val="24"/>
        </w:rPr>
        <w:t>Вераксы</w:t>
      </w:r>
      <w:proofErr w:type="spellEnd"/>
      <w:r w:rsidRPr="00A72768">
        <w:rPr>
          <w:rFonts w:ascii="Times New Roman" w:eastAsia="Times New Roman" w:hAnsi="Times New Roman" w:cs="Times New Roman"/>
          <w:color w:val="000000"/>
          <w:sz w:val="24"/>
        </w:rPr>
        <w:t xml:space="preserve">, Т.С. </w:t>
      </w:r>
      <w:r w:rsidR="00E06EDE">
        <w:rPr>
          <w:rFonts w:ascii="Times New Roman" w:eastAsia="Times New Roman" w:hAnsi="Times New Roman" w:cs="Times New Roman"/>
          <w:color w:val="000000"/>
          <w:sz w:val="26"/>
        </w:rPr>
        <w:t xml:space="preserve">, </w:t>
      </w:r>
      <w:r w:rsidRPr="00A72768">
        <w:rPr>
          <w:rFonts w:ascii="Times New Roman" w:eastAsia="Times New Roman" w:hAnsi="Times New Roman" w:cs="Times New Roman"/>
          <w:color w:val="000000"/>
          <w:sz w:val="24"/>
        </w:rPr>
        <w:t>Комаровой, М.А. Васильевой, -</w:t>
      </w:r>
      <w:r w:rsidR="00184260">
        <w:rPr>
          <w:rFonts w:ascii="Times New Roman" w:eastAsia="Times New Roman" w:hAnsi="Times New Roman" w:cs="Times New Roman"/>
          <w:color w:val="000000"/>
          <w:sz w:val="24"/>
        </w:rPr>
        <w:t xml:space="preserve"> 6-е издание, </w:t>
      </w:r>
      <w:proofErr w:type="spellStart"/>
      <w:r w:rsidR="00184260">
        <w:rPr>
          <w:rFonts w:ascii="Times New Roman" w:eastAsia="Times New Roman" w:hAnsi="Times New Roman" w:cs="Times New Roman"/>
          <w:color w:val="000000"/>
          <w:sz w:val="24"/>
        </w:rPr>
        <w:t>испр</w:t>
      </w:r>
      <w:proofErr w:type="spellEnd"/>
      <w:r w:rsidR="00184260">
        <w:rPr>
          <w:rFonts w:ascii="Times New Roman" w:eastAsia="Times New Roman" w:hAnsi="Times New Roman" w:cs="Times New Roman"/>
          <w:color w:val="000000"/>
          <w:sz w:val="24"/>
        </w:rPr>
        <w:t>. и доп., 202</w:t>
      </w:r>
      <w:r w:rsidRPr="00A72768">
        <w:rPr>
          <w:rFonts w:ascii="Times New Roman" w:eastAsia="Times New Roman" w:hAnsi="Times New Roman" w:cs="Times New Roman"/>
          <w:color w:val="000000"/>
          <w:sz w:val="24"/>
        </w:rPr>
        <w:t xml:space="preserve">1год </w:t>
      </w:r>
    </w:p>
    <w:p w:rsidR="00E06EDE" w:rsidRPr="00E06EDE" w:rsidRDefault="00E06EDE" w:rsidP="001A347F">
      <w:pPr>
        <w:spacing w:after="160" w:line="259" w:lineRule="auto"/>
        <w:ind w:left="-426" w:right="305" w:hanging="10"/>
        <w:jc w:val="both"/>
        <w:rPr>
          <w:rFonts w:ascii="Times New Roman" w:eastAsia="Times New Roman" w:hAnsi="Times New Roman" w:cs="Times New Roman"/>
          <w:color w:val="000000"/>
          <w:sz w:val="26"/>
        </w:rPr>
      </w:pPr>
      <w:r w:rsidRPr="00E06EDE">
        <w:rPr>
          <w:rFonts w:ascii="Times New Roman" w:eastAsia="Times New Roman" w:hAnsi="Times New Roman" w:cs="Times New Roman"/>
          <w:b/>
          <w:color w:val="000000"/>
          <w:sz w:val="24"/>
        </w:rPr>
        <w:lastRenderedPageBreak/>
        <w:t xml:space="preserve">КАДРОВЫЙ ПЕДАГОГИЧЕСКИЙ СОСТАВ ДОУ: </w:t>
      </w:r>
    </w:p>
    <w:p w:rsidR="00E06EDE" w:rsidRPr="00E06EDE" w:rsidRDefault="00E06EDE" w:rsidP="001A347F">
      <w:pPr>
        <w:spacing w:after="14" w:line="388" w:lineRule="auto"/>
        <w:ind w:left="-426" w:right="756" w:hanging="10"/>
        <w:jc w:val="both"/>
        <w:rPr>
          <w:rFonts w:ascii="Times New Roman" w:eastAsia="Times New Roman" w:hAnsi="Times New Roman" w:cs="Times New Roman"/>
          <w:color w:val="000000"/>
          <w:sz w:val="26"/>
        </w:rPr>
      </w:pPr>
      <w:r w:rsidRPr="00E06EDE">
        <w:rPr>
          <w:rFonts w:ascii="Times New Roman" w:eastAsia="Times New Roman" w:hAnsi="Times New Roman" w:cs="Times New Roman"/>
          <w:b/>
          <w:color w:val="000000"/>
          <w:sz w:val="24"/>
        </w:rPr>
        <w:t xml:space="preserve">Заведующий: </w:t>
      </w:r>
      <w:proofErr w:type="spellStart"/>
      <w:r w:rsidRPr="00E06EDE">
        <w:rPr>
          <w:rFonts w:ascii="Times New Roman" w:eastAsia="Times New Roman" w:hAnsi="Times New Roman" w:cs="Times New Roman"/>
          <w:color w:val="000000"/>
          <w:sz w:val="24"/>
        </w:rPr>
        <w:t>Сакова</w:t>
      </w:r>
      <w:proofErr w:type="spellEnd"/>
      <w:r w:rsidRPr="00E06EDE">
        <w:rPr>
          <w:rFonts w:ascii="Times New Roman" w:eastAsia="Times New Roman" w:hAnsi="Times New Roman" w:cs="Times New Roman"/>
          <w:color w:val="000000"/>
          <w:sz w:val="24"/>
        </w:rPr>
        <w:t xml:space="preserve"> Наталья Александровна, образование высшее педагогическое, соответствует занимаемой должности. </w:t>
      </w:r>
    </w:p>
    <w:p w:rsidR="00E06EDE" w:rsidRPr="00E06EDE" w:rsidRDefault="00E06EDE" w:rsidP="001A347F">
      <w:pPr>
        <w:spacing w:after="14" w:line="388" w:lineRule="auto"/>
        <w:ind w:left="-426" w:right="1805" w:hanging="10"/>
        <w:jc w:val="both"/>
        <w:rPr>
          <w:rFonts w:ascii="Times New Roman" w:eastAsia="Times New Roman" w:hAnsi="Times New Roman" w:cs="Times New Roman"/>
          <w:color w:val="000000"/>
          <w:sz w:val="24"/>
        </w:rPr>
      </w:pPr>
      <w:r w:rsidRPr="00E06EDE">
        <w:rPr>
          <w:rFonts w:ascii="Times New Roman" w:eastAsia="Times New Roman" w:hAnsi="Times New Roman" w:cs="Times New Roman"/>
          <w:b/>
          <w:color w:val="000000"/>
          <w:sz w:val="24"/>
        </w:rPr>
        <w:t xml:space="preserve">Старший воспитатель: </w:t>
      </w:r>
      <w:proofErr w:type="spellStart"/>
      <w:r w:rsidRPr="00E06EDE">
        <w:rPr>
          <w:rFonts w:ascii="Times New Roman" w:eastAsia="Times New Roman" w:hAnsi="Times New Roman" w:cs="Times New Roman"/>
          <w:color w:val="000000"/>
          <w:sz w:val="24"/>
        </w:rPr>
        <w:t>Литомина</w:t>
      </w:r>
      <w:proofErr w:type="spellEnd"/>
      <w:r w:rsidRPr="00E06EDE">
        <w:rPr>
          <w:rFonts w:ascii="Times New Roman" w:eastAsia="Times New Roman" w:hAnsi="Times New Roman" w:cs="Times New Roman"/>
          <w:color w:val="000000"/>
          <w:sz w:val="24"/>
        </w:rPr>
        <w:t xml:space="preserve"> Василина Васильевна, образование высшее, первая квалификационная категория; </w:t>
      </w:r>
    </w:p>
    <w:p w:rsidR="00E06EDE" w:rsidRPr="00E06EDE" w:rsidRDefault="00E06EDE" w:rsidP="001A347F">
      <w:pPr>
        <w:spacing w:after="14" w:line="388" w:lineRule="auto"/>
        <w:ind w:left="-426" w:right="1805" w:hanging="10"/>
        <w:jc w:val="both"/>
        <w:rPr>
          <w:rFonts w:ascii="Times New Roman" w:eastAsia="Times New Roman" w:hAnsi="Times New Roman" w:cs="Times New Roman"/>
          <w:color w:val="000000"/>
          <w:sz w:val="26"/>
        </w:rPr>
      </w:pPr>
      <w:r w:rsidRPr="00E06EDE">
        <w:rPr>
          <w:rFonts w:ascii="Times New Roman" w:eastAsia="Times New Roman" w:hAnsi="Times New Roman" w:cs="Times New Roman"/>
          <w:b/>
          <w:color w:val="000000"/>
          <w:sz w:val="24"/>
        </w:rPr>
        <w:t xml:space="preserve">Музыкальный руководитель:  </w:t>
      </w:r>
      <w:r w:rsidRPr="00E06EDE">
        <w:rPr>
          <w:rFonts w:ascii="Times New Roman" w:eastAsia="Times New Roman" w:hAnsi="Times New Roman" w:cs="Times New Roman"/>
          <w:color w:val="000000"/>
          <w:sz w:val="24"/>
        </w:rPr>
        <w:t xml:space="preserve">Черняева Наталья Николаевна, образование высшее, высшая квалификационная категория; </w:t>
      </w:r>
    </w:p>
    <w:p w:rsidR="00093527" w:rsidRDefault="00E06EDE" w:rsidP="001A347F">
      <w:pPr>
        <w:spacing w:after="14" w:line="388" w:lineRule="auto"/>
        <w:ind w:left="-426" w:right="756" w:hanging="10"/>
        <w:jc w:val="both"/>
        <w:rPr>
          <w:rFonts w:ascii="Times New Roman" w:eastAsia="Times New Roman" w:hAnsi="Times New Roman" w:cs="Times New Roman"/>
          <w:color w:val="000000"/>
          <w:sz w:val="24"/>
        </w:rPr>
      </w:pPr>
      <w:proofErr w:type="spellStart"/>
      <w:r w:rsidRPr="00E06EDE">
        <w:rPr>
          <w:rFonts w:ascii="Times New Roman" w:eastAsia="Times New Roman" w:hAnsi="Times New Roman" w:cs="Times New Roman"/>
          <w:color w:val="000000"/>
          <w:sz w:val="24"/>
        </w:rPr>
        <w:t>Азиатцева</w:t>
      </w:r>
      <w:proofErr w:type="spellEnd"/>
      <w:r w:rsidRPr="00E06EDE">
        <w:rPr>
          <w:rFonts w:ascii="Times New Roman" w:eastAsia="Times New Roman" w:hAnsi="Times New Roman" w:cs="Times New Roman"/>
          <w:color w:val="000000"/>
          <w:sz w:val="24"/>
        </w:rPr>
        <w:t xml:space="preserve"> Светлана Юрьевна, образование высшее, высшая квалификационная категория; </w:t>
      </w:r>
    </w:p>
    <w:p w:rsidR="00E06EDE" w:rsidRPr="00E06EDE" w:rsidRDefault="00E06EDE" w:rsidP="001A347F">
      <w:pPr>
        <w:spacing w:after="14" w:line="388" w:lineRule="auto"/>
        <w:ind w:left="-426" w:right="756" w:hanging="10"/>
        <w:jc w:val="both"/>
        <w:rPr>
          <w:rFonts w:ascii="Times New Roman" w:eastAsia="Times New Roman" w:hAnsi="Times New Roman" w:cs="Times New Roman"/>
          <w:color w:val="000000"/>
          <w:sz w:val="26"/>
        </w:rPr>
      </w:pPr>
      <w:r w:rsidRPr="00E06EDE">
        <w:rPr>
          <w:rFonts w:ascii="Times New Roman" w:eastAsia="Times New Roman" w:hAnsi="Times New Roman" w:cs="Times New Roman"/>
          <w:b/>
          <w:color w:val="000000"/>
          <w:sz w:val="24"/>
        </w:rPr>
        <w:t xml:space="preserve">Педагог-психолог: </w:t>
      </w:r>
    </w:p>
    <w:p w:rsidR="00093527" w:rsidRDefault="00E06EDE" w:rsidP="001A347F">
      <w:pPr>
        <w:spacing w:after="14" w:line="388" w:lineRule="auto"/>
        <w:ind w:left="-426" w:right="756" w:hanging="10"/>
        <w:jc w:val="both"/>
        <w:rPr>
          <w:rFonts w:ascii="Times New Roman" w:eastAsia="Times New Roman" w:hAnsi="Times New Roman" w:cs="Times New Roman"/>
          <w:color w:val="000000"/>
          <w:sz w:val="24"/>
        </w:rPr>
      </w:pPr>
      <w:proofErr w:type="spellStart"/>
      <w:r w:rsidRPr="00E06EDE">
        <w:rPr>
          <w:rFonts w:ascii="Times New Roman" w:eastAsia="Times New Roman" w:hAnsi="Times New Roman" w:cs="Times New Roman"/>
          <w:color w:val="000000"/>
          <w:sz w:val="24"/>
        </w:rPr>
        <w:t>Жабыко</w:t>
      </w:r>
      <w:proofErr w:type="spellEnd"/>
      <w:r w:rsidRPr="00E06EDE">
        <w:rPr>
          <w:rFonts w:ascii="Times New Roman" w:eastAsia="Times New Roman" w:hAnsi="Times New Roman" w:cs="Times New Roman"/>
          <w:color w:val="000000"/>
          <w:sz w:val="24"/>
        </w:rPr>
        <w:t xml:space="preserve"> Ирина Валерьевна, образование высшее, высшая квалификационная категория; </w:t>
      </w:r>
    </w:p>
    <w:p w:rsidR="00E06EDE" w:rsidRPr="00E06EDE" w:rsidRDefault="00E06EDE" w:rsidP="001A347F">
      <w:pPr>
        <w:spacing w:after="14" w:line="388" w:lineRule="auto"/>
        <w:ind w:left="-426" w:right="756" w:hanging="10"/>
        <w:jc w:val="both"/>
        <w:rPr>
          <w:rFonts w:ascii="Times New Roman" w:eastAsia="Times New Roman" w:hAnsi="Times New Roman" w:cs="Times New Roman"/>
          <w:color w:val="000000"/>
          <w:sz w:val="26"/>
        </w:rPr>
      </w:pPr>
      <w:r w:rsidRPr="00E06EDE">
        <w:rPr>
          <w:rFonts w:ascii="Times New Roman" w:eastAsia="Times New Roman" w:hAnsi="Times New Roman" w:cs="Times New Roman"/>
          <w:b/>
          <w:color w:val="000000"/>
          <w:sz w:val="24"/>
        </w:rPr>
        <w:t xml:space="preserve">Учитель-логопед: </w:t>
      </w:r>
    </w:p>
    <w:p w:rsidR="00E06EDE" w:rsidRPr="00E06EDE" w:rsidRDefault="00E06EDE" w:rsidP="001A347F">
      <w:pPr>
        <w:spacing w:after="167" w:line="259" w:lineRule="auto"/>
        <w:ind w:left="-426" w:right="756" w:hanging="10"/>
        <w:jc w:val="both"/>
        <w:rPr>
          <w:rFonts w:ascii="Times New Roman" w:eastAsia="Times New Roman" w:hAnsi="Times New Roman" w:cs="Times New Roman"/>
          <w:color w:val="000000"/>
          <w:sz w:val="26"/>
        </w:rPr>
      </w:pPr>
      <w:r w:rsidRPr="00E06EDE">
        <w:rPr>
          <w:rFonts w:ascii="Times New Roman" w:eastAsia="Times New Roman" w:hAnsi="Times New Roman" w:cs="Times New Roman"/>
          <w:color w:val="000000"/>
          <w:sz w:val="24"/>
        </w:rPr>
        <w:t xml:space="preserve">Назарова Ольга Юрьевна, образование высшее; </w:t>
      </w:r>
    </w:p>
    <w:p w:rsidR="00E06EDE" w:rsidRDefault="00516C91" w:rsidP="001A347F">
      <w:pPr>
        <w:spacing w:after="158" w:line="259" w:lineRule="auto"/>
        <w:ind w:left="-426" w:hanging="10"/>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Группа раннего возраста № 9 «Звездочки»</w:t>
      </w:r>
    </w:p>
    <w:p w:rsidR="00E06EDE" w:rsidRPr="00E06EDE" w:rsidRDefault="00516C91" w:rsidP="001A347F">
      <w:pPr>
        <w:spacing w:after="158" w:line="259" w:lineRule="auto"/>
        <w:ind w:left="-426" w:hanging="10"/>
        <w:jc w:val="both"/>
        <w:rPr>
          <w:rFonts w:ascii="Times New Roman" w:eastAsia="Times New Roman" w:hAnsi="Times New Roman" w:cs="Times New Roman"/>
          <w:color w:val="000000"/>
          <w:sz w:val="26"/>
        </w:rPr>
      </w:pPr>
      <w:proofErr w:type="spellStart"/>
      <w:r w:rsidRPr="00516C91">
        <w:rPr>
          <w:rFonts w:ascii="Times New Roman" w:eastAsia="Times New Roman" w:hAnsi="Times New Roman" w:cs="Times New Roman"/>
          <w:color w:val="000000"/>
          <w:sz w:val="24"/>
        </w:rPr>
        <w:t>Кашникова</w:t>
      </w:r>
      <w:proofErr w:type="spellEnd"/>
      <w:r w:rsidRPr="00516C91">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w:t>
      </w:r>
      <w:r w:rsidRPr="00516C91">
        <w:rPr>
          <w:rFonts w:ascii="Times New Roman" w:eastAsia="Times New Roman" w:hAnsi="Times New Roman" w:cs="Times New Roman"/>
          <w:color w:val="000000"/>
          <w:sz w:val="24"/>
        </w:rPr>
        <w:t>алентина Сергеевна</w:t>
      </w:r>
      <w:r w:rsidR="00E06EDE" w:rsidRPr="00E06EDE">
        <w:rPr>
          <w:rFonts w:ascii="Times New Roman" w:eastAsia="Times New Roman" w:hAnsi="Times New Roman" w:cs="Times New Roman"/>
          <w:color w:val="000000"/>
          <w:sz w:val="24"/>
        </w:rPr>
        <w:t>, среднее профессиональное</w:t>
      </w:r>
      <w:r>
        <w:rPr>
          <w:rFonts w:ascii="Times New Roman" w:eastAsia="Times New Roman" w:hAnsi="Times New Roman" w:cs="Times New Roman"/>
          <w:color w:val="000000"/>
          <w:sz w:val="24"/>
        </w:rPr>
        <w:t xml:space="preserve"> педагогическое образование</w:t>
      </w:r>
    </w:p>
    <w:p w:rsidR="00E06EDE" w:rsidRPr="00E06EDE" w:rsidRDefault="00516C91" w:rsidP="001A347F">
      <w:pPr>
        <w:spacing w:after="14" w:line="388" w:lineRule="auto"/>
        <w:ind w:left="-426" w:right="756" w:hanging="10"/>
        <w:jc w:val="both"/>
        <w:rPr>
          <w:rFonts w:ascii="Times New Roman" w:eastAsia="Times New Roman" w:hAnsi="Times New Roman" w:cs="Times New Roman"/>
          <w:color w:val="000000"/>
          <w:sz w:val="26"/>
        </w:rPr>
      </w:pPr>
      <w:proofErr w:type="spellStart"/>
      <w:r>
        <w:rPr>
          <w:rFonts w:ascii="Times New Roman" w:eastAsia="Times New Roman" w:hAnsi="Times New Roman" w:cs="Times New Roman"/>
          <w:color w:val="000000"/>
          <w:sz w:val="24"/>
        </w:rPr>
        <w:t>Барболина</w:t>
      </w:r>
      <w:proofErr w:type="spellEnd"/>
      <w:r>
        <w:rPr>
          <w:rFonts w:ascii="Times New Roman" w:eastAsia="Times New Roman" w:hAnsi="Times New Roman" w:cs="Times New Roman"/>
          <w:color w:val="000000"/>
          <w:sz w:val="24"/>
        </w:rPr>
        <w:t xml:space="preserve"> Анастасия Сергеевна</w:t>
      </w:r>
      <w:r w:rsidR="00E06EDE" w:rsidRPr="00E06EDE">
        <w:rPr>
          <w:rFonts w:ascii="Times New Roman" w:eastAsia="Times New Roman" w:hAnsi="Times New Roman" w:cs="Times New Roman"/>
          <w:color w:val="000000"/>
          <w:sz w:val="24"/>
        </w:rPr>
        <w:t xml:space="preserve">, среднее профессиональное педагогическое образование; </w:t>
      </w:r>
    </w:p>
    <w:p w:rsidR="00E06EDE" w:rsidRPr="00E06EDE" w:rsidRDefault="00516C91" w:rsidP="001A347F">
      <w:pPr>
        <w:spacing w:after="155" w:line="259" w:lineRule="auto"/>
        <w:ind w:left="-426" w:right="37"/>
        <w:jc w:val="both"/>
        <w:rPr>
          <w:rFonts w:ascii="Times New Roman" w:eastAsia="Times New Roman" w:hAnsi="Times New Roman" w:cs="Times New Roman"/>
          <w:color w:val="000000"/>
          <w:sz w:val="26"/>
        </w:rPr>
      </w:pPr>
      <w:r>
        <w:rPr>
          <w:rFonts w:ascii="Times New Roman" w:eastAsia="Times New Roman" w:hAnsi="Times New Roman" w:cs="Times New Roman"/>
          <w:b/>
          <w:color w:val="000000"/>
          <w:sz w:val="24"/>
        </w:rPr>
        <w:t>Группа раннего возраста № 6 «Гномики»</w:t>
      </w:r>
    </w:p>
    <w:p w:rsidR="00862DF4" w:rsidRDefault="00D44CB0" w:rsidP="001A347F">
      <w:pPr>
        <w:spacing w:after="14" w:line="388" w:lineRule="auto"/>
        <w:ind w:left="-426" w:right="756" w:hanging="10"/>
        <w:jc w:val="both"/>
        <w:rPr>
          <w:rFonts w:ascii="Times New Roman" w:eastAsia="Times New Roman" w:hAnsi="Times New Roman" w:cs="Times New Roman"/>
          <w:color w:val="000000"/>
          <w:sz w:val="24"/>
        </w:rPr>
      </w:pPr>
      <w:r w:rsidRPr="00093527">
        <w:rPr>
          <w:rFonts w:ascii="Times New Roman" w:eastAsia="Times New Roman" w:hAnsi="Times New Roman" w:cs="Times New Roman"/>
          <w:color w:val="000000"/>
          <w:sz w:val="24"/>
        </w:rPr>
        <w:t>Сухарева Татьяна Валентиновна, среднее профессиональное педагогическое образование, первая квалификационная категория</w:t>
      </w:r>
    </w:p>
    <w:p w:rsidR="00E06EDE" w:rsidRPr="00862DF4" w:rsidRDefault="00862DF4" w:rsidP="001A347F">
      <w:pPr>
        <w:spacing w:after="14" w:line="388" w:lineRule="auto"/>
        <w:ind w:left="-426" w:right="756" w:hanging="10"/>
        <w:jc w:val="both"/>
        <w:rPr>
          <w:rFonts w:ascii="Times New Roman" w:eastAsia="Times New Roman" w:hAnsi="Times New Roman" w:cs="Times New Roman"/>
          <w:color w:val="000000"/>
          <w:sz w:val="24"/>
        </w:rPr>
      </w:pPr>
      <w:r w:rsidRPr="00862DF4">
        <w:rPr>
          <w:rFonts w:ascii="Times New Roman" w:eastAsia="Times New Roman" w:hAnsi="Times New Roman" w:cs="Times New Roman"/>
          <w:b/>
          <w:color w:val="000000"/>
          <w:sz w:val="24"/>
        </w:rPr>
        <w:t xml:space="preserve">1 </w:t>
      </w:r>
      <w:r w:rsidR="00D44CB0" w:rsidRPr="00912D7F">
        <w:rPr>
          <w:rFonts w:ascii="Times New Roman" w:eastAsia="Times New Roman" w:hAnsi="Times New Roman" w:cs="Times New Roman"/>
          <w:b/>
          <w:color w:val="000000"/>
          <w:sz w:val="24"/>
        </w:rPr>
        <w:t xml:space="preserve">младшая группа </w:t>
      </w:r>
      <w:r w:rsidR="00D44CB0" w:rsidRPr="00862DF4">
        <w:rPr>
          <w:rFonts w:ascii="Times New Roman" w:eastAsia="Times New Roman" w:hAnsi="Times New Roman" w:cs="Times New Roman"/>
          <w:b/>
          <w:color w:val="000000"/>
          <w:sz w:val="24"/>
        </w:rPr>
        <w:t>№ 4 «Солнышко»</w:t>
      </w:r>
    </w:p>
    <w:p w:rsidR="00D44CB0" w:rsidRDefault="00E06EDE" w:rsidP="001A347F">
      <w:pPr>
        <w:spacing w:after="14" w:line="388" w:lineRule="auto"/>
        <w:ind w:left="-426" w:right="756" w:hanging="10"/>
        <w:jc w:val="both"/>
        <w:rPr>
          <w:rFonts w:ascii="Times New Roman" w:eastAsia="Times New Roman" w:hAnsi="Times New Roman" w:cs="Times New Roman"/>
          <w:color w:val="000000"/>
          <w:sz w:val="24"/>
        </w:rPr>
      </w:pPr>
      <w:r w:rsidRPr="00E06EDE">
        <w:rPr>
          <w:rFonts w:ascii="Times New Roman" w:eastAsia="Times New Roman" w:hAnsi="Times New Roman" w:cs="Times New Roman"/>
          <w:color w:val="000000"/>
          <w:sz w:val="24"/>
        </w:rPr>
        <w:t>Смирнова Елена Викторовна, среднее профессиональное педагогическое образование;</w:t>
      </w:r>
    </w:p>
    <w:p w:rsidR="00D44CB0" w:rsidRDefault="00D44CB0" w:rsidP="001A347F">
      <w:pPr>
        <w:spacing w:after="14" w:line="388" w:lineRule="auto"/>
        <w:ind w:left="-426" w:right="756" w:hanging="10"/>
        <w:jc w:val="both"/>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Глебашева</w:t>
      </w:r>
      <w:proofErr w:type="spellEnd"/>
      <w:r>
        <w:rPr>
          <w:rFonts w:ascii="Times New Roman" w:eastAsia="Times New Roman" w:hAnsi="Times New Roman" w:cs="Times New Roman"/>
          <w:color w:val="000000"/>
          <w:sz w:val="24"/>
        </w:rPr>
        <w:t xml:space="preserve"> Светлана Викторовна, </w:t>
      </w:r>
      <w:r w:rsidR="00E06EDE" w:rsidRPr="00E06EDE">
        <w:rPr>
          <w:rFonts w:ascii="Times New Roman" w:eastAsia="Times New Roman" w:hAnsi="Times New Roman" w:cs="Times New Roman"/>
          <w:color w:val="000000"/>
          <w:sz w:val="24"/>
        </w:rPr>
        <w:t xml:space="preserve"> </w:t>
      </w:r>
      <w:r w:rsidRPr="00E06EDE">
        <w:rPr>
          <w:rFonts w:ascii="Times New Roman" w:eastAsia="Times New Roman" w:hAnsi="Times New Roman" w:cs="Times New Roman"/>
          <w:color w:val="000000"/>
          <w:sz w:val="24"/>
        </w:rPr>
        <w:t>среднее профессиональное педагогическое образование;</w:t>
      </w:r>
    </w:p>
    <w:p w:rsidR="00E06EDE" w:rsidRDefault="00862DF4" w:rsidP="001A347F">
      <w:pPr>
        <w:spacing w:after="110" w:line="259" w:lineRule="auto"/>
        <w:ind w:left="-709"/>
        <w:jc w:val="both"/>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D44CB0">
        <w:rPr>
          <w:rFonts w:ascii="Times New Roman" w:eastAsia="Times New Roman" w:hAnsi="Times New Roman" w:cs="Times New Roman"/>
          <w:b/>
          <w:color w:val="000000"/>
          <w:sz w:val="24"/>
        </w:rPr>
        <w:t>2 младшая группа № 7 «Фантазеры»</w:t>
      </w:r>
    </w:p>
    <w:p w:rsidR="00D44CB0" w:rsidRPr="00E06EDE" w:rsidRDefault="00D44CB0" w:rsidP="001A347F">
      <w:pPr>
        <w:spacing w:after="14" w:line="388" w:lineRule="auto"/>
        <w:ind w:left="-426" w:right="756" w:hanging="10"/>
        <w:jc w:val="both"/>
        <w:rPr>
          <w:rFonts w:ascii="Times New Roman" w:eastAsia="Times New Roman" w:hAnsi="Times New Roman" w:cs="Times New Roman"/>
          <w:color w:val="000000"/>
          <w:sz w:val="26"/>
        </w:rPr>
      </w:pPr>
      <w:proofErr w:type="spellStart"/>
      <w:r w:rsidRPr="00E06EDE">
        <w:rPr>
          <w:rFonts w:ascii="Times New Roman" w:eastAsia="Times New Roman" w:hAnsi="Times New Roman" w:cs="Times New Roman"/>
          <w:color w:val="000000"/>
          <w:sz w:val="24"/>
        </w:rPr>
        <w:t>Зобникова</w:t>
      </w:r>
      <w:proofErr w:type="spellEnd"/>
      <w:r w:rsidRPr="00E06EDE">
        <w:rPr>
          <w:rFonts w:ascii="Times New Roman" w:eastAsia="Times New Roman" w:hAnsi="Times New Roman" w:cs="Times New Roman"/>
          <w:color w:val="000000"/>
          <w:sz w:val="24"/>
        </w:rPr>
        <w:t xml:space="preserve"> Анастасия Николаевна, высшее профессиональное педагогическое образование; </w:t>
      </w:r>
    </w:p>
    <w:p w:rsidR="00D44CB0" w:rsidRPr="00E06EDE" w:rsidRDefault="00D44CB0" w:rsidP="001A347F">
      <w:pPr>
        <w:spacing w:after="14" w:line="388" w:lineRule="auto"/>
        <w:ind w:left="-426" w:right="756" w:hanging="10"/>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Кабанова Екатерина Ивановна</w:t>
      </w:r>
      <w:r w:rsidRPr="00E06EDE">
        <w:rPr>
          <w:rFonts w:ascii="Times New Roman" w:eastAsia="Times New Roman" w:hAnsi="Times New Roman" w:cs="Times New Roman"/>
          <w:color w:val="000000"/>
          <w:sz w:val="24"/>
        </w:rPr>
        <w:t>;</w:t>
      </w:r>
      <w:r w:rsidRPr="00D44CB0">
        <w:rPr>
          <w:rFonts w:ascii="Times New Roman" w:eastAsia="Times New Roman" w:hAnsi="Times New Roman" w:cs="Times New Roman"/>
          <w:color w:val="000000"/>
          <w:sz w:val="24"/>
        </w:rPr>
        <w:t xml:space="preserve"> </w:t>
      </w:r>
      <w:r w:rsidRPr="00E06EDE">
        <w:rPr>
          <w:rFonts w:ascii="Times New Roman" w:eastAsia="Times New Roman" w:hAnsi="Times New Roman" w:cs="Times New Roman"/>
          <w:color w:val="000000"/>
          <w:sz w:val="24"/>
        </w:rPr>
        <w:t xml:space="preserve">среднее профессиональное педагогическое образование; </w:t>
      </w:r>
    </w:p>
    <w:p w:rsidR="00E06EDE" w:rsidRPr="00E06EDE" w:rsidRDefault="00E06EDE" w:rsidP="001A347F">
      <w:pPr>
        <w:spacing w:after="168" w:line="259" w:lineRule="auto"/>
        <w:ind w:left="-426" w:right="756" w:hanging="10"/>
        <w:rPr>
          <w:rFonts w:ascii="Times New Roman" w:eastAsia="Times New Roman" w:hAnsi="Times New Roman" w:cs="Times New Roman"/>
          <w:color w:val="000000"/>
          <w:sz w:val="26"/>
        </w:rPr>
      </w:pPr>
      <w:proofErr w:type="spellStart"/>
      <w:r w:rsidRPr="00E06EDE">
        <w:rPr>
          <w:rFonts w:ascii="Times New Roman" w:eastAsia="Times New Roman" w:hAnsi="Times New Roman" w:cs="Times New Roman"/>
          <w:color w:val="000000"/>
          <w:sz w:val="24"/>
        </w:rPr>
        <w:t>Широгорова</w:t>
      </w:r>
      <w:proofErr w:type="spellEnd"/>
      <w:r w:rsidRPr="00E06EDE">
        <w:rPr>
          <w:rFonts w:ascii="Times New Roman" w:eastAsia="Times New Roman" w:hAnsi="Times New Roman" w:cs="Times New Roman"/>
          <w:color w:val="000000"/>
          <w:sz w:val="24"/>
        </w:rPr>
        <w:t xml:space="preserve"> Татьяна Вячеславовна, среднее профессиональное педагогическое образование; </w:t>
      </w:r>
    </w:p>
    <w:p w:rsidR="00E06EDE" w:rsidRPr="00E06EDE" w:rsidRDefault="00862DF4" w:rsidP="001A347F">
      <w:pPr>
        <w:spacing w:after="110" w:line="259" w:lineRule="auto"/>
        <w:ind w:left="-426" w:hanging="283"/>
        <w:rPr>
          <w:rFonts w:ascii="Times New Roman" w:eastAsia="Times New Roman" w:hAnsi="Times New Roman" w:cs="Times New Roman"/>
          <w:color w:val="000000"/>
          <w:sz w:val="26"/>
        </w:rPr>
      </w:pPr>
      <w:r>
        <w:rPr>
          <w:rFonts w:ascii="Times New Roman" w:eastAsia="Times New Roman" w:hAnsi="Times New Roman" w:cs="Times New Roman"/>
          <w:b/>
          <w:color w:val="000000"/>
          <w:sz w:val="24"/>
        </w:rPr>
        <w:t xml:space="preserve">      </w:t>
      </w:r>
      <w:r w:rsidR="00D44CB0">
        <w:rPr>
          <w:rFonts w:ascii="Times New Roman" w:eastAsia="Times New Roman" w:hAnsi="Times New Roman" w:cs="Times New Roman"/>
          <w:b/>
          <w:color w:val="000000"/>
          <w:sz w:val="24"/>
        </w:rPr>
        <w:t>С</w:t>
      </w:r>
      <w:r w:rsidR="00CB013A">
        <w:rPr>
          <w:rFonts w:ascii="Times New Roman" w:eastAsia="Times New Roman" w:hAnsi="Times New Roman" w:cs="Times New Roman"/>
          <w:b/>
          <w:color w:val="000000"/>
          <w:sz w:val="24"/>
        </w:rPr>
        <w:t>редняя группа № 1</w:t>
      </w:r>
      <w:r w:rsidR="00D44CB0">
        <w:rPr>
          <w:rFonts w:ascii="Times New Roman" w:eastAsia="Times New Roman" w:hAnsi="Times New Roman" w:cs="Times New Roman"/>
          <w:b/>
          <w:color w:val="000000"/>
          <w:sz w:val="24"/>
        </w:rPr>
        <w:t xml:space="preserve">  «Колобок</w:t>
      </w:r>
      <w:r w:rsidR="00E06EDE" w:rsidRPr="00E06EDE">
        <w:rPr>
          <w:rFonts w:ascii="Times New Roman" w:eastAsia="Times New Roman" w:hAnsi="Times New Roman" w:cs="Times New Roman"/>
          <w:b/>
          <w:color w:val="000000"/>
          <w:sz w:val="24"/>
        </w:rPr>
        <w:t xml:space="preserve">» </w:t>
      </w:r>
    </w:p>
    <w:p w:rsidR="00D44CB0" w:rsidRDefault="00CB013A" w:rsidP="001A347F">
      <w:pPr>
        <w:spacing w:after="110" w:line="259" w:lineRule="auto"/>
        <w:ind w:left="-851"/>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roofErr w:type="spellStart"/>
      <w:r w:rsidR="00D44CB0" w:rsidRPr="00093527">
        <w:rPr>
          <w:rFonts w:ascii="Times New Roman" w:eastAsia="Times New Roman" w:hAnsi="Times New Roman" w:cs="Times New Roman"/>
          <w:color w:val="000000"/>
          <w:sz w:val="24"/>
        </w:rPr>
        <w:t>Флягина</w:t>
      </w:r>
      <w:proofErr w:type="spellEnd"/>
      <w:r w:rsidR="00D44CB0" w:rsidRPr="00093527">
        <w:rPr>
          <w:rFonts w:ascii="Times New Roman" w:eastAsia="Times New Roman" w:hAnsi="Times New Roman" w:cs="Times New Roman"/>
          <w:color w:val="000000"/>
          <w:sz w:val="24"/>
        </w:rPr>
        <w:t xml:space="preserve"> Ольга Сергеевна, образование высшее, высшая квалификационная категория;</w:t>
      </w:r>
    </w:p>
    <w:p w:rsidR="00D44CB0" w:rsidRPr="00E06EDE" w:rsidRDefault="00D44CB0" w:rsidP="001A347F">
      <w:pPr>
        <w:spacing w:after="14" w:line="388" w:lineRule="auto"/>
        <w:ind w:left="-426" w:right="756"/>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lastRenderedPageBreak/>
        <w:t xml:space="preserve">Скороходова Карина Александровна, среднее профессиональное </w:t>
      </w:r>
      <w:r w:rsidRPr="00E06EDE">
        <w:rPr>
          <w:rFonts w:ascii="Times New Roman" w:eastAsia="Times New Roman" w:hAnsi="Times New Roman" w:cs="Times New Roman"/>
          <w:color w:val="000000"/>
          <w:sz w:val="24"/>
        </w:rPr>
        <w:t xml:space="preserve">педагогическое образование; </w:t>
      </w:r>
    </w:p>
    <w:p w:rsidR="00093527" w:rsidRPr="00093527" w:rsidRDefault="001A347F" w:rsidP="001A347F">
      <w:pPr>
        <w:spacing w:after="110" w:line="259" w:lineRule="auto"/>
        <w:ind w:left="-567"/>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 xml:space="preserve">     </w:t>
      </w:r>
      <w:r w:rsidR="00D44CB0">
        <w:rPr>
          <w:rFonts w:ascii="Times New Roman" w:eastAsia="Times New Roman" w:hAnsi="Times New Roman" w:cs="Times New Roman"/>
          <w:b/>
          <w:color w:val="000000"/>
          <w:sz w:val="24"/>
        </w:rPr>
        <w:t>Средняя группа №</w:t>
      </w:r>
      <w:r w:rsidR="00093527" w:rsidRPr="00093527">
        <w:rPr>
          <w:rFonts w:ascii="Times New Roman" w:eastAsia="Times New Roman" w:hAnsi="Times New Roman" w:cs="Times New Roman"/>
          <w:b/>
          <w:color w:val="000000"/>
          <w:sz w:val="24"/>
        </w:rPr>
        <w:t xml:space="preserve"> </w:t>
      </w:r>
      <w:r w:rsidR="00CB013A">
        <w:rPr>
          <w:rFonts w:ascii="Times New Roman" w:eastAsia="Times New Roman" w:hAnsi="Times New Roman" w:cs="Times New Roman"/>
          <w:b/>
          <w:color w:val="000000"/>
          <w:sz w:val="24"/>
        </w:rPr>
        <w:t xml:space="preserve">2 </w:t>
      </w:r>
      <w:r w:rsidR="00CB013A" w:rsidRPr="00093527">
        <w:rPr>
          <w:rFonts w:ascii="Times New Roman" w:eastAsia="Times New Roman" w:hAnsi="Times New Roman" w:cs="Times New Roman"/>
          <w:b/>
          <w:color w:val="000000"/>
          <w:sz w:val="24"/>
        </w:rPr>
        <w:t>«Цветик-</w:t>
      </w:r>
      <w:proofErr w:type="spellStart"/>
      <w:r w:rsidR="00CB013A" w:rsidRPr="00093527">
        <w:rPr>
          <w:rFonts w:ascii="Times New Roman" w:eastAsia="Times New Roman" w:hAnsi="Times New Roman" w:cs="Times New Roman"/>
          <w:b/>
          <w:color w:val="000000"/>
          <w:sz w:val="24"/>
        </w:rPr>
        <w:t>семицветик</w:t>
      </w:r>
      <w:proofErr w:type="spellEnd"/>
      <w:r w:rsidR="00CB013A" w:rsidRPr="00093527">
        <w:rPr>
          <w:rFonts w:ascii="Times New Roman" w:eastAsia="Times New Roman" w:hAnsi="Times New Roman" w:cs="Times New Roman"/>
          <w:b/>
          <w:color w:val="000000"/>
          <w:sz w:val="24"/>
        </w:rPr>
        <w:t>»</w:t>
      </w:r>
    </w:p>
    <w:p w:rsidR="00CB013A" w:rsidRDefault="00CB013A" w:rsidP="001A347F">
      <w:pPr>
        <w:spacing w:after="110" w:line="259" w:lineRule="auto"/>
        <w:ind w:left="-567"/>
        <w:rPr>
          <w:rFonts w:ascii="Times New Roman" w:eastAsia="Times New Roman" w:hAnsi="Times New Roman" w:cs="Times New Roman"/>
          <w:color w:val="000000"/>
          <w:sz w:val="24"/>
        </w:rPr>
      </w:pPr>
      <w:r w:rsidRPr="00CB013A">
        <w:rPr>
          <w:rFonts w:ascii="Times New Roman" w:eastAsia="Times New Roman" w:hAnsi="Times New Roman" w:cs="Times New Roman"/>
          <w:color w:val="000000"/>
          <w:sz w:val="24"/>
          <w:szCs w:val="24"/>
        </w:rPr>
        <w:t>Петухова Ольга Ивановна</w:t>
      </w:r>
      <w:r>
        <w:rPr>
          <w:rFonts w:ascii="Times New Roman" w:eastAsia="Times New Roman" w:hAnsi="Times New Roman" w:cs="Times New Roman"/>
          <w:color w:val="000000"/>
          <w:sz w:val="24"/>
          <w:szCs w:val="24"/>
        </w:rPr>
        <w:t>,</w:t>
      </w:r>
      <w:r w:rsidRPr="00CB013A">
        <w:rPr>
          <w:rFonts w:ascii="Times New Roman" w:eastAsia="Times New Roman" w:hAnsi="Times New Roman" w:cs="Times New Roman"/>
          <w:color w:val="000000"/>
          <w:sz w:val="24"/>
        </w:rPr>
        <w:t xml:space="preserve"> </w:t>
      </w:r>
      <w:r w:rsidRPr="00093527">
        <w:rPr>
          <w:rFonts w:ascii="Times New Roman" w:eastAsia="Times New Roman" w:hAnsi="Times New Roman" w:cs="Times New Roman"/>
          <w:color w:val="000000"/>
          <w:sz w:val="24"/>
        </w:rPr>
        <w:t>среднее профессиональное педагогическое образование;</w:t>
      </w:r>
      <w:r w:rsidRPr="00CB013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первая</w:t>
      </w:r>
      <w:r w:rsidRPr="00093527">
        <w:rPr>
          <w:rFonts w:ascii="Times New Roman" w:eastAsia="Times New Roman" w:hAnsi="Times New Roman" w:cs="Times New Roman"/>
          <w:color w:val="000000"/>
          <w:sz w:val="24"/>
        </w:rPr>
        <w:t xml:space="preserve"> квалификационная категория;</w:t>
      </w:r>
    </w:p>
    <w:p w:rsidR="00093527" w:rsidRDefault="00CB013A" w:rsidP="001A347F">
      <w:pPr>
        <w:spacing w:after="110" w:line="259" w:lineRule="auto"/>
        <w:ind w:left="-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Тихомирова Елизавета Николаевна, </w:t>
      </w:r>
      <w:r w:rsidRPr="00093527">
        <w:rPr>
          <w:rFonts w:ascii="Times New Roman" w:eastAsia="Times New Roman" w:hAnsi="Times New Roman" w:cs="Times New Roman"/>
          <w:color w:val="000000"/>
          <w:sz w:val="24"/>
        </w:rPr>
        <w:t>среднее профессиональное педагогическое образование;</w:t>
      </w:r>
      <w:r w:rsidRPr="00CB013A">
        <w:rPr>
          <w:rFonts w:ascii="Times New Roman" w:eastAsia="Times New Roman" w:hAnsi="Times New Roman" w:cs="Times New Roman"/>
          <w:color w:val="000000"/>
          <w:sz w:val="24"/>
        </w:rPr>
        <w:t xml:space="preserve"> </w:t>
      </w:r>
    </w:p>
    <w:p w:rsidR="00093527" w:rsidRDefault="001A347F" w:rsidP="001A347F">
      <w:pPr>
        <w:spacing w:after="157" w:line="259" w:lineRule="auto"/>
        <w:ind w:left="-567" w:right="754"/>
        <w:rPr>
          <w:rFonts w:ascii="Times New Roman" w:eastAsia="Times New Roman" w:hAnsi="Times New Roman" w:cs="Times New Roman"/>
          <w:b/>
          <w:color w:val="000000"/>
          <w:sz w:val="24"/>
        </w:rPr>
      </w:pPr>
      <w:r>
        <w:rPr>
          <w:rFonts w:ascii="Times New Roman" w:eastAsia="Times New Roman" w:hAnsi="Times New Roman" w:cs="Times New Roman"/>
          <w:color w:val="000000"/>
          <w:sz w:val="24"/>
        </w:rPr>
        <w:t xml:space="preserve">  </w:t>
      </w:r>
      <w:r w:rsidR="00CB013A">
        <w:rPr>
          <w:rFonts w:ascii="Times New Roman" w:eastAsia="Times New Roman" w:hAnsi="Times New Roman" w:cs="Times New Roman"/>
          <w:b/>
          <w:color w:val="000000"/>
          <w:sz w:val="24"/>
        </w:rPr>
        <w:t>Старшая группа № 8 «Радуга</w:t>
      </w:r>
      <w:r w:rsidR="00093527" w:rsidRPr="00093527">
        <w:rPr>
          <w:rFonts w:ascii="Times New Roman" w:eastAsia="Times New Roman" w:hAnsi="Times New Roman" w:cs="Times New Roman"/>
          <w:b/>
          <w:color w:val="000000"/>
          <w:sz w:val="24"/>
        </w:rPr>
        <w:t xml:space="preserve">» </w:t>
      </w:r>
    </w:p>
    <w:p w:rsidR="00CB013A" w:rsidRDefault="001A347F" w:rsidP="001A347F">
      <w:pPr>
        <w:spacing w:after="110" w:line="259" w:lineRule="auto"/>
        <w:ind w:left="-567"/>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r w:rsidR="00CB013A" w:rsidRPr="00CB013A">
        <w:rPr>
          <w:rFonts w:ascii="Times New Roman" w:eastAsia="Times New Roman" w:hAnsi="Times New Roman" w:cs="Times New Roman"/>
          <w:color w:val="000000"/>
          <w:sz w:val="24"/>
        </w:rPr>
        <w:t>Зубова Валерия Андреевна</w:t>
      </w:r>
      <w:r w:rsidR="00CB013A">
        <w:rPr>
          <w:rFonts w:ascii="Times New Roman" w:eastAsia="Times New Roman" w:hAnsi="Times New Roman" w:cs="Times New Roman"/>
          <w:color w:val="000000"/>
          <w:sz w:val="24"/>
        </w:rPr>
        <w:t xml:space="preserve">, </w:t>
      </w:r>
      <w:r w:rsidR="00CB013A" w:rsidRPr="00093527">
        <w:rPr>
          <w:rFonts w:ascii="Times New Roman" w:eastAsia="Times New Roman" w:hAnsi="Times New Roman" w:cs="Times New Roman"/>
          <w:color w:val="000000"/>
          <w:sz w:val="24"/>
        </w:rPr>
        <w:t>среднее профессиональное педагогическое образование;</w:t>
      </w:r>
      <w:r w:rsidR="00CB013A" w:rsidRPr="00CB013A">
        <w:rPr>
          <w:rFonts w:ascii="Times New Roman" w:eastAsia="Times New Roman" w:hAnsi="Times New Roman" w:cs="Times New Roman"/>
          <w:color w:val="000000"/>
          <w:sz w:val="24"/>
        </w:rPr>
        <w:t xml:space="preserve"> </w:t>
      </w:r>
    </w:p>
    <w:p w:rsidR="00093527" w:rsidRDefault="001A347F" w:rsidP="001A347F">
      <w:pPr>
        <w:spacing w:after="155" w:line="259" w:lineRule="auto"/>
        <w:ind w:left="-567"/>
        <w:rPr>
          <w:rFonts w:ascii="Times New Roman" w:eastAsia="Times New Roman" w:hAnsi="Times New Roman" w:cs="Times New Roman"/>
          <w:b/>
          <w:color w:val="000000"/>
          <w:sz w:val="24"/>
        </w:rPr>
      </w:pPr>
      <w:r>
        <w:rPr>
          <w:rFonts w:ascii="Times New Roman" w:eastAsia="Times New Roman" w:hAnsi="Times New Roman" w:cs="Times New Roman"/>
          <w:color w:val="000000"/>
          <w:sz w:val="26"/>
        </w:rPr>
        <w:t xml:space="preserve">  </w:t>
      </w:r>
      <w:r w:rsidR="00093527" w:rsidRPr="00093527">
        <w:rPr>
          <w:rFonts w:ascii="Times New Roman" w:eastAsia="Times New Roman" w:hAnsi="Times New Roman" w:cs="Times New Roman"/>
          <w:b/>
          <w:color w:val="000000"/>
          <w:sz w:val="24"/>
        </w:rPr>
        <w:t>С</w:t>
      </w:r>
      <w:r w:rsidR="00862DF4">
        <w:rPr>
          <w:rFonts w:ascii="Times New Roman" w:eastAsia="Times New Roman" w:hAnsi="Times New Roman" w:cs="Times New Roman"/>
          <w:b/>
          <w:color w:val="000000"/>
          <w:sz w:val="24"/>
        </w:rPr>
        <w:t>таршая группа № 3 «Акварельки»</w:t>
      </w:r>
      <w:r w:rsidR="00093527" w:rsidRPr="00093527">
        <w:rPr>
          <w:rFonts w:ascii="Times New Roman" w:eastAsia="Times New Roman" w:hAnsi="Times New Roman" w:cs="Times New Roman"/>
          <w:b/>
          <w:color w:val="000000"/>
          <w:sz w:val="24"/>
        </w:rPr>
        <w:t xml:space="preserve"> </w:t>
      </w:r>
    </w:p>
    <w:p w:rsidR="00862DF4" w:rsidRDefault="00862DF4" w:rsidP="001A347F">
      <w:pPr>
        <w:spacing w:after="14" w:line="388" w:lineRule="auto"/>
        <w:ind w:left="-567" w:right="756"/>
        <w:rPr>
          <w:rFonts w:ascii="Times New Roman" w:eastAsia="Times New Roman" w:hAnsi="Times New Roman" w:cs="Times New Roman"/>
          <w:color w:val="000000"/>
          <w:sz w:val="24"/>
        </w:rPr>
      </w:pPr>
      <w:proofErr w:type="spellStart"/>
      <w:r w:rsidRPr="00093527">
        <w:rPr>
          <w:rFonts w:ascii="Times New Roman" w:eastAsia="Times New Roman" w:hAnsi="Times New Roman" w:cs="Times New Roman"/>
          <w:color w:val="000000"/>
          <w:sz w:val="24"/>
        </w:rPr>
        <w:t>Окатова</w:t>
      </w:r>
      <w:proofErr w:type="spellEnd"/>
      <w:r w:rsidRPr="00093527">
        <w:rPr>
          <w:rFonts w:ascii="Times New Roman" w:eastAsia="Times New Roman" w:hAnsi="Times New Roman" w:cs="Times New Roman"/>
          <w:color w:val="000000"/>
          <w:sz w:val="24"/>
        </w:rPr>
        <w:t xml:space="preserve"> Юлия Вениаминовна, среднее профессиональное педагогическое образование, первая квалификационная категория; </w:t>
      </w:r>
    </w:p>
    <w:p w:rsidR="00862DF4" w:rsidRPr="00E06EDE" w:rsidRDefault="00862DF4" w:rsidP="001A347F">
      <w:pPr>
        <w:spacing w:after="14" w:line="388" w:lineRule="auto"/>
        <w:ind w:left="-567" w:right="756"/>
        <w:rPr>
          <w:rFonts w:ascii="Times New Roman" w:eastAsia="Times New Roman" w:hAnsi="Times New Roman" w:cs="Times New Roman"/>
          <w:color w:val="000000"/>
          <w:sz w:val="26"/>
        </w:rPr>
      </w:pPr>
      <w:r w:rsidRPr="00E06EDE">
        <w:rPr>
          <w:rFonts w:ascii="Times New Roman" w:eastAsia="Times New Roman" w:hAnsi="Times New Roman" w:cs="Times New Roman"/>
          <w:color w:val="000000"/>
          <w:sz w:val="24"/>
        </w:rPr>
        <w:t xml:space="preserve">Рыжкова Христина Александровна, среднее профессиональное педагогическое образование; </w:t>
      </w:r>
    </w:p>
    <w:p w:rsidR="00862DF4" w:rsidRPr="00862DF4" w:rsidRDefault="001A347F" w:rsidP="001A347F">
      <w:pPr>
        <w:spacing w:after="14" w:line="388" w:lineRule="auto"/>
        <w:ind w:left="-567" w:right="756"/>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 </w:t>
      </w:r>
      <w:r w:rsidR="00862DF4">
        <w:rPr>
          <w:rFonts w:ascii="Times New Roman" w:eastAsia="Times New Roman" w:hAnsi="Times New Roman" w:cs="Times New Roman"/>
          <w:b/>
          <w:color w:val="000000"/>
          <w:sz w:val="24"/>
        </w:rPr>
        <w:t xml:space="preserve"> </w:t>
      </w:r>
      <w:r w:rsidR="00862DF4" w:rsidRPr="00862DF4">
        <w:rPr>
          <w:rFonts w:ascii="Times New Roman" w:eastAsia="Times New Roman" w:hAnsi="Times New Roman" w:cs="Times New Roman"/>
          <w:b/>
          <w:color w:val="000000"/>
          <w:sz w:val="24"/>
        </w:rPr>
        <w:t>Старшая логопедическая группа № 5 «Воробушки»</w:t>
      </w:r>
    </w:p>
    <w:p w:rsidR="00862DF4" w:rsidRPr="00093527" w:rsidRDefault="00862DF4" w:rsidP="001A347F">
      <w:pPr>
        <w:spacing w:after="14" w:line="388" w:lineRule="auto"/>
        <w:ind w:left="-567" w:right="756"/>
        <w:rPr>
          <w:rFonts w:ascii="Times New Roman" w:eastAsia="Times New Roman" w:hAnsi="Times New Roman" w:cs="Times New Roman"/>
          <w:color w:val="000000"/>
          <w:sz w:val="26"/>
        </w:rPr>
      </w:pPr>
      <w:r w:rsidRPr="00093527">
        <w:rPr>
          <w:rFonts w:ascii="Times New Roman" w:eastAsia="Times New Roman" w:hAnsi="Times New Roman" w:cs="Times New Roman"/>
          <w:color w:val="000000"/>
          <w:sz w:val="24"/>
        </w:rPr>
        <w:t xml:space="preserve">Попова Елена Владимировна, среднее профессиональное педагогическое образование, высшая квалификационная категория; </w:t>
      </w:r>
    </w:p>
    <w:p w:rsidR="00862DF4" w:rsidRPr="00093527" w:rsidRDefault="00862DF4" w:rsidP="001A347F">
      <w:pPr>
        <w:spacing w:after="14" w:line="388" w:lineRule="auto"/>
        <w:ind w:left="-567" w:right="756"/>
        <w:rPr>
          <w:rFonts w:ascii="Times New Roman" w:eastAsia="Times New Roman" w:hAnsi="Times New Roman" w:cs="Times New Roman"/>
          <w:color w:val="000000"/>
          <w:sz w:val="26"/>
        </w:rPr>
      </w:pPr>
      <w:proofErr w:type="spellStart"/>
      <w:r w:rsidRPr="00093527">
        <w:rPr>
          <w:rFonts w:ascii="Times New Roman" w:eastAsia="Times New Roman" w:hAnsi="Times New Roman" w:cs="Times New Roman"/>
          <w:color w:val="000000"/>
          <w:sz w:val="24"/>
        </w:rPr>
        <w:t>Кустова</w:t>
      </w:r>
      <w:proofErr w:type="spellEnd"/>
      <w:r w:rsidRPr="00093527">
        <w:rPr>
          <w:rFonts w:ascii="Times New Roman" w:eastAsia="Times New Roman" w:hAnsi="Times New Roman" w:cs="Times New Roman"/>
          <w:color w:val="000000"/>
          <w:sz w:val="24"/>
        </w:rPr>
        <w:t xml:space="preserve"> Евгения Александровна, образование высшее, высшая квалификационная категория; </w:t>
      </w:r>
    </w:p>
    <w:p w:rsidR="00093527" w:rsidRDefault="001A347F" w:rsidP="001A347F">
      <w:pPr>
        <w:spacing w:after="155" w:line="259" w:lineRule="auto"/>
        <w:ind w:left="-567"/>
        <w:rPr>
          <w:rFonts w:ascii="Times New Roman" w:eastAsia="Times New Roman" w:hAnsi="Times New Roman" w:cs="Times New Roman"/>
          <w:b/>
          <w:color w:val="000000"/>
          <w:sz w:val="24"/>
        </w:rPr>
      </w:pPr>
      <w:r>
        <w:rPr>
          <w:rFonts w:ascii="Times New Roman" w:eastAsia="Times New Roman" w:hAnsi="Times New Roman" w:cs="Times New Roman"/>
          <w:b/>
          <w:color w:val="000000"/>
          <w:sz w:val="26"/>
        </w:rPr>
        <w:t xml:space="preserve">  </w:t>
      </w:r>
      <w:r w:rsidR="00093527" w:rsidRPr="00093527">
        <w:rPr>
          <w:rFonts w:ascii="Times New Roman" w:eastAsia="Times New Roman" w:hAnsi="Times New Roman" w:cs="Times New Roman"/>
          <w:b/>
          <w:color w:val="000000"/>
          <w:sz w:val="24"/>
        </w:rPr>
        <w:t>Подготовительная группа № 1</w:t>
      </w:r>
      <w:r w:rsidR="00B80CA4">
        <w:rPr>
          <w:rFonts w:ascii="Times New Roman" w:eastAsia="Times New Roman" w:hAnsi="Times New Roman" w:cs="Times New Roman"/>
          <w:b/>
          <w:color w:val="000000"/>
          <w:sz w:val="24"/>
        </w:rPr>
        <w:t>0 «</w:t>
      </w:r>
      <w:proofErr w:type="spellStart"/>
      <w:r w:rsidR="00B80CA4">
        <w:rPr>
          <w:rFonts w:ascii="Times New Roman" w:eastAsia="Times New Roman" w:hAnsi="Times New Roman" w:cs="Times New Roman"/>
          <w:b/>
          <w:color w:val="000000"/>
          <w:sz w:val="24"/>
        </w:rPr>
        <w:t>Домисолька</w:t>
      </w:r>
      <w:proofErr w:type="spellEnd"/>
      <w:r w:rsidR="00093527" w:rsidRPr="00093527">
        <w:rPr>
          <w:rFonts w:ascii="Times New Roman" w:eastAsia="Times New Roman" w:hAnsi="Times New Roman" w:cs="Times New Roman"/>
          <w:b/>
          <w:color w:val="000000"/>
          <w:sz w:val="24"/>
        </w:rPr>
        <w:t xml:space="preserve">» </w:t>
      </w:r>
    </w:p>
    <w:p w:rsidR="001A347F" w:rsidRDefault="00B80CA4" w:rsidP="001A347F">
      <w:pPr>
        <w:spacing w:after="14" w:line="388" w:lineRule="auto"/>
        <w:ind w:left="-567" w:right="756"/>
        <w:rPr>
          <w:rFonts w:ascii="Times New Roman" w:eastAsia="Times New Roman" w:hAnsi="Times New Roman" w:cs="Times New Roman"/>
          <w:color w:val="000000"/>
          <w:sz w:val="24"/>
        </w:rPr>
      </w:pPr>
      <w:r w:rsidRPr="00093527">
        <w:rPr>
          <w:rFonts w:ascii="Times New Roman" w:eastAsia="Times New Roman" w:hAnsi="Times New Roman" w:cs="Times New Roman"/>
          <w:color w:val="000000"/>
          <w:sz w:val="24"/>
        </w:rPr>
        <w:t>Груздева Надежда Валерьевна, образование высшее, выс</w:t>
      </w:r>
      <w:r w:rsidR="001A347F">
        <w:rPr>
          <w:rFonts w:ascii="Times New Roman" w:eastAsia="Times New Roman" w:hAnsi="Times New Roman" w:cs="Times New Roman"/>
          <w:color w:val="000000"/>
          <w:sz w:val="24"/>
        </w:rPr>
        <w:t>шая квалификационная категория;</w:t>
      </w:r>
    </w:p>
    <w:p w:rsidR="00B80CA4" w:rsidRPr="001A347F" w:rsidRDefault="00B80CA4" w:rsidP="001A347F">
      <w:pPr>
        <w:spacing w:after="14" w:line="388" w:lineRule="auto"/>
        <w:ind w:left="-567" w:right="756"/>
        <w:rPr>
          <w:rFonts w:ascii="Times New Roman" w:eastAsia="Times New Roman" w:hAnsi="Times New Roman" w:cs="Times New Roman"/>
          <w:color w:val="000000"/>
          <w:sz w:val="24"/>
        </w:rPr>
      </w:pPr>
      <w:r w:rsidRPr="00093527">
        <w:rPr>
          <w:rFonts w:ascii="Times New Roman" w:eastAsia="Times New Roman" w:hAnsi="Times New Roman" w:cs="Times New Roman"/>
          <w:b/>
          <w:color w:val="000000"/>
          <w:sz w:val="24"/>
        </w:rPr>
        <w:t>Подготовительная группа № 1</w:t>
      </w:r>
      <w:r>
        <w:rPr>
          <w:rFonts w:ascii="Times New Roman" w:eastAsia="Times New Roman" w:hAnsi="Times New Roman" w:cs="Times New Roman"/>
          <w:b/>
          <w:color w:val="000000"/>
          <w:sz w:val="24"/>
        </w:rPr>
        <w:t>2 «Малышок»</w:t>
      </w:r>
    </w:p>
    <w:p w:rsidR="00B80CA4" w:rsidRDefault="00B80CA4" w:rsidP="001A347F">
      <w:pPr>
        <w:spacing w:after="14" w:line="388" w:lineRule="auto"/>
        <w:ind w:left="-426" w:right="756"/>
        <w:rPr>
          <w:rFonts w:ascii="Times New Roman" w:eastAsia="Times New Roman" w:hAnsi="Times New Roman" w:cs="Times New Roman"/>
          <w:color w:val="000000"/>
          <w:sz w:val="24"/>
        </w:rPr>
      </w:pPr>
      <w:proofErr w:type="spellStart"/>
      <w:r w:rsidRPr="00B80CA4">
        <w:rPr>
          <w:rFonts w:ascii="Times New Roman" w:eastAsia="Times New Roman" w:hAnsi="Times New Roman" w:cs="Times New Roman"/>
          <w:color w:val="000000"/>
          <w:sz w:val="24"/>
          <w:szCs w:val="24"/>
        </w:rPr>
        <w:t>Широгорова</w:t>
      </w:r>
      <w:proofErr w:type="spellEnd"/>
      <w:r w:rsidRPr="00B80CA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Татьяна Вячеславовна</w:t>
      </w:r>
      <w:r>
        <w:rPr>
          <w:rFonts w:ascii="Times New Roman" w:eastAsia="Times New Roman" w:hAnsi="Times New Roman" w:cs="Times New Roman"/>
          <w:color w:val="000000"/>
          <w:sz w:val="24"/>
        </w:rPr>
        <w:t xml:space="preserve">, </w:t>
      </w:r>
      <w:r w:rsidRPr="00093527">
        <w:rPr>
          <w:rFonts w:ascii="Times New Roman" w:eastAsia="Times New Roman" w:hAnsi="Times New Roman" w:cs="Times New Roman"/>
          <w:color w:val="000000"/>
          <w:sz w:val="24"/>
        </w:rPr>
        <w:t xml:space="preserve">среднее профессиональное педагогическое </w:t>
      </w:r>
      <w:r>
        <w:rPr>
          <w:rFonts w:ascii="Times New Roman" w:eastAsia="Times New Roman" w:hAnsi="Times New Roman" w:cs="Times New Roman"/>
          <w:color w:val="000000"/>
          <w:sz w:val="24"/>
        </w:rPr>
        <w:t xml:space="preserve">  </w:t>
      </w:r>
      <w:r w:rsidRPr="00093527">
        <w:rPr>
          <w:rFonts w:ascii="Times New Roman" w:eastAsia="Times New Roman" w:hAnsi="Times New Roman" w:cs="Times New Roman"/>
          <w:color w:val="000000"/>
          <w:sz w:val="24"/>
        </w:rPr>
        <w:t>образование;</w:t>
      </w:r>
      <w:r w:rsidRPr="00CB013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первая</w:t>
      </w:r>
      <w:r w:rsidRPr="00093527">
        <w:rPr>
          <w:rFonts w:ascii="Times New Roman" w:eastAsia="Times New Roman" w:hAnsi="Times New Roman" w:cs="Times New Roman"/>
          <w:color w:val="000000"/>
          <w:sz w:val="24"/>
        </w:rPr>
        <w:t xml:space="preserve"> квалификационная категория</w:t>
      </w:r>
      <w:r>
        <w:rPr>
          <w:rFonts w:ascii="Times New Roman" w:eastAsia="Times New Roman" w:hAnsi="Times New Roman" w:cs="Times New Roman"/>
          <w:color w:val="000000"/>
          <w:sz w:val="24"/>
        </w:rPr>
        <w:t>,</w:t>
      </w:r>
    </w:p>
    <w:p w:rsidR="00B80CA4" w:rsidRDefault="00B80CA4" w:rsidP="001A347F">
      <w:pPr>
        <w:spacing w:after="14" w:line="388" w:lineRule="auto"/>
        <w:ind w:left="-426" w:right="756"/>
        <w:rPr>
          <w:rFonts w:ascii="Times New Roman" w:eastAsia="Times New Roman" w:hAnsi="Times New Roman" w:cs="Times New Roman"/>
          <w:color w:val="000000"/>
          <w:sz w:val="24"/>
        </w:rPr>
      </w:pPr>
      <w:proofErr w:type="spellStart"/>
      <w:r>
        <w:rPr>
          <w:rFonts w:ascii="Times New Roman" w:eastAsia="Times New Roman" w:hAnsi="Times New Roman" w:cs="Times New Roman"/>
          <w:color w:val="000000"/>
          <w:sz w:val="24"/>
        </w:rPr>
        <w:t>Таратина</w:t>
      </w:r>
      <w:proofErr w:type="spellEnd"/>
      <w:r>
        <w:rPr>
          <w:rFonts w:ascii="Times New Roman" w:eastAsia="Times New Roman" w:hAnsi="Times New Roman" w:cs="Times New Roman"/>
          <w:color w:val="000000"/>
          <w:sz w:val="24"/>
        </w:rPr>
        <w:t xml:space="preserve"> Елизавета Константиновна,</w:t>
      </w:r>
      <w:r w:rsidRPr="00B80CA4">
        <w:rPr>
          <w:rFonts w:ascii="Times New Roman" w:eastAsia="Times New Roman" w:hAnsi="Times New Roman" w:cs="Times New Roman"/>
          <w:color w:val="000000"/>
          <w:sz w:val="24"/>
        </w:rPr>
        <w:t xml:space="preserve"> </w:t>
      </w:r>
      <w:r w:rsidRPr="00093527">
        <w:rPr>
          <w:rFonts w:ascii="Times New Roman" w:eastAsia="Times New Roman" w:hAnsi="Times New Roman" w:cs="Times New Roman"/>
          <w:color w:val="000000"/>
          <w:sz w:val="24"/>
        </w:rPr>
        <w:t xml:space="preserve">среднее профессиональное педагогическое </w:t>
      </w:r>
      <w:r>
        <w:rPr>
          <w:rFonts w:ascii="Times New Roman" w:eastAsia="Times New Roman" w:hAnsi="Times New Roman" w:cs="Times New Roman"/>
          <w:color w:val="000000"/>
          <w:sz w:val="24"/>
        </w:rPr>
        <w:t xml:space="preserve">  </w:t>
      </w:r>
      <w:r w:rsidRPr="00093527">
        <w:rPr>
          <w:rFonts w:ascii="Times New Roman" w:eastAsia="Times New Roman" w:hAnsi="Times New Roman" w:cs="Times New Roman"/>
          <w:color w:val="000000"/>
          <w:sz w:val="24"/>
        </w:rPr>
        <w:t>образование;</w:t>
      </w:r>
      <w:r w:rsidRPr="00CB013A">
        <w:rPr>
          <w:rFonts w:ascii="Times New Roman" w:eastAsia="Times New Roman" w:hAnsi="Times New Roman" w:cs="Times New Roman"/>
          <w:color w:val="000000"/>
          <w:sz w:val="24"/>
        </w:rPr>
        <w:t xml:space="preserve"> </w:t>
      </w:r>
    </w:p>
    <w:p w:rsidR="00B80CA4" w:rsidRDefault="00B80CA4" w:rsidP="001A347F">
      <w:pPr>
        <w:spacing w:after="14" w:line="388" w:lineRule="auto"/>
        <w:ind w:left="-567" w:right="756"/>
        <w:rPr>
          <w:rFonts w:ascii="Times New Roman" w:eastAsia="Times New Roman" w:hAnsi="Times New Roman" w:cs="Times New Roman"/>
          <w:b/>
          <w:color w:val="000000"/>
          <w:sz w:val="24"/>
          <w:szCs w:val="24"/>
        </w:rPr>
      </w:pPr>
      <w:r w:rsidRPr="00B80CA4">
        <w:rPr>
          <w:rFonts w:ascii="Times New Roman" w:eastAsia="Times New Roman" w:hAnsi="Times New Roman" w:cs="Times New Roman"/>
          <w:b/>
          <w:color w:val="000000"/>
          <w:sz w:val="24"/>
          <w:szCs w:val="24"/>
        </w:rPr>
        <w:t>Подготовительная логопедическая группа №11 «Почемучки»</w:t>
      </w:r>
    </w:p>
    <w:p w:rsidR="00333D4B" w:rsidRDefault="00333D4B" w:rsidP="001A347F">
      <w:pPr>
        <w:spacing w:after="14" w:line="388" w:lineRule="auto"/>
        <w:ind w:left="-567" w:right="756"/>
        <w:rPr>
          <w:rFonts w:ascii="Times New Roman" w:eastAsia="Times New Roman" w:hAnsi="Times New Roman" w:cs="Times New Roman"/>
          <w:color w:val="000000"/>
          <w:sz w:val="24"/>
        </w:rPr>
      </w:pPr>
      <w:r>
        <w:rPr>
          <w:rFonts w:ascii="Times New Roman" w:eastAsia="Times New Roman" w:hAnsi="Times New Roman" w:cs="Times New Roman"/>
          <w:color w:val="000000"/>
          <w:sz w:val="24"/>
          <w:szCs w:val="24"/>
        </w:rPr>
        <w:t>Суворова Юлия О</w:t>
      </w:r>
      <w:r w:rsidRPr="00333D4B">
        <w:rPr>
          <w:rFonts w:ascii="Times New Roman" w:eastAsia="Times New Roman" w:hAnsi="Times New Roman" w:cs="Times New Roman"/>
          <w:color w:val="000000"/>
          <w:sz w:val="24"/>
          <w:szCs w:val="24"/>
        </w:rPr>
        <w:t>леговна</w:t>
      </w:r>
      <w:r>
        <w:rPr>
          <w:rFonts w:ascii="Times New Roman" w:eastAsia="Times New Roman" w:hAnsi="Times New Roman" w:cs="Times New Roman"/>
          <w:color w:val="000000"/>
          <w:sz w:val="24"/>
          <w:szCs w:val="24"/>
        </w:rPr>
        <w:t>,</w:t>
      </w:r>
      <w:r w:rsidRPr="00333D4B">
        <w:rPr>
          <w:rFonts w:ascii="Times New Roman" w:eastAsia="Times New Roman" w:hAnsi="Times New Roman" w:cs="Times New Roman"/>
          <w:color w:val="000000"/>
          <w:sz w:val="24"/>
        </w:rPr>
        <w:t xml:space="preserve"> </w:t>
      </w:r>
      <w:r w:rsidRPr="00093527">
        <w:rPr>
          <w:rFonts w:ascii="Times New Roman" w:eastAsia="Times New Roman" w:hAnsi="Times New Roman" w:cs="Times New Roman"/>
          <w:color w:val="000000"/>
          <w:sz w:val="24"/>
        </w:rPr>
        <w:t xml:space="preserve">среднее профессиональное педагогическое </w:t>
      </w:r>
      <w:r>
        <w:rPr>
          <w:rFonts w:ascii="Times New Roman" w:eastAsia="Times New Roman" w:hAnsi="Times New Roman" w:cs="Times New Roman"/>
          <w:color w:val="000000"/>
          <w:sz w:val="24"/>
        </w:rPr>
        <w:t xml:space="preserve">  </w:t>
      </w:r>
      <w:r w:rsidRPr="00093527">
        <w:rPr>
          <w:rFonts w:ascii="Times New Roman" w:eastAsia="Times New Roman" w:hAnsi="Times New Roman" w:cs="Times New Roman"/>
          <w:color w:val="000000"/>
          <w:sz w:val="24"/>
        </w:rPr>
        <w:t>образование;</w:t>
      </w:r>
      <w:r w:rsidRPr="00CB013A">
        <w:rPr>
          <w:rFonts w:ascii="Times New Roman" w:eastAsia="Times New Roman" w:hAnsi="Times New Roman" w:cs="Times New Roman"/>
          <w:color w:val="000000"/>
          <w:sz w:val="24"/>
        </w:rPr>
        <w:t xml:space="preserve"> </w:t>
      </w:r>
    </w:p>
    <w:p w:rsidR="00333D4B" w:rsidRDefault="00333D4B" w:rsidP="001A347F">
      <w:pPr>
        <w:spacing w:after="14" w:line="388" w:lineRule="auto"/>
        <w:ind w:left="-567" w:right="756"/>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Орлова Галина Алексеевна,</w:t>
      </w:r>
      <w:r w:rsidRPr="00333D4B">
        <w:rPr>
          <w:rFonts w:ascii="Times New Roman" w:eastAsia="Times New Roman" w:hAnsi="Times New Roman" w:cs="Times New Roman"/>
          <w:color w:val="000000"/>
          <w:sz w:val="24"/>
        </w:rPr>
        <w:t xml:space="preserve"> </w:t>
      </w:r>
      <w:r w:rsidRPr="00093527">
        <w:rPr>
          <w:rFonts w:ascii="Times New Roman" w:eastAsia="Times New Roman" w:hAnsi="Times New Roman" w:cs="Times New Roman"/>
          <w:color w:val="000000"/>
          <w:sz w:val="24"/>
        </w:rPr>
        <w:t xml:space="preserve">среднее профессиональное педагогическое </w:t>
      </w:r>
      <w:r>
        <w:rPr>
          <w:rFonts w:ascii="Times New Roman" w:eastAsia="Times New Roman" w:hAnsi="Times New Roman" w:cs="Times New Roman"/>
          <w:color w:val="000000"/>
          <w:sz w:val="24"/>
        </w:rPr>
        <w:t xml:space="preserve">  </w:t>
      </w:r>
      <w:r w:rsidRPr="00093527">
        <w:rPr>
          <w:rFonts w:ascii="Times New Roman" w:eastAsia="Times New Roman" w:hAnsi="Times New Roman" w:cs="Times New Roman"/>
          <w:color w:val="000000"/>
          <w:sz w:val="24"/>
        </w:rPr>
        <w:t>образование;</w:t>
      </w:r>
      <w:r w:rsidRPr="00CB013A">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высшая</w:t>
      </w:r>
      <w:r w:rsidRPr="00093527">
        <w:rPr>
          <w:rFonts w:ascii="Times New Roman" w:eastAsia="Times New Roman" w:hAnsi="Times New Roman" w:cs="Times New Roman"/>
          <w:color w:val="000000"/>
          <w:sz w:val="24"/>
        </w:rPr>
        <w:t xml:space="preserve"> квалификационная категория</w:t>
      </w:r>
      <w:r>
        <w:rPr>
          <w:rFonts w:ascii="Times New Roman" w:eastAsia="Times New Roman" w:hAnsi="Times New Roman" w:cs="Times New Roman"/>
          <w:color w:val="000000"/>
          <w:sz w:val="24"/>
        </w:rPr>
        <w:t>,</w:t>
      </w:r>
    </w:p>
    <w:p w:rsidR="00AE71B1" w:rsidRDefault="00AE71B1" w:rsidP="001A347F">
      <w:pPr>
        <w:spacing w:after="110" w:line="259" w:lineRule="auto"/>
        <w:ind w:left="-567"/>
        <w:rPr>
          <w:rFonts w:ascii="Times New Roman" w:eastAsia="Times New Roman" w:hAnsi="Times New Roman" w:cs="Times New Roman"/>
          <w:b/>
          <w:color w:val="000000"/>
          <w:sz w:val="24"/>
        </w:rPr>
      </w:pPr>
    </w:p>
    <w:p w:rsidR="00AE71B1" w:rsidRDefault="00AE71B1" w:rsidP="001A347F">
      <w:pPr>
        <w:spacing w:after="110" w:line="259" w:lineRule="auto"/>
        <w:ind w:left="-567"/>
        <w:rPr>
          <w:rFonts w:ascii="Times New Roman" w:eastAsia="Times New Roman" w:hAnsi="Times New Roman" w:cs="Times New Roman"/>
          <w:b/>
          <w:color w:val="000000"/>
          <w:sz w:val="24"/>
        </w:rPr>
      </w:pPr>
    </w:p>
    <w:p w:rsidR="00AE71B1" w:rsidRDefault="00AE71B1" w:rsidP="001A347F">
      <w:pPr>
        <w:spacing w:after="110" w:line="259" w:lineRule="auto"/>
        <w:ind w:left="-567"/>
        <w:rPr>
          <w:rFonts w:ascii="Times New Roman" w:eastAsia="Times New Roman" w:hAnsi="Times New Roman" w:cs="Times New Roman"/>
          <w:b/>
          <w:color w:val="000000"/>
          <w:sz w:val="24"/>
        </w:rPr>
      </w:pPr>
    </w:p>
    <w:p w:rsidR="00027E2F" w:rsidRPr="00027E2F" w:rsidRDefault="00027E2F" w:rsidP="001A347F">
      <w:pPr>
        <w:spacing w:after="110" w:line="259" w:lineRule="auto"/>
        <w:ind w:left="-567"/>
        <w:rPr>
          <w:rFonts w:ascii="Times New Roman" w:eastAsia="Times New Roman" w:hAnsi="Times New Roman" w:cs="Times New Roman"/>
          <w:color w:val="000000"/>
          <w:sz w:val="26"/>
        </w:rPr>
      </w:pPr>
      <w:r w:rsidRPr="00027E2F">
        <w:rPr>
          <w:rFonts w:ascii="Times New Roman" w:eastAsia="Times New Roman" w:hAnsi="Times New Roman" w:cs="Times New Roman"/>
          <w:b/>
          <w:color w:val="000000"/>
          <w:sz w:val="24"/>
        </w:rPr>
        <w:lastRenderedPageBreak/>
        <w:t xml:space="preserve">Профессиональный уровень </w:t>
      </w:r>
    </w:p>
    <w:p w:rsidR="00027E2F" w:rsidRDefault="00027E2F" w:rsidP="001A347F">
      <w:pPr>
        <w:spacing w:after="14" w:line="388" w:lineRule="auto"/>
        <w:ind w:left="-567" w:right="756"/>
        <w:rPr>
          <w:rFonts w:ascii="Times New Roman" w:eastAsia="Times New Roman" w:hAnsi="Times New Roman" w:cs="Times New Roman"/>
          <w:color w:val="000000"/>
          <w:sz w:val="24"/>
        </w:rPr>
      </w:pPr>
      <w:r w:rsidRPr="00027E2F">
        <w:rPr>
          <w:rFonts w:ascii="Times New Roman" w:eastAsia="Times New Roman" w:hAnsi="Times New Roman" w:cs="Times New Roman"/>
          <w:color w:val="000000"/>
          <w:sz w:val="24"/>
        </w:rPr>
        <w:t>Высшее пед</w:t>
      </w:r>
      <w:r w:rsidR="00516C91">
        <w:rPr>
          <w:rFonts w:ascii="Times New Roman" w:eastAsia="Times New Roman" w:hAnsi="Times New Roman" w:cs="Times New Roman"/>
          <w:color w:val="000000"/>
          <w:sz w:val="24"/>
        </w:rPr>
        <w:t>агогическое образование имеет 10</w:t>
      </w:r>
      <w:r w:rsidRPr="00027E2F">
        <w:rPr>
          <w:rFonts w:ascii="Times New Roman" w:eastAsia="Times New Roman" w:hAnsi="Times New Roman" w:cs="Times New Roman"/>
          <w:color w:val="000000"/>
          <w:sz w:val="24"/>
        </w:rPr>
        <w:t xml:space="preserve"> человек, что составляет 41% от общего числа педагогов, среднее профессиональное педагогическое 16 человек, что составляет 59% от общего числа педагогов. Проходят заочное обучение в ВУЗах – 2 человек </w:t>
      </w:r>
      <w:proofErr w:type="gramStart"/>
      <w:r w:rsidRPr="00027E2F">
        <w:rPr>
          <w:rFonts w:ascii="Times New Roman" w:eastAsia="Times New Roman" w:hAnsi="Times New Roman" w:cs="Times New Roman"/>
          <w:color w:val="000000"/>
          <w:sz w:val="24"/>
        </w:rPr>
        <w:t xml:space="preserve">( </w:t>
      </w:r>
      <w:proofErr w:type="gramEnd"/>
      <w:r w:rsidRPr="00027E2F">
        <w:rPr>
          <w:rFonts w:ascii="Times New Roman" w:eastAsia="Times New Roman" w:hAnsi="Times New Roman" w:cs="Times New Roman"/>
          <w:color w:val="000000"/>
          <w:sz w:val="24"/>
        </w:rPr>
        <w:t xml:space="preserve">7%). </w:t>
      </w:r>
    </w:p>
    <w:p w:rsidR="00DC6FC1" w:rsidRDefault="00DC6FC1" w:rsidP="00333D4B">
      <w:pPr>
        <w:spacing w:after="14" w:line="388" w:lineRule="auto"/>
        <w:ind w:right="756"/>
        <w:rPr>
          <w:rFonts w:ascii="Times New Roman" w:eastAsia="Times New Roman" w:hAnsi="Times New Roman" w:cs="Times New Roman"/>
          <w:color w:val="000000"/>
          <w:sz w:val="24"/>
        </w:rPr>
      </w:pPr>
    </w:p>
    <w:p w:rsidR="00DC6FC1" w:rsidRPr="00027E2F" w:rsidRDefault="00AE71B1" w:rsidP="00333D4B">
      <w:pPr>
        <w:spacing w:after="14" w:line="388" w:lineRule="auto"/>
        <w:ind w:right="756"/>
        <w:rPr>
          <w:rFonts w:ascii="Times New Roman" w:eastAsia="Times New Roman" w:hAnsi="Times New Roman" w:cs="Times New Roman"/>
          <w:color w:val="000000"/>
          <w:sz w:val="26"/>
        </w:rPr>
      </w:pPr>
      <w:r>
        <w:rPr>
          <w:rFonts w:ascii="Times New Roman" w:eastAsia="Times New Roman" w:hAnsi="Times New Roman" w:cs="Times New Roman"/>
          <w:noProof/>
          <w:color w:val="000000"/>
          <w:sz w:val="26"/>
          <w:lang w:eastAsia="ru-RU"/>
        </w:rPr>
        <mc:AlternateContent>
          <mc:Choice Requires="wpg">
            <w:drawing>
              <wp:inline distT="0" distB="0" distL="0" distR="0" wp14:anchorId="67CF67A3" wp14:editId="1AC7BB46">
                <wp:extent cx="5736317" cy="2277263"/>
                <wp:effectExtent l="0" t="0" r="0" b="8890"/>
                <wp:docPr id="155279" name="Группа 155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6317" cy="2277263"/>
                          <a:chOff x="0" y="0"/>
                          <a:chExt cx="5869051" cy="2508910"/>
                        </a:xfrm>
                      </wpg:grpSpPr>
                      <wps:wsp>
                        <wps:cNvPr id="530" name="Rectangle 530"/>
                        <wps:cNvSpPr/>
                        <wps:spPr>
                          <a:xfrm>
                            <a:off x="5830951" y="2340203"/>
                            <a:ext cx="50673" cy="224380"/>
                          </a:xfrm>
                          <a:prstGeom prst="rect">
                            <a:avLst/>
                          </a:prstGeom>
                          <a:ln>
                            <a:noFill/>
                          </a:ln>
                        </wps:spPr>
                        <wps:txbx>
                          <w:txbxContent>
                            <w:p w:rsidR="00594FB8" w:rsidRDefault="00594FB8" w:rsidP="00AE71B1">
                              <w:pPr>
                                <w:spacing w:after="160" w:line="259" w:lineRule="auto"/>
                              </w:pPr>
                              <w:r>
                                <w:rPr>
                                  <w:sz w:val="24"/>
                                </w:rPr>
                                <w:t xml:space="preserve"> </w:t>
                              </w:r>
                            </w:p>
                          </w:txbxContent>
                        </wps:txbx>
                        <wps:bodyPr horzOverflow="overflow" vert="horz" lIns="0" tIns="0" rIns="0" bIns="0" rtlCol="0">
                          <a:noAutofit/>
                        </wps:bodyPr>
                      </wps:wsp>
                      <pic:pic xmlns:pic="http://schemas.openxmlformats.org/drawingml/2006/picture">
                        <pic:nvPicPr>
                          <pic:cNvPr id="598" name="Picture 598"/>
                          <pic:cNvPicPr/>
                        </pic:nvPicPr>
                        <pic:blipFill>
                          <a:blip r:embed="rId17"/>
                          <a:stretch>
                            <a:fillRect/>
                          </a:stretch>
                        </pic:blipFill>
                        <pic:spPr>
                          <a:xfrm>
                            <a:off x="139065" y="532637"/>
                            <a:ext cx="3849624" cy="1786128"/>
                          </a:xfrm>
                          <a:prstGeom prst="rect">
                            <a:avLst/>
                          </a:prstGeom>
                        </pic:spPr>
                      </pic:pic>
                      <wps:wsp>
                        <wps:cNvPr id="599" name="Rectangle 599"/>
                        <wps:cNvSpPr/>
                        <wps:spPr>
                          <a:xfrm>
                            <a:off x="1098296" y="141732"/>
                            <a:ext cx="4804713" cy="309679"/>
                          </a:xfrm>
                          <a:prstGeom prst="rect">
                            <a:avLst/>
                          </a:prstGeom>
                          <a:ln>
                            <a:noFill/>
                          </a:ln>
                        </wps:spPr>
                        <wps:txbx>
                          <w:txbxContent>
                            <w:p w:rsidR="00594FB8" w:rsidRDefault="00594FB8" w:rsidP="00AE71B1">
                              <w:pPr>
                                <w:spacing w:after="160" w:line="259" w:lineRule="auto"/>
                              </w:pPr>
                              <w:r>
                                <w:rPr>
                                  <w:rFonts w:ascii="Calibri" w:eastAsia="Calibri" w:hAnsi="Calibri" w:cs="Calibri"/>
                                  <w:b/>
                                  <w:sz w:val="36"/>
                                </w:rPr>
                                <w:t xml:space="preserve">Образовательный уровень </w:t>
                              </w:r>
                              <w:proofErr w:type="spellStart"/>
                              <w:r>
                                <w:rPr>
                                  <w:rFonts w:ascii="Calibri" w:eastAsia="Calibri" w:hAnsi="Calibri" w:cs="Calibri"/>
                                  <w:b/>
                                  <w:sz w:val="36"/>
                                </w:rPr>
                                <w:t>педгогов</w:t>
                              </w:r>
                              <w:proofErr w:type="spellEnd"/>
                            </w:p>
                          </w:txbxContent>
                        </wps:txbx>
                        <wps:bodyPr horzOverflow="overflow" vert="horz" lIns="0" tIns="0" rIns="0" bIns="0" rtlCol="0">
                          <a:noAutofit/>
                        </wps:bodyPr>
                      </wps:wsp>
                      <wps:wsp>
                        <wps:cNvPr id="600" name="Rectangle 600"/>
                        <wps:cNvSpPr/>
                        <wps:spPr>
                          <a:xfrm>
                            <a:off x="4712589" y="141732"/>
                            <a:ext cx="68712" cy="309679"/>
                          </a:xfrm>
                          <a:prstGeom prst="rect">
                            <a:avLst/>
                          </a:prstGeom>
                          <a:ln>
                            <a:noFill/>
                          </a:ln>
                        </wps:spPr>
                        <wps:txbx>
                          <w:txbxContent>
                            <w:p w:rsidR="00594FB8" w:rsidRDefault="00594FB8" w:rsidP="00AE71B1">
                              <w:pPr>
                                <w:spacing w:after="160" w:line="259" w:lineRule="auto"/>
                              </w:pPr>
                              <w:r>
                                <w:rPr>
                                  <w:rFonts w:ascii="Calibri" w:eastAsia="Calibri" w:hAnsi="Calibri" w:cs="Calibri"/>
                                  <w:b/>
                                  <w:sz w:val="36"/>
                                </w:rPr>
                                <w:t xml:space="preserve"> </w:t>
                              </w:r>
                            </w:p>
                          </w:txbxContent>
                        </wps:txbx>
                        <wps:bodyPr horzOverflow="overflow" vert="horz" lIns="0" tIns="0" rIns="0" bIns="0" rtlCol="0">
                          <a:noAutofit/>
                        </wps:bodyPr>
                      </wps:wsp>
                      <wps:wsp>
                        <wps:cNvPr id="211987" name="Shape 211987"/>
                        <wps:cNvSpPr/>
                        <wps:spPr>
                          <a:xfrm>
                            <a:off x="4190365" y="1122270"/>
                            <a:ext cx="69752" cy="69752"/>
                          </a:xfrm>
                          <a:custGeom>
                            <a:avLst/>
                            <a:gdLst/>
                            <a:ahLst/>
                            <a:cxnLst/>
                            <a:rect l="0" t="0" r="0" b="0"/>
                            <a:pathLst>
                              <a:path w="69752" h="69752">
                                <a:moveTo>
                                  <a:pt x="0" y="0"/>
                                </a:moveTo>
                                <a:lnTo>
                                  <a:pt x="69752" y="0"/>
                                </a:lnTo>
                                <a:lnTo>
                                  <a:pt x="69752" y="69752"/>
                                </a:lnTo>
                                <a:lnTo>
                                  <a:pt x="0" y="69752"/>
                                </a:lnTo>
                                <a:lnTo>
                                  <a:pt x="0" y="0"/>
                                </a:lnTo>
                              </a:path>
                            </a:pathLst>
                          </a:custGeom>
                          <a:solidFill>
                            <a:srgbClr val="4F81BD"/>
                          </a:solidFill>
                          <a:ln w="0" cap="flat">
                            <a:noFill/>
                            <a:miter lim="127000"/>
                          </a:ln>
                          <a:effectLst/>
                        </wps:spPr>
                        <wps:bodyPr/>
                      </wps:wsp>
                      <wps:wsp>
                        <wps:cNvPr id="602" name="Rectangle 602"/>
                        <wps:cNvSpPr/>
                        <wps:spPr>
                          <a:xfrm>
                            <a:off x="4291331" y="1098296"/>
                            <a:ext cx="1846709" cy="171355"/>
                          </a:xfrm>
                          <a:prstGeom prst="rect">
                            <a:avLst/>
                          </a:prstGeom>
                          <a:ln>
                            <a:noFill/>
                          </a:ln>
                        </wps:spPr>
                        <wps:txbx>
                          <w:txbxContent>
                            <w:p w:rsidR="00594FB8" w:rsidRDefault="00594FB8" w:rsidP="00AE71B1">
                              <w:pPr>
                                <w:spacing w:after="160" w:line="259" w:lineRule="auto"/>
                              </w:pPr>
                              <w:r>
                                <w:rPr>
                                  <w:rFonts w:ascii="Calibri" w:eastAsia="Calibri" w:hAnsi="Calibri" w:cs="Calibri"/>
                                  <w:sz w:val="20"/>
                                </w:rPr>
                                <w:t xml:space="preserve">Высшее </w:t>
                              </w:r>
                              <w:proofErr w:type="spellStart"/>
                              <w:r>
                                <w:rPr>
                                  <w:rFonts w:ascii="Calibri" w:eastAsia="Calibri" w:hAnsi="Calibri" w:cs="Calibri"/>
                                  <w:sz w:val="20"/>
                                </w:rPr>
                                <w:t>пед</w:t>
                              </w:r>
                              <w:proofErr w:type="gramStart"/>
                              <w:r>
                                <w:rPr>
                                  <w:rFonts w:ascii="Calibri" w:eastAsia="Calibri" w:hAnsi="Calibri" w:cs="Calibri"/>
                                  <w:sz w:val="20"/>
                                </w:rPr>
                                <w:t>.о</w:t>
                              </w:r>
                              <w:proofErr w:type="gramEnd"/>
                              <w:r>
                                <w:rPr>
                                  <w:rFonts w:ascii="Calibri" w:eastAsia="Calibri" w:hAnsi="Calibri" w:cs="Calibri"/>
                                  <w:sz w:val="20"/>
                                </w:rPr>
                                <w:t>бразование</w:t>
                              </w:r>
                              <w:proofErr w:type="spellEnd"/>
                            </w:p>
                          </w:txbxContent>
                        </wps:txbx>
                        <wps:bodyPr horzOverflow="overflow" vert="horz" lIns="0" tIns="0" rIns="0" bIns="0" rtlCol="0">
                          <a:noAutofit/>
                        </wps:bodyPr>
                      </wps:wsp>
                      <wps:wsp>
                        <wps:cNvPr id="603" name="Rectangle 603"/>
                        <wps:cNvSpPr/>
                        <wps:spPr>
                          <a:xfrm>
                            <a:off x="5679695" y="1098296"/>
                            <a:ext cx="38021" cy="171355"/>
                          </a:xfrm>
                          <a:prstGeom prst="rect">
                            <a:avLst/>
                          </a:prstGeom>
                          <a:ln>
                            <a:noFill/>
                          </a:ln>
                        </wps:spPr>
                        <wps:txbx>
                          <w:txbxContent>
                            <w:p w:rsidR="00594FB8" w:rsidRDefault="00594FB8" w:rsidP="00AE71B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211988" name="Shape 211988"/>
                        <wps:cNvSpPr/>
                        <wps:spPr>
                          <a:xfrm>
                            <a:off x="4190365" y="1505301"/>
                            <a:ext cx="69752" cy="69752"/>
                          </a:xfrm>
                          <a:custGeom>
                            <a:avLst/>
                            <a:gdLst/>
                            <a:ahLst/>
                            <a:cxnLst/>
                            <a:rect l="0" t="0" r="0" b="0"/>
                            <a:pathLst>
                              <a:path w="69752" h="69752">
                                <a:moveTo>
                                  <a:pt x="0" y="0"/>
                                </a:moveTo>
                                <a:lnTo>
                                  <a:pt x="69752" y="0"/>
                                </a:lnTo>
                                <a:lnTo>
                                  <a:pt x="69752" y="69752"/>
                                </a:lnTo>
                                <a:lnTo>
                                  <a:pt x="0" y="69752"/>
                                </a:lnTo>
                                <a:lnTo>
                                  <a:pt x="0" y="0"/>
                                </a:lnTo>
                              </a:path>
                            </a:pathLst>
                          </a:custGeom>
                          <a:solidFill>
                            <a:srgbClr val="C0504D"/>
                          </a:solidFill>
                          <a:ln w="0" cap="flat">
                            <a:noFill/>
                            <a:miter lim="127000"/>
                          </a:ln>
                          <a:effectLst/>
                        </wps:spPr>
                        <wps:bodyPr/>
                      </wps:wsp>
                      <wps:wsp>
                        <wps:cNvPr id="605" name="Rectangle 605"/>
                        <wps:cNvSpPr/>
                        <wps:spPr>
                          <a:xfrm>
                            <a:off x="4291331" y="1481480"/>
                            <a:ext cx="1444737" cy="171769"/>
                          </a:xfrm>
                          <a:prstGeom prst="rect">
                            <a:avLst/>
                          </a:prstGeom>
                          <a:ln>
                            <a:noFill/>
                          </a:ln>
                        </wps:spPr>
                        <wps:txbx>
                          <w:txbxContent>
                            <w:p w:rsidR="00594FB8" w:rsidRDefault="00594FB8" w:rsidP="00AE71B1">
                              <w:pPr>
                                <w:spacing w:after="160" w:line="259" w:lineRule="auto"/>
                              </w:pPr>
                              <w:r>
                                <w:rPr>
                                  <w:rFonts w:ascii="Calibri" w:eastAsia="Calibri" w:hAnsi="Calibri" w:cs="Calibri"/>
                                  <w:sz w:val="20"/>
                                </w:rPr>
                                <w:t>Среднее про</w:t>
                              </w:r>
                              <w:proofErr w:type="gramStart"/>
                              <w:r>
                                <w:rPr>
                                  <w:rFonts w:ascii="Calibri" w:eastAsia="Calibri" w:hAnsi="Calibri" w:cs="Calibri"/>
                                  <w:sz w:val="20"/>
                                </w:rPr>
                                <w:t>.</w:t>
                              </w:r>
                              <w:proofErr w:type="gramEnd"/>
                              <w:r>
                                <w:rPr>
                                  <w:rFonts w:ascii="Calibri" w:eastAsia="Calibri" w:hAnsi="Calibri" w:cs="Calibri"/>
                                  <w:sz w:val="20"/>
                                </w:rPr>
                                <w:t xml:space="preserve"> (</w:t>
                              </w:r>
                              <w:proofErr w:type="spellStart"/>
                              <w:proofErr w:type="gramStart"/>
                              <w:r>
                                <w:rPr>
                                  <w:rFonts w:ascii="Calibri" w:eastAsia="Calibri" w:hAnsi="Calibri" w:cs="Calibri"/>
                                  <w:sz w:val="20"/>
                                </w:rPr>
                                <w:t>п</w:t>
                              </w:r>
                              <w:proofErr w:type="gramEnd"/>
                              <w:r>
                                <w:rPr>
                                  <w:rFonts w:ascii="Calibri" w:eastAsia="Calibri" w:hAnsi="Calibri" w:cs="Calibri"/>
                                  <w:sz w:val="20"/>
                                </w:rPr>
                                <w:t>ед</w:t>
                              </w:r>
                              <w:proofErr w:type="spellEnd"/>
                              <w:r>
                                <w:rPr>
                                  <w:rFonts w:ascii="Calibri" w:eastAsia="Calibri" w:hAnsi="Calibri" w:cs="Calibri"/>
                                  <w:sz w:val="20"/>
                                </w:rPr>
                                <w:t xml:space="preserve">.) </w:t>
                              </w:r>
                            </w:p>
                          </w:txbxContent>
                        </wps:txbx>
                        <wps:bodyPr horzOverflow="overflow" vert="horz" lIns="0" tIns="0" rIns="0" bIns="0" rtlCol="0">
                          <a:noAutofit/>
                        </wps:bodyPr>
                      </wps:wsp>
                      <wps:wsp>
                        <wps:cNvPr id="606" name="Rectangle 606"/>
                        <wps:cNvSpPr/>
                        <wps:spPr>
                          <a:xfrm>
                            <a:off x="4291331" y="1637157"/>
                            <a:ext cx="934710" cy="171355"/>
                          </a:xfrm>
                          <a:prstGeom prst="rect">
                            <a:avLst/>
                          </a:prstGeom>
                          <a:ln>
                            <a:noFill/>
                          </a:ln>
                        </wps:spPr>
                        <wps:txbx>
                          <w:txbxContent>
                            <w:p w:rsidR="00594FB8" w:rsidRDefault="00594FB8" w:rsidP="00AE71B1">
                              <w:pPr>
                                <w:spacing w:after="160" w:line="259" w:lineRule="auto"/>
                              </w:pPr>
                              <w:r>
                                <w:rPr>
                                  <w:rFonts w:ascii="Calibri" w:eastAsia="Calibri" w:hAnsi="Calibri" w:cs="Calibri"/>
                                  <w:sz w:val="20"/>
                                </w:rPr>
                                <w:t>образование</w:t>
                              </w:r>
                            </w:p>
                          </w:txbxContent>
                        </wps:txbx>
                        <wps:bodyPr horzOverflow="overflow" vert="horz" lIns="0" tIns="0" rIns="0" bIns="0" rtlCol="0">
                          <a:noAutofit/>
                        </wps:bodyPr>
                      </wps:wsp>
                      <wps:wsp>
                        <wps:cNvPr id="607" name="Rectangle 607"/>
                        <wps:cNvSpPr/>
                        <wps:spPr>
                          <a:xfrm>
                            <a:off x="4993894" y="1637157"/>
                            <a:ext cx="38021" cy="171355"/>
                          </a:xfrm>
                          <a:prstGeom prst="rect">
                            <a:avLst/>
                          </a:prstGeom>
                          <a:ln>
                            <a:noFill/>
                          </a:ln>
                        </wps:spPr>
                        <wps:txbx>
                          <w:txbxContent>
                            <w:p w:rsidR="00594FB8" w:rsidRDefault="00594FB8" w:rsidP="00AE71B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608" name="Shape 608"/>
                        <wps:cNvSpPr/>
                        <wps:spPr>
                          <a:xfrm>
                            <a:off x="0" y="0"/>
                            <a:ext cx="5810250" cy="2457450"/>
                          </a:xfrm>
                          <a:custGeom>
                            <a:avLst/>
                            <a:gdLst/>
                            <a:ahLst/>
                            <a:cxnLst/>
                            <a:rect l="0" t="0" r="0" b="0"/>
                            <a:pathLst>
                              <a:path w="5810250" h="2457450">
                                <a:moveTo>
                                  <a:pt x="0" y="2457450"/>
                                </a:moveTo>
                                <a:lnTo>
                                  <a:pt x="5810250" y="2457450"/>
                                </a:lnTo>
                                <a:lnTo>
                                  <a:pt x="5810250" y="0"/>
                                </a:lnTo>
                                <a:lnTo>
                                  <a:pt x="0" y="0"/>
                                </a:lnTo>
                                <a:close/>
                              </a:path>
                            </a:pathLst>
                          </a:custGeom>
                          <a:noFill/>
                          <a:ln w="9525" cap="flat" cmpd="sng" algn="ctr">
                            <a:solidFill>
                              <a:srgbClr val="868686"/>
                            </a:solidFill>
                            <a:prstDash val="solid"/>
                            <a:round/>
                          </a:ln>
                          <a:effectLst/>
                        </wps:spPr>
                        <wps:bodyPr/>
                      </wps:wsp>
                    </wpg:wgp>
                  </a:graphicData>
                </a:graphic>
              </wp:inline>
            </w:drawing>
          </mc:Choice>
          <mc:Fallback>
            <w:pict>
              <v:group id="Группа 155279" o:spid="_x0000_s1028" style="width:451.7pt;height:179.3pt;mso-position-horizontal-relative:char;mso-position-vertical-relative:line" coordsize="58690,25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">
                <v:rect id="Rectangle 530" o:spid="_x0000_s1029" style="position:absolute;left:58309;top:23402;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iK7sEA&#10;AADcAAAADwAAAGRycy9kb3ducmV2LnhtbERPy4rCMBTdC/5DuII7TR1x0GoUcRRd+gJ1d2mubbG5&#10;KU20nfl6sxhweTjv2aIxhXhR5XLLCgb9CARxYnXOqYLzadMbg3AeWWNhmRT8koPFvN2aYaxtzQd6&#10;HX0qQgi7GBVk3pexlC7JyKDr25I4cHdbGfQBVqnUFdYh3BTyK4q+pcGcQ0OGJa0ySh7Hp1GwHZfL&#10;687+1Wmxvm0v+8vk5zTxSnU7zXIKwlPjP+J/904rGA3D/H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Yiu7BAAAA3AAAAA8AAAAAAAAAAAAAAAAAmAIAAGRycy9kb3du&#10;cmV2LnhtbFBLBQYAAAAABAAEAPUAAACGAwAAAAA=&#10;" filled="f" stroked="f">
                  <v:textbox inset="0,0,0,0">
                    <w:txbxContent>
                      <w:p w:rsidR="00594FB8" w:rsidRDefault="00594FB8" w:rsidP="00AE71B1">
                        <w:pPr>
                          <w:spacing w:after="160" w:line="259" w:lineRule="auto"/>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98" o:spid="_x0000_s1030" type="#_x0000_t75" style="position:absolute;left:1390;top:5326;width:38496;height:178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5D0bDAAAA3AAAAA8AAABkcnMvZG93bnJldi54bWxET11rwjAUfR/sP4Q72MvQVMdkdkYRwSEq&#10;wqrs+dLctZ3NTW2yNv578yDs8XC+Z4tgatFR6yrLCkbDBARxbnXFhYLTcT14B+E8ssbaMim4koPF&#10;/PFhhqm2PX9Rl/lCxBB2KSoovW9SKV1ekkE3tA1x5H5sa9BH2BZSt9jHcFPLcZJMpMGKY0OJDa1K&#10;ys/Zn1GQ6c/w+93vDq9hs+/2VX15GeVbpZ6fwvIDhKfg/8V390YreJvGtfFMPAJyf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kPRsMAAADcAAAADwAAAAAAAAAAAAAAAACf&#10;AgAAZHJzL2Rvd25yZXYueG1sUEsFBgAAAAAEAAQA9wAAAI8DAAAAAA==&#10;">
                  <v:imagedata r:id="rId18" o:title=""/>
                </v:shape>
                <v:rect id="Rectangle 599" o:spid="_x0000_s1031" style="position:absolute;left:10982;top:1417;width:4804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R8ScQA&#10;AADcAAAADwAAAGRycy9kb3ducmV2LnhtbESPT4vCMBTE78J+h/AEb5oq7GKrUWR10aP/QL09mmdb&#10;bF5KE23dT2+EhT0OM/MbZjpvTSkeVLvCsoLhIAJBnFpdcKbgePjpj0E4j6yxtEwKnuRgPvvoTDHR&#10;tuEdPfY+EwHCLkEFufdVIqVLczLoBrYiDt7V1gZ9kHUmdY1NgJtSjqLoSxosOCzkWNF3TultfzcK&#10;1uNqcd7Y3yYrV5f1aXuKl4fYK9XrtosJCE+t/w//tTdawWccw/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EfEnEAAAA3AAAAA8AAAAAAAAAAAAAAAAAmAIAAGRycy9k&#10;b3ducmV2LnhtbFBLBQYAAAAABAAEAPUAAACJAwAAAAA=&#10;" filled="f" stroked="f">
                  <v:textbox inset="0,0,0,0">
                    <w:txbxContent>
                      <w:p w:rsidR="00594FB8" w:rsidRDefault="00594FB8" w:rsidP="00AE71B1">
                        <w:pPr>
                          <w:spacing w:after="160" w:line="259" w:lineRule="auto"/>
                        </w:pPr>
                        <w:r>
                          <w:rPr>
                            <w:rFonts w:ascii="Calibri" w:eastAsia="Calibri" w:hAnsi="Calibri" w:cs="Calibri"/>
                            <w:b/>
                            <w:sz w:val="36"/>
                          </w:rPr>
                          <w:t xml:space="preserve">Образовательный уровень </w:t>
                        </w:r>
                        <w:proofErr w:type="spellStart"/>
                        <w:r>
                          <w:rPr>
                            <w:rFonts w:ascii="Calibri" w:eastAsia="Calibri" w:hAnsi="Calibri" w:cs="Calibri"/>
                            <w:b/>
                            <w:sz w:val="36"/>
                          </w:rPr>
                          <w:t>педгогов</w:t>
                        </w:r>
                        <w:proofErr w:type="spellEnd"/>
                      </w:p>
                    </w:txbxContent>
                  </v:textbox>
                </v:rect>
                <v:rect id="Rectangle 600" o:spid="_x0000_s1032" style="position:absolute;left:47125;top:1417;width:688;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hL8IA&#10;AADcAAAADwAAAGRycy9kb3ducmV2LnhtbERPu27CMBTdkfgH6yJ1IzYdEKQYhEoRjLyklO0qviRR&#10;4+soNiTl6/FQqePReS9Wva3Fg1pfOdYwSRQI4tyZigsNl/N2PAPhA7LB2jFp+CUPq+VwsMDUuI6P&#10;9DiFQsQQ9ilqKENoUil9XpJFn7iGOHI311oMEbaFNC12MdzW8l2pqbRYcWwosaHPkvKf091q2M2a&#10;9ffePbui/rruskM235znQeu3Ub/+ABGoD//iP/feaJiqOD+eiUd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SEvwgAAANwAAAAPAAAAAAAAAAAAAAAAAJgCAABkcnMvZG93&#10;bnJldi54bWxQSwUGAAAAAAQABAD1AAAAhwMAAAAA&#10;" filled="f" stroked="f">
                  <v:textbox inset="0,0,0,0">
                    <w:txbxContent>
                      <w:p w:rsidR="00594FB8" w:rsidRDefault="00594FB8" w:rsidP="00AE71B1">
                        <w:pPr>
                          <w:spacing w:after="160" w:line="259" w:lineRule="auto"/>
                        </w:pPr>
                        <w:r>
                          <w:rPr>
                            <w:rFonts w:ascii="Calibri" w:eastAsia="Calibri" w:hAnsi="Calibri" w:cs="Calibri"/>
                            <w:b/>
                            <w:sz w:val="36"/>
                          </w:rPr>
                          <w:t xml:space="preserve"> </w:t>
                        </w:r>
                      </w:p>
                    </w:txbxContent>
                  </v:textbox>
                </v:rect>
                <v:shape id="Shape 211987" o:spid="_x0000_s1033" style="position:absolute;left:41903;top:11222;width:698;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P+uckA&#10;AADfAAAADwAAAGRycy9kb3ducmV2LnhtbESPQUsDMRSE74L/ITyhF2mzW8S226ZFCwUPXlxtobfH&#10;5rm7mrysSexu/31TEDwOM/MNs9oM1ogT+dA6VpBPMhDEldMt1wo+3nfjOYgQkTUax6TgTAE269ub&#10;FRba9fxGpzLWIkE4FKigibErpAxVQxbDxHXEyft03mJM0tdSe+wT3Bo5zbJHabHltNBgR9uGqu/y&#10;1yp4PRyN+fl6KLtZmZ/v/bPZ9Xav1OhueFqCiDTE//Bf+0UrmOb5Yj6D65/0BeT6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mP+uckAAADfAAAADwAAAAAAAAAAAAAAAACYAgAA&#10;ZHJzL2Rvd25yZXYueG1sUEsFBgAAAAAEAAQA9QAAAI4DAAAAAA==&#10;" path="m,l69752,r,69752l,69752,,e" fillcolor="#4f81bd" stroked="f" strokeweight="0">
                  <v:stroke miterlimit="83231f" joinstyle="miter"/>
                  <v:path arrowok="t" textboxrect="0,0,69752,69752"/>
                </v:shape>
                <v:rect id="Rectangle 602" o:spid="_x0000_s1034" style="position:absolute;left:42913;top:10982;width:1846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594FB8" w:rsidRDefault="00594FB8" w:rsidP="00AE71B1">
                        <w:pPr>
                          <w:spacing w:after="160" w:line="259" w:lineRule="auto"/>
                        </w:pPr>
                        <w:r>
                          <w:rPr>
                            <w:rFonts w:ascii="Calibri" w:eastAsia="Calibri" w:hAnsi="Calibri" w:cs="Calibri"/>
                            <w:sz w:val="20"/>
                          </w:rPr>
                          <w:t xml:space="preserve">Высшее </w:t>
                        </w:r>
                        <w:proofErr w:type="spellStart"/>
                        <w:r>
                          <w:rPr>
                            <w:rFonts w:ascii="Calibri" w:eastAsia="Calibri" w:hAnsi="Calibri" w:cs="Calibri"/>
                            <w:sz w:val="20"/>
                          </w:rPr>
                          <w:t>пед</w:t>
                        </w:r>
                        <w:proofErr w:type="gramStart"/>
                        <w:r>
                          <w:rPr>
                            <w:rFonts w:ascii="Calibri" w:eastAsia="Calibri" w:hAnsi="Calibri" w:cs="Calibri"/>
                            <w:sz w:val="20"/>
                          </w:rPr>
                          <w:t>.о</w:t>
                        </w:r>
                        <w:proofErr w:type="gramEnd"/>
                        <w:r>
                          <w:rPr>
                            <w:rFonts w:ascii="Calibri" w:eastAsia="Calibri" w:hAnsi="Calibri" w:cs="Calibri"/>
                            <w:sz w:val="20"/>
                          </w:rPr>
                          <w:t>бразование</w:t>
                        </w:r>
                        <w:proofErr w:type="spellEnd"/>
                      </w:p>
                    </w:txbxContent>
                  </v:textbox>
                </v:rect>
                <v:rect id="Rectangle 603" o:spid="_x0000_s1035" style="position:absolute;left:56796;top:10982;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WMUA&#10;AADcAAAADwAAAGRycy9kb3ducmV2LnhtbESPQWvCQBSE74X+h+UVequbtiA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79YxQAAANwAAAAPAAAAAAAAAAAAAAAAAJgCAABkcnMv&#10;ZG93bnJldi54bWxQSwUGAAAAAAQABAD1AAAAigMAAAAA&#10;" filled="f" stroked="f">
                  <v:textbox inset="0,0,0,0">
                    <w:txbxContent>
                      <w:p w:rsidR="00594FB8" w:rsidRDefault="00594FB8" w:rsidP="00AE71B1">
                        <w:pPr>
                          <w:spacing w:after="160" w:line="259" w:lineRule="auto"/>
                        </w:pPr>
                        <w:r>
                          <w:rPr>
                            <w:rFonts w:ascii="Calibri" w:eastAsia="Calibri" w:hAnsi="Calibri" w:cs="Calibri"/>
                            <w:sz w:val="20"/>
                          </w:rPr>
                          <w:t xml:space="preserve"> </w:t>
                        </w:r>
                      </w:p>
                    </w:txbxContent>
                  </v:textbox>
                </v:rect>
                <v:shape id="Shape 211988" o:spid="_x0000_s1036" style="position:absolute;left:41903;top:15053;width:698;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7iZcMA&#10;AADfAAAADwAAAGRycy9kb3ducmV2LnhtbERPTWuDQBC9F/Iflgn01qxKCYlxFQktLb3F9pDj4E7U&#10;6M6Ku43233cPgRwf7zsrFjOIG02us6wg3kQgiGurO24U/Hy/v+xAOI+scbBMCv7IQZGvnjJMtZ35&#10;RLfKNyKEsEtRQev9mErp6pYMuo0diQN3sZNBH+DUSD3hHMLNIJMo2kqDHYeGFkc6tlT31a9RMCcl&#10;X5s3rMr4Y/4q/blfhtdIqef1Uh5AeFr8Q3x3f2oFSRzvd2Fw+BO+gM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87iZcMAAADfAAAADwAAAAAAAAAAAAAAAACYAgAAZHJzL2Rv&#10;d25yZXYueG1sUEsFBgAAAAAEAAQA9QAAAIgDAAAAAA==&#10;" path="m,l69752,r,69752l,69752,,e" fillcolor="#c0504d" stroked="f" strokeweight="0">
                  <v:stroke miterlimit="83231f" joinstyle="miter"/>
                  <v:path arrowok="t" textboxrect="0,0,69752,69752"/>
                </v:shape>
                <v:rect id="Rectangle 605" o:spid="_x0000_s1037" style="position:absolute;left:42913;top:14814;width:14447;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t8UA&#10;AADcAAAADwAAAGRycy9kb3ducmV2LnhtbESPQWvCQBSE74X+h+UVequbFioaswlBW/RoVVBvj+wz&#10;Cc2+Ddmtif56tyB4HGbmGybJBtOIM3WutqzgfRSBIC6srrlUsNt+v01AOI+ssbFMCi7kIEufnxKM&#10;te35h84bX4oAYRejgsr7NpbSFRUZdCPbEgfvZDuDPsiulLrDPsBNIz+iaCwN1hwWKmxpXlHxu/kz&#10;CpaTNj+s7LUvm6/jcr/eTxfbqVfq9WXIZyA8Df4RvrdXWsE4+oT/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5oK3xQAAANwAAAAPAAAAAAAAAAAAAAAAAJgCAABkcnMv&#10;ZG93bnJldi54bWxQSwUGAAAAAAQABAD1AAAAigMAAAAA&#10;" filled="f" stroked="f">
                  <v:textbox inset="0,0,0,0">
                    <w:txbxContent>
                      <w:p w:rsidR="00594FB8" w:rsidRDefault="00594FB8" w:rsidP="00AE71B1">
                        <w:pPr>
                          <w:spacing w:after="160" w:line="259" w:lineRule="auto"/>
                        </w:pPr>
                        <w:r>
                          <w:rPr>
                            <w:rFonts w:ascii="Calibri" w:eastAsia="Calibri" w:hAnsi="Calibri" w:cs="Calibri"/>
                            <w:sz w:val="20"/>
                          </w:rPr>
                          <w:t>Среднее про</w:t>
                        </w:r>
                        <w:proofErr w:type="gramStart"/>
                        <w:r>
                          <w:rPr>
                            <w:rFonts w:ascii="Calibri" w:eastAsia="Calibri" w:hAnsi="Calibri" w:cs="Calibri"/>
                            <w:sz w:val="20"/>
                          </w:rPr>
                          <w:t>.</w:t>
                        </w:r>
                        <w:proofErr w:type="gramEnd"/>
                        <w:r>
                          <w:rPr>
                            <w:rFonts w:ascii="Calibri" w:eastAsia="Calibri" w:hAnsi="Calibri" w:cs="Calibri"/>
                            <w:sz w:val="20"/>
                          </w:rPr>
                          <w:t xml:space="preserve"> (</w:t>
                        </w:r>
                        <w:proofErr w:type="spellStart"/>
                        <w:proofErr w:type="gramStart"/>
                        <w:r>
                          <w:rPr>
                            <w:rFonts w:ascii="Calibri" w:eastAsia="Calibri" w:hAnsi="Calibri" w:cs="Calibri"/>
                            <w:sz w:val="20"/>
                          </w:rPr>
                          <w:t>п</w:t>
                        </w:r>
                        <w:proofErr w:type="gramEnd"/>
                        <w:r>
                          <w:rPr>
                            <w:rFonts w:ascii="Calibri" w:eastAsia="Calibri" w:hAnsi="Calibri" w:cs="Calibri"/>
                            <w:sz w:val="20"/>
                          </w:rPr>
                          <w:t>ед</w:t>
                        </w:r>
                        <w:proofErr w:type="spellEnd"/>
                        <w:r>
                          <w:rPr>
                            <w:rFonts w:ascii="Calibri" w:eastAsia="Calibri" w:hAnsi="Calibri" w:cs="Calibri"/>
                            <w:sz w:val="20"/>
                          </w:rPr>
                          <w:t xml:space="preserve">.) </w:t>
                        </w:r>
                      </w:p>
                    </w:txbxContent>
                  </v:textbox>
                </v:rect>
                <v:rect id="Rectangle 606" o:spid="_x0000_s1038" style="position:absolute;left:42913;top:16371;width:9347;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QcwMUA&#10;AADcAAAADwAAAGRycy9kb3ducmV2LnhtbESPQWvCQBSE7wX/w/IEb3VjDyGJriJa0WObFLS3R/Y1&#10;CWbfhuxqYn99t1DocZiZb5jVZjStuFPvGssKFvMIBHFpdcOVgo/i8JyAcB5ZY2uZFDzIwWY9eVph&#10;pu3A73TPfSUChF2GCmrvu0xKV9Zk0M1tRxy8L9sb9EH2ldQ9DgFuWvkSRbE02HBYqLGjXU3lNb8Z&#10;Bcek215O9nuo2tfP4/ntnO6L1Cs1m47bJQhPo/8P/7VPWkEcx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NBzAxQAAANwAAAAPAAAAAAAAAAAAAAAAAJgCAABkcnMv&#10;ZG93bnJldi54bWxQSwUGAAAAAAQABAD1AAAAigMAAAAA&#10;" filled="f" stroked="f">
                  <v:textbox inset="0,0,0,0">
                    <w:txbxContent>
                      <w:p w:rsidR="00594FB8" w:rsidRDefault="00594FB8" w:rsidP="00AE71B1">
                        <w:pPr>
                          <w:spacing w:after="160" w:line="259" w:lineRule="auto"/>
                        </w:pPr>
                        <w:r>
                          <w:rPr>
                            <w:rFonts w:ascii="Calibri" w:eastAsia="Calibri" w:hAnsi="Calibri" w:cs="Calibri"/>
                            <w:sz w:val="20"/>
                          </w:rPr>
                          <w:t>образование</w:t>
                        </w:r>
                      </w:p>
                    </w:txbxContent>
                  </v:textbox>
                </v:rect>
                <v:rect id="Rectangle 607" o:spid="_x0000_s1039" style="position:absolute;left:49938;top:16371;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i5W8UA&#10;AADcAAAADwAAAGRycy9kb3ducmV2LnhtbESPQWvCQBSE7wX/w/KE3pqNPURNXUW0osdWhbS3R/Y1&#10;CWbfhuyapP76bkHwOMzMN8xiNZhadNS6yrKCSRSDIM6trrhQcD7tXmYgnEfWWFsmBb/kYLUcPS0w&#10;1bbnT+qOvhABwi5FBaX3TSqly0sy6CLbEAfvx7YGfZBtIXWLfYCbWr7GcSINVhwWSmxoU1J+OV6N&#10;gv2sWX8d7K0v6vfvffaRzbenuVfqeTys30B4GvwjfG8ftIIknsL/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LlbxQAAANwAAAAPAAAAAAAAAAAAAAAAAJgCAABkcnMv&#10;ZG93bnJldi54bWxQSwUGAAAAAAQABAD1AAAAigMAAAAA&#10;" filled="f" stroked="f">
                  <v:textbox inset="0,0,0,0">
                    <w:txbxContent>
                      <w:p w:rsidR="00594FB8" w:rsidRDefault="00594FB8" w:rsidP="00AE71B1">
                        <w:pPr>
                          <w:spacing w:after="160" w:line="259" w:lineRule="auto"/>
                        </w:pPr>
                        <w:r>
                          <w:rPr>
                            <w:rFonts w:ascii="Calibri" w:eastAsia="Calibri" w:hAnsi="Calibri" w:cs="Calibri"/>
                            <w:sz w:val="20"/>
                          </w:rPr>
                          <w:t xml:space="preserve"> </w:t>
                        </w:r>
                      </w:p>
                    </w:txbxContent>
                  </v:textbox>
                </v:rect>
                <v:shape id="Shape 608" o:spid="_x0000_s1040" style="position:absolute;width:58102;height:24574;visibility:visible;mso-wrap-style:square;v-text-anchor:top" coordsize="5810250,2457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4cCsIA&#10;AADcAAAADwAAAGRycy9kb3ducmV2LnhtbERPz2vCMBS+C/sfwhvspqkbiHRNRQuiF8GpILs9mmda&#10;bV66Jmr9781h4PHj+53NetuIG3W+dqxgPEpAEJdO12wUHPbL4RSED8gaG8ek4EEeZvnbIMNUuzv/&#10;0G0XjIgh7FNUUIXQplL6siKLfuRa4sidXGcxRNgZqTu8x3DbyM8kmUiLNceGClsqKiovu6tVcP4r&#10;VseFXf6uzNd2W8ybjXaLjVIf7/38G0SgPrzE/+61VjBJ4tp4Jh4Bm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hwKwgAAANwAAAAPAAAAAAAAAAAAAAAAAJgCAABkcnMvZG93&#10;bnJldi54bWxQSwUGAAAAAAQABAD1AAAAhwMAAAAA&#10;" path="m,2457450r5810250,l5810250,,,,,2457450xe" filled="f" strokecolor="#868686">
                  <v:path arrowok="t" textboxrect="0,0,5810250,2457450"/>
                </v:shape>
                <w10:anchorlock/>
              </v:group>
            </w:pict>
          </mc:Fallback>
        </mc:AlternateContent>
      </w:r>
    </w:p>
    <w:p w:rsidR="00027E2F" w:rsidRPr="00027E2F" w:rsidRDefault="00027E2F" w:rsidP="00027E2F">
      <w:pPr>
        <w:spacing w:after="150" w:line="259" w:lineRule="auto"/>
        <w:ind w:left="477" w:hanging="10"/>
        <w:rPr>
          <w:rFonts w:ascii="Times New Roman" w:eastAsia="Times New Roman" w:hAnsi="Times New Roman" w:cs="Times New Roman"/>
          <w:color w:val="000000"/>
          <w:sz w:val="26"/>
        </w:rPr>
      </w:pPr>
      <w:r w:rsidRPr="00027E2F">
        <w:rPr>
          <w:rFonts w:ascii="Times New Roman" w:eastAsia="Times New Roman" w:hAnsi="Times New Roman" w:cs="Times New Roman"/>
          <w:b/>
          <w:color w:val="000000"/>
          <w:sz w:val="24"/>
        </w:rPr>
        <w:t xml:space="preserve">Стаж работы: </w:t>
      </w:r>
    </w:p>
    <w:p w:rsidR="00027E2F" w:rsidRPr="00027E2F" w:rsidRDefault="00333D4B" w:rsidP="00027E2F">
      <w:pPr>
        <w:spacing w:after="156" w:line="259" w:lineRule="auto"/>
        <w:ind w:left="477" w:right="756" w:hanging="10"/>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От 1 года до 5 лет – 9</w:t>
      </w:r>
      <w:r w:rsidR="00027E2F" w:rsidRPr="00027E2F">
        <w:rPr>
          <w:rFonts w:ascii="Times New Roman" w:eastAsia="Times New Roman" w:hAnsi="Times New Roman" w:cs="Times New Roman"/>
          <w:color w:val="000000"/>
          <w:sz w:val="24"/>
        </w:rPr>
        <w:t xml:space="preserve"> человек</w:t>
      </w:r>
      <w:proofErr w:type="gramStart"/>
      <w:r w:rsidR="00027E2F" w:rsidRPr="00027E2F">
        <w:rPr>
          <w:rFonts w:ascii="Times New Roman" w:eastAsia="Times New Roman" w:hAnsi="Times New Roman" w:cs="Times New Roman"/>
          <w:color w:val="000000"/>
          <w:sz w:val="24"/>
        </w:rPr>
        <w:t xml:space="preserve"> </w:t>
      </w:r>
      <w:r w:rsidR="00027E2F">
        <w:rPr>
          <w:rFonts w:ascii="Times New Roman" w:eastAsia="Times New Roman" w:hAnsi="Times New Roman" w:cs="Times New Roman"/>
          <w:color w:val="000000"/>
          <w:sz w:val="24"/>
        </w:rPr>
        <w:t>;</w:t>
      </w:r>
      <w:proofErr w:type="gramEnd"/>
      <w:r w:rsidR="00027E2F">
        <w:rPr>
          <w:rFonts w:ascii="Times New Roman" w:eastAsia="Times New Roman" w:hAnsi="Times New Roman" w:cs="Times New Roman"/>
          <w:color w:val="000000"/>
          <w:sz w:val="24"/>
        </w:rPr>
        <w:t xml:space="preserve">             </w:t>
      </w:r>
      <w:r w:rsidR="00CC0FB2">
        <w:rPr>
          <w:rFonts w:ascii="Times New Roman" w:eastAsia="Times New Roman" w:hAnsi="Times New Roman" w:cs="Times New Roman"/>
          <w:color w:val="000000"/>
          <w:sz w:val="24"/>
        </w:rPr>
        <w:t>от 10 до 15 лет-5</w:t>
      </w:r>
      <w:r w:rsidR="00027E2F">
        <w:rPr>
          <w:rFonts w:ascii="Times New Roman" w:eastAsia="Times New Roman" w:hAnsi="Times New Roman" w:cs="Times New Roman"/>
          <w:color w:val="000000"/>
          <w:sz w:val="24"/>
        </w:rPr>
        <w:t xml:space="preserve"> чел</w:t>
      </w:r>
      <w:r w:rsidR="00CC0FB2">
        <w:rPr>
          <w:rFonts w:ascii="Times New Roman" w:eastAsia="Times New Roman" w:hAnsi="Times New Roman" w:cs="Times New Roman"/>
          <w:color w:val="000000"/>
          <w:sz w:val="24"/>
        </w:rPr>
        <w:t>овек</w:t>
      </w:r>
      <w:r w:rsidR="00027E2F">
        <w:rPr>
          <w:rFonts w:ascii="Times New Roman" w:eastAsia="Times New Roman" w:hAnsi="Times New Roman" w:cs="Times New Roman"/>
          <w:color w:val="000000"/>
          <w:sz w:val="24"/>
        </w:rPr>
        <w:t>;</w:t>
      </w:r>
    </w:p>
    <w:p w:rsidR="00027E2F" w:rsidRPr="00027E2F" w:rsidRDefault="00AE71B1" w:rsidP="00AE71B1">
      <w:pPr>
        <w:spacing w:after="154" w:line="259" w:lineRule="auto"/>
        <w:ind w:left="-142" w:right="756" w:hanging="10"/>
        <w:rPr>
          <w:rFonts w:ascii="Times New Roman" w:eastAsia="Times New Roman" w:hAnsi="Times New Roman" w:cs="Times New Roman"/>
          <w:color w:val="000000"/>
          <w:sz w:val="26"/>
        </w:rPr>
      </w:pPr>
      <w:r>
        <w:rPr>
          <w:rFonts w:ascii="Times New Roman" w:eastAsia="Times New Roman" w:hAnsi="Times New Roman" w:cs="Times New Roman"/>
          <w:color w:val="000000"/>
          <w:sz w:val="24"/>
        </w:rPr>
        <w:t xml:space="preserve">           </w:t>
      </w:r>
      <w:r w:rsidR="00CC0FB2">
        <w:rPr>
          <w:rFonts w:ascii="Times New Roman" w:eastAsia="Times New Roman" w:hAnsi="Times New Roman" w:cs="Times New Roman"/>
          <w:color w:val="000000"/>
          <w:sz w:val="24"/>
        </w:rPr>
        <w:t>От 5 до 10 лет – 4</w:t>
      </w:r>
      <w:r w:rsidR="00027E2F" w:rsidRPr="00027E2F">
        <w:rPr>
          <w:rFonts w:ascii="Times New Roman" w:eastAsia="Times New Roman" w:hAnsi="Times New Roman" w:cs="Times New Roman"/>
          <w:color w:val="000000"/>
          <w:sz w:val="24"/>
        </w:rPr>
        <w:t xml:space="preserve"> человек</w:t>
      </w:r>
      <w:r w:rsidR="00CC0FB2">
        <w:rPr>
          <w:rFonts w:ascii="Times New Roman" w:eastAsia="Times New Roman" w:hAnsi="Times New Roman" w:cs="Times New Roman"/>
          <w:color w:val="000000"/>
          <w:sz w:val="24"/>
        </w:rPr>
        <w:t>а</w:t>
      </w:r>
      <w:proofErr w:type="gramStart"/>
      <w:r w:rsidR="00027E2F" w:rsidRPr="00027E2F">
        <w:rPr>
          <w:rFonts w:ascii="Times New Roman" w:eastAsia="Times New Roman" w:hAnsi="Times New Roman" w:cs="Times New Roman"/>
          <w:color w:val="000000"/>
          <w:sz w:val="24"/>
        </w:rPr>
        <w:t xml:space="preserve"> </w:t>
      </w:r>
      <w:r w:rsidR="00CC0FB2">
        <w:rPr>
          <w:rFonts w:ascii="Times New Roman" w:eastAsia="Times New Roman" w:hAnsi="Times New Roman" w:cs="Times New Roman"/>
          <w:color w:val="000000"/>
          <w:sz w:val="24"/>
        </w:rPr>
        <w:t>;</w:t>
      </w:r>
      <w:proofErr w:type="gramEnd"/>
      <w:r w:rsidR="00CC0FB2">
        <w:rPr>
          <w:rFonts w:ascii="Times New Roman" w:eastAsia="Times New Roman" w:hAnsi="Times New Roman" w:cs="Times New Roman"/>
          <w:color w:val="000000"/>
          <w:sz w:val="24"/>
        </w:rPr>
        <w:t xml:space="preserve">                  </w:t>
      </w:r>
      <w:r w:rsidR="00027E2F">
        <w:rPr>
          <w:rFonts w:ascii="Times New Roman" w:eastAsia="Times New Roman" w:hAnsi="Times New Roman" w:cs="Times New Roman"/>
          <w:color w:val="000000"/>
          <w:sz w:val="24"/>
        </w:rPr>
        <w:t>от 15 лет и выше -</w:t>
      </w:r>
      <w:r w:rsidR="00CC0FB2">
        <w:rPr>
          <w:rFonts w:ascii="Times New Roman" w:eastAsia="Times New Roman" w:hAnsi="Times New Roman" w:cs="Times New Roman"/>
          <w:color w:val="000000"/>
          <w:sz w:val="24"/>
        </w:rPr>
        <w:t>8 человек</w:t>
      </w:r>
    </w:p>
    <w:p w:rsidR="00027E2F" w:rsidRPr="00027E2F" w:rsidRDefault="00027E2F" w:rsidP="00AE71B1">
      <w:pPr>
        <w:tabs>
          <w:tab w:val="left" w:pos="9356"/>
        </w:tabs>
        <w:spacing w:after="147" w:line="259" w:lineRule="auto"/>
        <w:ind w:left="481" w:right="426"/>
        <w:rPr>
          <w:rFonts w:ascii="Times New Roman" w:eastAsia="Times New Roman" w:hAnsi="Times New Roman" w:cs="Times New Roman"/>
          <w:color w:val="000000"/>
          <w:sz w:val="26"/>
          <w:lang w:val="en-US"/>
        </w:rPr>
      </w:pPr>
      <w:r>
        <w:rPr>
          <w:rFonts w:ascii="Times New Roman" w:eastAsia="Times New Roman" w:hAnsi="Times New Roman" w:cs="Times New Roman"/>
          <w:noProof/>
          <w:color w:val="000000"/>
          <w:sz w:val="26"/>
          <w:lang w:eastAsia="ru-RU"/>
        </w:rPr>
        <mc:AlternateContent>
          <mc:Choice Requires="wpg">
            <w:drawing>
              <wp:inline distT="0" distB="0" distL="0" distR="0" wp14:anchorId="7B6824D9" wp14:editId="655A906A">
                <wp:extent cx="5183281" cy="3134489"/>
                <wp:effectExtent l="0" t="0" r="0" b="0"/>
                <wp:docPr id="155281" name="Группа 155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3281" cy="3134489"/>
                          <a:chOff x="0" y="0"/>
                          <a:chExt cx="5703736" cy="3307534"/>
                        </a:xfrm>
                      </wpg:grpSpPr>
                      <wps:wsp>
                        <wps:cNvPr id="565" name="Rectangle 565"/>
                        <wps:cNvSpPr/>
                        <wps:spPr>
                          <a:xfrm>
                            <a:off x="5506339" y="3083154"/>
                            <a:ext cx="50673" cy="224380"/>
                          </a:xfrm>
                          <a:prstGeom prst="rect">
                            <a:avLst/>
                          </a:prstGeom>
                          <a:ln>
                            <a:noFill/>
                          </a:ln>
                        </wps:spPr>
                        <wps:txbx>
                          <w:txbxContent>
                            <w:p w:rsidR="00594FB8" w:rsidRDefault="00594FB8" w:rsidP="00027E2F">
                              <w:pPr>
                                <w:spacing w:after="160" w:line="259" w:lineRule="auto"/>
                              </w:pPr>
                              <w:r>
                                <w:rPr>
                                  <w:sz w:val="24"/>
                                </w:rPr>
                                <w:t xml:space="preserve"> </w:t>
                              </w:r>
                            </w:p>
                          </w:txbxContent>
                        </wps:txbx>
                        <wps:bodyPr horzOverflow="overflow" vert="horz" lIns="0" tIns="0" rIns="0" bIns="0" rtlCol="0">
                          <a:noAutofit/>
                        </wps:bodyPr>
                      </wps:wsp>
                      <wps:wsp>
                        <wps:cNvPr id="611" name="Shape 611"/>
                        <wps:cNvSpPr/>
                        <wps:spPr>
                          <a:xfrm>
                            <a:off x="329565" y="2553589"/>
                            <a:ext cx="3669792" cy="0"/>
                          </a:xfrm>
                          <a:custGeom>
                            <a:avLst/>
                            <a:gdLst/>
                            <a:ahLst/>
                            <a:cxnLst/>
                            <a:rect l="0" t="0" r="0" b="0"/>
                            <a:pathLst>
                              <a:path w="3669792">
                                <a:moveTo>
                                  <a:pt x="0" y="0"/>
                                </a:moveTo>
                                <a:lnTo>
                                  <a:pt x="3669792" y="0"/>
                                </a:lnTo>
                              </a:path>
                            </a:pathLst>
                          </a:custGeom>
                          <a:noFill/>
                          <a:ln w="9144" cap="flat" cmpd="sng" algn="ctr">
                            <a:solidFill>
                              <a:srgbClr val="868686"/>
                            </a:solidFill>
                            <a:prstDash val="solid"/>
                            <a:round/>
                          </a:ln>
                          <a:effectLst/>
                        </wps:spPr>
                        <wps:bodyPr/>
                      </wps:wsp>
                      <wps:wsp>
                        <wps:cNvPr id="612" name="Shape 612"/>
                        <wps:cNvSpPr/>
                        <wps:spPr>
                          <a:xfrm>
                            <a:off x="329565" y="2070481"/>
                            <a:ext cx="3669792" cy="0"/>
                          </a:xfrm>
                          <a:custGeom>
                            <a:avLst/>
                            <a:gdLst/>
                            <a:ahLst/>
                            <a:cxnLst/>
                            <a:rect l="0" t="0" r="0" b="0"/>
                            <a:pathLst>
                              <a:path w="3669792">
                                <a:moveTo>
                                  <a:pt x="0" y="0"/>
                                </a:moveTo>
                                <a:lnTo>
                                  <a:pt x="3669792" y="0"/>
                                </a:lnTo>
                              </a:path>
                            </a:pathLst>
                          </a:custGeom>
                          <a:noFill/>
                          <a:ln w="9144" cap="flat" cmpd="sng" algn="ctr">
                            <a:solidFill>
                              <a:srgbClr val="868686"/>
                            </a:solidFill>
                            <a:prstDash val="solid"/>
                            <a:round/>
                          </a:ln>
                          <a:effectLst/>
                        </wps:spPr>
                        <wps:bodyPr/>
                      </wps:wsp>
                      <wps:wsp>
                        <wps:cNvPr id="613" name="Shape 613"/>
                        <wps:cNvSpPr/>
                        <wps:spPr>
                          <a:xfrm>
                            <a:off x="329565" y="1588897"/>
                            <a:ext cx="3669792" cy="0"/>
                          </a:xfrm>
                          <a:custGeom>
                            <a:avLst/>
                            <a:gdLst/>
                            <a:ahLst/>
                            <a:cxnLst/>
                            <a:rect l="0" t="0" r="0" b="0"/>
                            <a:pathLst>
                              <a:path w="3669792">
                                <a:moveTo>
                                  <a:pt x="0" y="0"/>
                                </a:moveTo>
                                <a:lnTo>
                                  <a:pt x="3669792" y="0"/>
                                </a:lnTo>
                              </a:path>
                            </a:pathLst>
                          </a:custGeom>
                          <a:noFill/>
                          <a:ln w="9144" cap="flat" cmpd="sng" algn="ctr">
                            <a:solidFill>
                              <a:srgbClr val="868686"/>
                            </a:solidFill>
                            <a:prstDash val="solid"/>
                            <a:round/>
                          </a:ln>
                          <a:effectLst/>
                        </wps:spPr>
                        <wps:bodyPr/>
                      </wps:wsp>
                      <wps:wsp>
                        <wps:cNvPr id="614" name="Shape 614"/>
                        <wps:cNvSpPr/>
                        <wps:spPr>
                          <a:xfrm>
                            <a:off x="329565" y="1105789"/>
                            <a:ext cx="3669792" cy="0"/>
                          </a:xfrm>
                          <a:custGeom>
                            <a:avLst/>
                            <a:gdLst/>
                            <a:ahLst/>
                            <a:cxnLst/>
                            <a:rect l="0" t="0" r="0" b="0"/>
                            <a:pathLst>
                              <a:path w="3669792">
                                <a:moveTo>
                                  <a:pt x="0" y="0"/>
                                </a:moveTo>
                                <a:lnTo>
                                  <a:pt x="3669792" y="0"/>
                                </a:lnTo>
                              </a:path>
                            </a:pathLst>
                          </a:custGeom>
                          <a:noFill/>
                          <a:ln w="9144" cap="flat" cmpd="sng" algn="ctr">
                            <a:solidFill>
                              <a:srgbClr val="868686"/>
                            </a:solidFill>
                            <a:prstDash val="solid"/>
                            <a:round/>
                          </a:ln>
                          <a:effectLst/>
                        </wps:spPr>
                        <wps:bodyPr/>
                      </wps:wsp>
                      <wps:wsp>
                        <wps:cNvPr id="615" name="Shape 615"/>
                        <wps:cNvSpPr/>
                        <wps:spPr>
                          <a:xfrm>
                            <a:off x="329565" y="622681"/>
                            <a:ext cx="3669792" cy="0"/>
                          </a:xfrm>
                          <a:custGeom>
                            <a:avLst/>
                            <a:gdLst/>
                            <a:ahLst/>
                            <a:cxnLst/>
                            <a:rect l="0" t="0" r="0" b="0"/>
                            <a:pathLst>
                              <a:path w="3669792">
                                <a:moveTo>
                                  <a:pt x="0" y="0"/>
                                </a:moveTo>
                                <a:lnTo>
                                  <a:pt x="3669792" y="0"/>
                                </a:lnTo>
                              </a:path>
                            </a:pathLst>
                          </a:custGeom>
                          <a:noFill/>
                          <a:ln w="9144" cap="flat" cmpd="sng" algn="ctr">
                            <a:solidFill>
                              <a:srgbClr val="868686"/>
                            </a:solidFill>
                            <a:prstDash val="solid"/>
                            <a:round/>
                          </a:ln>
                          <a:effectLst/>
                        </wps:spPr>
                        <wps:bodyPr/>
                      </wps:wsp>
                      <wps:wsp>
                        <wps:cNvPr id="616" name="Shape 616"/>
                        <wps:cNvSpPr/>
                        <wps:spPr>
                          <a:xfrm>
                            <a:off x="329565" y="141097"/>
                            <a:ext cx="3669792" cy="0"/>
                          </a:xfrm>
                          <a:custGeom>
                            <a:avLst/>
                            <a:gdLst/>
                            <a:ahLst/>
                            <a:cxnLst/>
                            <a:rect l="0" t="0" r="0" b="0"/>
                            <a:pathLst>
                              <a:path w="3669792">
                                <a:moveTo>
                                  <a:pt x="0" y="0"/>
                                </a:moveTo>
                                <a:lnTo>
                                  <a:pt x="3669792" y="0"/>
                                </a:lnTo>
                              </a:path>
                            </a:pathLst>
                          </a:custGeom>
                          <a:noFill/>
                          <a:ln w="9144" cap="flat" cmpd="sng" algn="ctr">
                            <a:solidFill>
                              <a:srgbClr val="868686"/>
                            </a:solidFill>
                            <a:prstDash val="solid"/>
                            <a:round/>
                          </a:ln>
                          <a:effectLst/>
                        </wps:spPr>
                        <wps:bodyPr/>
                      </wps:wsp>
                      <wps:wsp>
                        <wps:cNvPr id="211991" name="Shape 211991"/>
                        <wps:cNvSpPr/>
                        <wps:spPr>
                          <a:xfrm>
                            <a:off x="829358" y="847733"/>
                            <a:ext cx="667512" cy="2188573"/>
                          </a:xfrm>
                          <a:custGeom>
                            <a:avLst/>
                            <a:gdLst/>
                            <a:ahLst/>
                            <a:cxnLst/>
                            <a:rect l="0" t="0" r="0" b="0"/>
                            <a:pathLst>
                              <a:path w="667512" h="1207008">
                                <a:moveTo>
                                  <a:pt x="0" y="0"/>
                                </a:moveTo>
                                <a:lnTo>
                                  <a:pt x="667512" y="0"/>
                                </a:lnTo>
                                <a:lnTo>
                                  <a:pt x="667512" y="1207008"/>
                                </a:lnTo>
                                <a:lnTo>
                                  <a:pt x="0" y="1207008"/>
                                </a:lnTo>
                                <a:lnTo>
                                  <a:pt x="0" y="0"/>
                                </a:lnTo>
                              </a:path>
                            </a:pathLst>
                          </a:custGeom>
                          <a:solidFill>
                            <a:srgbClr val="4F81BD"/>
                          </a:solidFill>
                          <a:ln w="0" cap="flat">
                            <a:noFill/>
                            <a:round/>
                          </a:ln>
                          <a:effectLst/>
                        </wps:spPr>
                        <wps:bodyPr/>
                      </wps:wsp>
                      <wps:wsp>
                        <wps:cNvPr id="211992" name="Shape 211992"/>
                        <wps:cNvSpPr/>
                        <wps:spPr>
                          <a:xfrm>
                            <a:off x="1496949" y="2070481"/>
                            <a:ext cx="667512" cy="966215"/>
                          </a:xfrm>
                          <a:custGeom>
                            <a:avLst/>
                            <a:gdLst/>
                            <a:ahLst/>
                            <a:cxnLst/>
                            <a:rect l="0" t="0" r="0" b="0"/>
                            <a:pathLst>
                              <a:path w="667512" h="966215">
                                <a:moveTo>
                                  <a:pt x="0" y="0"/>
                                </a:moveTo>
                                <a:lnTo>
                                  <a:pt x="667512" y="0"/>
                                </a:lnTo>
                                <a:lnTo>
                                  <a:pt x="667512" y="966215"/>
                                </a:lnTo>
                                <a:lnTo>
                                  <a:pt x="0" y="966215"/>
                                </a:lnTo>
                                <a:lnTo>
                                  <a:pt x="0" y="0"/>
                                </a:lnTo>
                              </a:path>
                            </a:pathLst>
                          </a:custGeom>
                          <a:solidFill>
                            <a:srgbClr val="C0504D"/>
                          </a:solidFill>
                          <a:ln w="0" cap="flat">
                            <a:noFill/>
                            <a:round/>
                          </a:ln>
                          <a:effectLst/>
                        </wps:spPr>
                        <wps:bodyPr/>
                      </wps:wsp>
                      <wps:wsp>
                        <wps:cNvPr id="211993" name="Shape 211993"/>
                        <wps:cNvSpPr/>
                        <wps:spPr>
                          <a:xfrm>
                            <a:off x="2163846" y="1827962"/>
                            <a:ext cx="667512" cy="1207554"/>
                          </a:xfrm>
                          <a:custGeom>
                            <a:avLst/>
                            <a:gdLst/>
                            <a:ahLst/>
                            <a:cxnLst/>
                            <a:rect l="0" t="0" r="0" b="0"/>
                            <a:pathLst>
                              <a:path w="667512" h="1930908">
                                <a:moveTo>
                                  <a:pt x="0" y="0"/>
                                </a:moveTo>
                                <a:lnTo>
                                  <a:pt x="667512" y="0"/>
                                </a:lnTo>
                                <a:lnTo>
                                  <a:pt x="667512" y="1930908"/>
                                </a:lnTo>
                                <a:lnTo>
                                  <a:pt x="0" y="1930908"/>
                                </a:lnTo>
                                <a:lnTo>
                                  <a:pt x="0" y="0"/>
                                </a:lnTo>
                              </a:path>
                            </a:pathLst>
                          </a:custGeom>
                          <a:solidFill>
                            <a:srgbClr val="9BBB59"/>
                          </a:solidFill>
                          <a:ln w="0" cap="flat">
                            <a:noFill/>
                            <a:round/>
                          </a:ln>
                          <a:effectLst/>
                        </wps:spPr>
                        <wps:bodyPr/>
                      </wps:wsp>
                      <wps:wsp>
                        <wps:cNvPr id="211994" name="Shape 211994"/>
                        <wps:cNvSpPr/>
                        <wps:spPr>
                          <a:xfrm>
                            <a:off x="2831705" y="1105646"/>
                            <a:ext cx="667512" cy="1930658"/>
                          </a:xfrm>
                          <a:custGeom>
                            <a:avLst/>
                            <a:gdLst/>
                            <a:ahLst/>
                            <a:cxnLst/>
                            <a:rect l="0" t="0" r="0" b="0"/>
                            <a:pathLst>
                              <a:path w="667512" h="2414016">
                                <a:moveTo>
                                  <a:pt x="0" y="0"/>
                                </a:moveTo>
                                <a:lnTo>
                                  <a:pt x="667512" y="0"/>
                                </a:lnTo>
                                <a:lnTo>
                                  <a:pt x="667512" y="2414016"/>
                                </a:lnTo>
                                <a:lnTo>
                                  <a:pt x="0" y="2414016"/>
                                </a:lnTo>
                                <a:lnTo>
                                  <a:pt x="0" y="0"/>
                                </a:lnTo>
                              </a:path>
                            </a:pathLst>
                          </a:custGeom>
                          <a:solidFill>
                            <a:srgbClr val="8064A2"/>
                          </a:solidFill>
                          <a:ln w="0" cap="flat">
                            <a:noFill/>
                            <a:round/>
                          </a:ln>
                          <a:effectLst/>
                        </wps:spPr>
                        <wps:bodyPr/>
                      </wps:wsp>
                      <wps:wsp>
                        <wps:cNvPr id="621" name="Shape 621"/>
                        <wps:cNvSpPr/>
                        <wps:spPr>
                          <a:xfrm>
                            <a:off x="329565" y="141097"/>
                            <a:ext cx="0" cy="2895600"/>
                          </a:xfrm>
                          <a:custGeom>
                            <a:avLst/>
                            <a:gdLst/>
                            <a:ahLst/>
                            <a:cxnLst/>
                            <a:rect l="0" t="0" r="0" b="0"/>
                            <a:pathLst>
                              <a:path h="2895600">
                                <a:moveTo>
                                  <a:pt x="0" y="2895600"/>
                                </a:moveTo>
                                <a:lnTo>
                                  <a:pt x="0" y="0"/>
                                </a:lnTo>
                              </a:path>
                            </a:pathLst>
                          </a:custGeom>
                          <a:noFill/>
                          <a:ln w="9144" cap="flat" cmpd="sng" algn="ctr">
                            <a:solidFill>
                              <a:srgbClr val="868686"/>
                            </a:solidFill>
                            <a:prstDash val="solid"/>
                            <a:round/>
                          </a:ln>
                          <a:effectLst/>
                        </wps:spPr>
                        <wps:bodyPr/>
                      </wps:wsp>
                      <wps:wsp>
                        <wps:cNvPr id="622" name="Shape 622"/>
                        <wps:cNvSpPr/>
                        <wps:spPr>
                          <a:xfrm>
                            <a:off x="289941" y="3036697"/>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623" name="Shape 623"/>
                        <wps:cNvSpPr/>
                        <wps:spPr>
                          <a:xfrm>
                            <a:off x="289941" y="2553589"/>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624" name="Shape 624"/>
                        <wps:cNvSpPr/>
                        <wps:spPr>
                          <a:xfrm>
                            <a:off x="289941" y="2070481"/>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625" name="Shape 625"/>
                        <wps:cNvSpPr/>
                        <wps:spPr>
                          <a:xfrm>
                            <a:off x="289941" y="1588897"/>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626" name="Shape 626"/>
                        <wps:cNvSpPr/>
                        <wps:spPr>
                          <a:xfrm>
                            <a:off x="289941" y="1105789"/>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627" name="Shape 627"/>
                        <wps:cNvSpPr/>
                        <wps:spPr>
                          <a:xfrm>
                            <a:off x="289941" y="622681"/>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628" name="Shape 628"/>
                        <wps:cNvSpPr/>
                        <wps:spPr>
                          <a:xfrm>
                            <a:off x="289941" y="141097"/>
                            <a:ext cx="39624" cy="0"/>
                          </a:xfrm>
                          <a:custGeom>
                            <a:avLst/>
                            <a:gdLst/>
                            <a:ahLst/>
                            <a:cxnLst/>
                            <a:rect l="0" t="0" r="0" b="0"/>
                            <a:pathLst>
                              <a:path w="39624">
                                <a:moveTo>
                                  <a:pt x="0" y="0"/>
                                </a:moveTo>
                                <a:lnTo>
                                  <a:pt x="39624" y="0"/>
                                </a:lnTo>
                              </a:path>
                            </a:pathLst>
                          </a:custGeom>
                          <a:noFill/>
                          <a:ln w="9144" cap="flat" cmpd="sng" algn="ctr">
                            <a:solidFill>
                              <a:srgbClr val="868686"/>
                            </a:solidFill>
                            <a:prstDash val="solid"/>
                            <a:round/>
                          </a:ln>
                          <a:effectLst/>
                        </wps:spPr>
                        <wps:bodyPr/>
                      </wps:wsp>
                      <wps:wsp>
                        <wps:cNvPr id="629" name="Shape 629"/>
                        <wps:cNvSpPr/>
                        <wps:spPr>
                          <a:xfrm>
                            <a:off x="329565" y="3036697"/>
                            <a:ext cx="3669792" cy="0"/>
                          </a:xfrm>
                          <a:custGeom>
                            <a:avLst/>
                            <a:gdLst/>
                            <a:ahLst/>
                            <a:cxnLst/>
                            <a:rect l="0" t="0" r="0" b="0"/>
                            <a:pathLst>
                              <a:path w="3669792">
                                <a:moveTo>
                                  <a:pt x="0" y="0"/>
                                </a:moveTo>
                                <a:lnTo>
                                  <a:pt x="3669792" y="0"/>
                                </a:lnTo>
                              </a:path>
                            </a:pathLst>
                          </a:custGeom>
                          <a:noFill/>
                          <a:ln w="9144" cap="flat" cmpd="sng" algn="ctr">
                            <a:solidFill>
                              <a:srgbClr val="868686"/>
                            </a:solidFill>
                            <a:prstDash val="solid"/>
                            <a:round/>
                          </a:ln>
                          <a:effectLst/>
                        </wps:spPr>
                        <wps:bodyPr/>
                      </wps:wsp>
                      <wps:wsp>
                        <wps:cNvPr id="630" name="Shape 630"/>
                        <wps:cNvSpPr/>
                        <wps:spPr>
                          <a:xfrm>
                            <a:off x="329565" y="3036697"/>
                            <a:ext cx="0" cy="39624"/>
                          </a:xfrm>
                          <a:custGeom>
                            <a:avLst/>
                            <a:gdLst/>
                            <a:ahLst/>
                            <a:cxnLst/>
                            <a:rect l="0" t="0" r="0" b="0"/>
                            <a:pathLst>
                              <a:path h="39624">
                                <a:moveTo>
                                  <a:pt x="0" y="0"/>
                                </a:moveTo>
                                <a:lnTo>
                                  <a:pt x="0" y="39624"/>
                                </a:lnTo>
                              </a:path>
                            </a:pathLst>
                          </a:custGeom>
                          <a:noFill/>
                          <a:ln w="9144" cap="flat" cmpd="sng" algn="ctr">
                            <a:solidFill>
                              <a:srgbClr val="868686"/>
                            </a:solidFill>
                            <a:prstDash val="solid"/>
                            <a:round/>
                          </a:ln>
                          <a:effectLst/>
                        </wps:spPr>
                        <wps:bodyPr/>
                      </wps:wsp>
                      <wps:wsp>
                        <wps:cNvPr id="631" name="Shape 631"/>
                        <wps:cNvSpPr/>
                        <wps:spPr>
                          <a:xfrm>
                            <a:off x="3999357" y="3036697"/>
                            <a:ext cx="0" cy="39624"/>
                          </a:xfrm>
                          <a:custGeom>
                            <a:avLst/>
                            <a:gdLst/>
                            <a:ahLst/>
                            <a:cxnLst/>
                            <a:rect l="0" t="0" r="0" b="0"/>
                            <a:pathLst>
                              <a:path h="39624">
                                <a:moveTo>
                                  <a:pt x="0" y="0"/>
                                </a:moveTo>
                                <a:lnTo>
                                  <a:pt x="0" y="39624"/>
                                </a:lnTo>
                              </a:path>
                            </a:pathLst>
                          </a:custGeom>
                          <a:noFill/>
                          <a:ln w="9144" cap="flat" cmpd="sng" algn="ctr">
                            <a:solidFill>
                              <a:srgbClr val="868686"/>
                            </a:solidFill>
                            <a:prstDash val="solid"/>
                            <a:round/>
                          </a:ln>
                          <a:effectLst/>
                        </wps:spPr>
                        <wps:bodyPr/>
                      </wps:wsp>
                      <wps:wsp>
                        <wps:cNvPr id="632" name="Rectangle 632"/>
                        <wps:cNvSpPr/>
                        <wps:spPr>
                          <a:xfrm>
                            <a:off x="147295" y="2979293"/>
                            <a:ext cx="85295"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0</w:t>
                              </w:r>
                            </w:p>
                          </w:txbxContent>
                        </wps:txbx>
                        <wps:bodyPr horzOverflow="overflow" vert="horz" lIns="0" tIns="0" rIns="0" bIns="0" rtlCol="0">
                          <a:noAutofit/>
                        </wps:bodyPr>
                      </wps:wsp>
                      <wps:wsp>
                        <wps:cNvPr id="633" name="Rectangle 633"/>
                        <wps:cNvSpPr/>
                        <wps:spPr>
                          <a:xfrm>
                            <a:off x="147295" y="2496566"/>
                            <a:ext cx="85295"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2</w:t>
                              </w:r>
                            </w:p>
                          </w:txbxContent>
                        </wps:txbx>
                        <wps:bodyPr horzOverflow="overflow" vert="horz" lIns="0" tIns="0" rIns="0" bIns="0" rtlCol="0">
                          <a:noAutofit/>
                        </wps:bodyPr>
                      </wps:wsp>
                      <wps:wsp>
                        <wps:cNvPr id="634" name="Rectangle 634"/>
                        <wps:cNvSpPr/>
                        <wps:spPr>
                          <a:xfrm>
                            <a:off x="147295" y="2013713"/>
                            <a:ext cx="85295"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4</w:t>
                              </w:r>
                            </w:p>
                          </w:txbxContent>
                        </wps:txbx>
                        <wps:bodyPr horzOverflow="overflow" vert="horz" lIns="0" tIns="0" rIns="0" bIns="0" rtlCol="0">
                          <a:noAutofit/>
                        </wps:bodyPr>
                      </wps:wsp>
                      <wps:wsp>
                        <wps:cNvPr id="635" name="Rectangle 635"/>
                        <wps:cNvSpPr/>
                        <wps:spPr>
                          <a:xfrm>
                            <a:off x="147295" y="1530858"/>
                            <a:ext cx="85295"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6</w:t>
                              </w:r>
                            </w:p>
                          </w:txbxContent>
                        </wps:txbx>
                        <wps:bodyPr horzOverflow="overflow" vert="horz" lIns="0" tIns="0" rIns="0" bIns="0" rtlCol="0">
                          <a:noAutofit/>
                        </wps:bodyPr>
                      </wps:wsp>
                      <wps:wsp>
                        <wps:cNvPr id="636" name="Rectangle 636"/>
                        <wps:cNvSpPr/>
                        <wps:spPr>
                          <a:xfrm>
                            <a:off x="147295" y="1048131"/>
                            <a:ext cx="85295"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8</w:t>
                              </w:r>
                            </w:p>
                          </w:txbxContent>
                        </wps:txbx>
                        <wps:bodyPr horzOverflow="overflow" vert="horz" lIns="0" tIns="0" rIns="0" bIns="0" rtlCol="0">
                          <a:noAutofit/>
                        </wps:bodyPr>
                      </wps:wsp>
                      <wps:wsp>
                        <wps:cNvPr id="637" name="Rectangle 637"/>
                        <wps:cNvSpPr/>
                        <wps:spPr>
                          <a:xfrm>
                            <a:off x="82677" y="565277"/>
                            <a:ext cx="170426"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10</w:t>
                              </w:r>
                            </w:p>
                          </w:txbxContent>
                        </wps:txbx>
                        <wps:bodyPr horzOverflow="overflow" vert="horz" lIns="0" tIns="0" rIns="0" bIns="0" rtlCol="0">
                          <a:noAutofit/>
                        </wps:bodyPr>
                      </wps:wsp>
                      <wps:wsp>
                        <wps:cNvPr id="638" name="Rectangle 638"/>
                        <wps:cNvSpPr/>
                        <wps:spPr>
                          <a:xfrm>
                            <a:off x="82677" y="82576"/>
                            <a:ext cx="170631" cy="171769"/>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12</w:t>
                              </w:r>
                            </w:p>
                          </w:txbxContent>
                        </wps:txbx>
                        <wps:bodyPr horzOverflow="overflow" vert="horz" lIns="0" tIns="0" rIns="0" bIns="0" rtlCol="0">
                          <a:noAutofit/>
                        </wps:bodyPr>
                      </wps:wsp>
                      <wps:wsp>
                        <wps:cNvPr id="211995" name="Shape 211995"/>
                        <wps:cNvSpPr/>
                        <wps:spPr>
                          <a:xfrm>
                            <a:off x="4203573" y="1220090"/>
                            <a:ext cx="68580" cy="70104"/>
                          </a:xfrm>
                          <a:custGeom>
                            <a:avLst/>
                            <a:gdLst/>
                            <a:ahLst/>
                            <a:cxnLst/>
                            <a:rect l="0" t="0" r="0" b="0"/>
                            <a:pathLst>
                              <a:path w="68580" h="70104">
                                <a:moveTo>
                                  <a:pt x="0" y="0"/>
                                </a:moveTo>
                                <a:lnTo>
                                  <a:pt x="68580" y="0"/>
                                </a:lnTo>
                                <a:lnTo>
                                  <a:pt x="68580" y="70104"/>
                                </a:lnTo>
                                <a:lnTo>
                                  <a:pt x="0" y="70104"/>
                                </a:lnTo>
                                <a:lnTo>
                                  <a:pt x="0" y="0"/>
                                </a:lnTo>
                              </a:path>
                            </a:pathLst>
                          </a:custGeom>
                          <a:solidFill>
                            <a:srgbClr val="4F81BD"/>
                          </a:solidFill>
                          <a:ln w="0" cap="flat">
                            <a:noFill/>
                            <a:round/>
                          </a:ln>
                          <a:effectLst/>
                        </wps:spPr>
                        <wps:bodyPr/>
                      </wps:wsp>
                      <wps:wsp>
                        <wps:cNvPr id="640" name="Rectangle 640"/>
                        <wps:cNvSpPr/>
                        <wps:spPr>
                          <a:xfrm>
                            <a:off x="4303522" y="1197483"/>
                            <a:ext cx="1278076"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От 1 года до 5 лет</w:t>
                              </w:r>
                            </w:p>
                          </w:txbxContent>
                        </wps:txbx>
                        <wps:bodyPr horzOverflow="overflow" vert="horz" lIns="0" tIns="0" rIns="0" bIns="0" rtlCol="0">
                          <a:noAutofit/>
                        </wps:bodyPr>
                      </wps:wsp>
                      <wps:wsp>
                        <wps:cNvPr id="641" name="Rectangle 641"/>
                        <wps:cNvSpPr/>
                        <wps:spPr>
                          <a:xfrm>
                            <a:off x="5265547" y="1197483"/>
                            <a:ext cx="38021"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211996" name="Shape 211996"/>
                        <wps:cNvSpPr/>
                        <wps:spPr>
                          <a:xfrm>
                            <a:off x="4203573" y="1450213"/>
                            <a:ext cx="68580" cy="70104"/>
                          </a:xfrm>
                          <a:custGeom>
                            <a:avLst/>
                            <a:gdLst/>
                            <a:ahLst/>
                            <a:cxnLst/>
                            <a:rect l="0" t="0" r="0" b="0"/>
                            <a:pathLst>
                              <a:path w="68580" h="70104">
                                <a:moveTo>
                                  <a:pt x="0" y="0"/>
                                </a:moveTo>
                                <a:lnTo>
                                  <a:pt x="68580" y="0"/>
                                </a:lnTo>
                                <a:lnTo>
                                  <a:pt x="68580" y="70104"/>
                                </a:lnTo>
                                <a:lnTo>
                                  <a:pt x="0" y="70104"/>
                                </a:lnTo>
                                <a:lnTo>
                                  <a:pt x="0" y="0"/>
                                </a:lnTo>
                              </a:path>
                            </a:pathLst>
                          </a:custGeom>
                          <a:solidFill>
                            <a:srgbClr val="C0504D"/>
                          </a:solidFill>
                          <a:ln w="0" cap="flat">
                            <a:noFill/>
                            <a:round/>
                          </a:ln>
                          <a:effectLst/>
                        </wps:spPr>
                        <wps:bodyPr/>
                      </wps:wsp>
                      <wps:wsp>
                        <wps:cNvPr id="643" name="Rectangle 643"/>
                        <wps:cNvSpPr/>
                        <wps:spPr>
                          <a:xfrm>
                            <a:off x="4303522" y="1427226"/>
                            <a:ext cx="1276562"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От 5 лет до 10 лет</w:t>
                              </w:r>
                            </w:p>
                          </w:txbxContent>
                        </wps:txbx>
                        <wps:bodyPr horzOverflow="overflow" vert="horz" lIns="0" tIns="0" rIns="0" bIns="0" rtlCol="0">
                          <a:noAutofit/>
                        </wps:bodyPr>
                      </wps:wsp>
                      <wps:wsp>
                        <wps:cNvPr id="644" name="Rectangle 644"/>
                        <wps:cNvSpPr/>
                        <wps:spPr>
                          <a:xfrm>
                            <a:off x="5264023" y="1427226"/>
                            <a:ext cx="38021"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211997" name="Shape 211997"/>
                        <wps:cNvSpPr/>
                        <wps:spPr>
                          <a:xfrm>
                            <a:off x="4203573" y="1678813"/>
                            <a:ext cx="68580" cy="70104"/>
                          </a:xfrm>
                          <a:custGeom>
                            <a:avLst/>
                            <a:gdLst/>
                            <a:ahLst/>
                            <a:cxnLst/>
                            <a:rect l="0" t="0" r="0" b="0"/>
                            <a:pathLst>
                              <a:path w="68580" h="70104">
                                <a:moveTo>
                                  <a:pt x="0" y="0"/>
                                </a:moveTo>
                                <a:lnTo>
                                  <a:pt x="68580" y="0"/>
                                </a:lnTo>
                                <a:lnTo>
                                  <a:pt x="68580" y="70104"/>
                                </a:lnTo>
                                <a:lnTo>
                                  <a:pt x="0" y="70104"/>
                                </a:lnTo>
                                <a:lnTo>
                                  <a:pt x="0" y="0"/>
                                </a:lnTo>
                              </a:path>
                            </a:pathLst>
                          </a:custGeom>
                          <a:solidFill>
                            <a:srgbClr val="9BBB59"/>
                          </a:solidFill>
                          <a:ln w="0" cap="flat">
                            <a:noFill/>
                            <a:round/>
                          </a:ln>
                          <a:effectLst/>
                        </wps:spPr>
                        <wps:bodyPr/>
                      </wps:wsp>
                      <wps:wsp>
                        <wps:cNvPr id="646" name="Rectangle 646"/>
                        <wps:cNvSpPr/>
                        <wps:spPr>
                          <a:xfrm>
                            <a:off x="4303522" y="1656842"/>
                            <a:ext cx="1400214"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От 10 лет  до 15 лет</w:t>
                              </w:r>
                            </w:p>
                          </w:txbxContent>
                        </wps:txbx>
                        <wps:bodyPr horzOverflow="overflow" vert="horz" lIns="0" tIns="0" rIns="0" bIns="0" rtlCol="0">
                          <a:noAutofit/>
                        </wps:bodyPr>
                      </wps:wsp>
                      <wps:wsp>
                        <wps:cNvPr id="647" name="Rectangle 647"/>
                        <wps:cNvSpPr/>
                        <wps:spPr>
                          <a:xfrm>
                            <a:off x="5356987" y="1656842"/>
                            <a:ext cx="38021"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211998" name="Shape 211998"/>
                        <wps:cNvSpPr/>
                        <wps:spPr>
                          <a:xfrm>
                            <a:off x="4203573" y="1908938"/>
                            <a:ext cx="68580" cy="70103"/>
                          </a:xfrm>
                          <a:custGeom>
                            <a:avLst/>
                            <a:gdLst/>
                            <a:ahLst/>
                            <a:cxnLst/>
                            <a:rect l="0" t="0" r="0" b="0"/>
                            <a:pathLst>
                              <a:path w="68580" h="70103">
                                <a:moveTo>
                                  <a:pt x="0" y="0"/>
                                </a:moveTo>
                                <a:lnTo>
                                  <a:pt x="68580" y="0"/>
                                </a:lnTo>
                                <a:lnTo>
                                  <a:pt x="68580" y="70103"/>
                                </a:lnTo>
                                <a:lnTo>
                                  <a:pt x="0" y="70103"/>
                                </a:lnTo>
                                <a:lnTo>
                                  <a:pt x="0" y="0"/>
                                </a:lnTo>
                              </a:path>
                            </a:pathLst>
                          </a:custGeom>
                          <a:solidFill>
                            <a:srgbClr val="8064A2"/>
                          </a:solidFill>
                          <a:ln w="0" cap="flat">
                            <a:noFill/>
                            <a:round/>
                          </a:ln>
                          <a:effectLst/>
                        </wps:spPr>
                        <wps:bodyPr/>
                      </wps:wsp>
                      <wps:wsp>
                        <wps:cNvPr id="649" name="Rectangle 649"/>
                        <wps:cNvSpPr/>
                        <wps:spPr>
                          <a:xfrm>
                            <a:off x="4303522" y="1886585"/>
                            <a:ext cx="1226429"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От 15 лет и выше</w:t>
                              </w:r>
                            </w:p>
                          </w:txbxContent>
                        </wps:txbx>
                        <wps:bodyPr horzOverflow="overflow" vert="horz" lIns="0" tIns="0" rIns="0" bIns="0" rtlCol="0">
                          <a:noAutofit/>
                        </wps:bodyPr>
                      </wps:wsp>
                      <wps:wsp>
                        <wps:cNvPr id="650" name="Rectangle 650"/>
                        <wps:cNvSpPr/>
                        <wps:spPr>
                          <a:xfrm>
                            <a:off x="5225923" y="1886585"/>
                            <a:ext cx="38021" cy="171356"/>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651" name="Shape 651"/>
                        <wps:cNvSpPr/>
                        <wps:spPr>
                          <a:xfrm>
                            <a:off x="0" y="0"/>
                            <a:ext cx="5486400" cy="3200400"/>
                          </a:xfrm>
                          <a:custGeom>
                            <a:avLst/>
                            <a:gdLst/>
                            <a:ahLst/>
                            <a:cxnLst/>
                            <a:rect l="0" t="0" r="0" b="0"/>
                            <a:pathLst>
                              <a:path w="5486400" h="3200400">
                                <a:moveTo>
                                  <a:pt x="0" y="3200400"/>
                                </a:moveTo>
                                <a:lnTo>
                                  <a:pt x="5486400" y="3200400"/>
                                </a:lnTo>
                                <a:lnTo>
                                  <a:pt x="5486400" y="0"/>
                                </a:lnTo>
                                <a:lnTo>
                                  <a:pt x="0" y="0"/>
                                </a:lnTo>
                                <a:close/>
                              </a:path>
                            </a:pathLst>
                          </a:custGeom>
                          <a:noFill/>
                          <a:ln w="9525" cap="flat" cmpd="sng" algn="ctr">
                            <a:solidFill>
                              <a:srgbClr val="868686"/>
                            </a:solidFill>
                            <a:prstDash val="solid"/>
                            <a:round/>
                          </a:ln>
                          <a:effectLst/>
                        </wps:spPr>
                        <wps:bodyPr/>
                      </wps:wsp>
                    </wpg:wgp>
                  </a:graphicData>
                </a:graphic>
              </wp:inline>
            </w:drawing>
          </mc:Choice>
          <mc:Fallback>
            <w:pict>
              <v:group id="Группа 155281" o:spid="_x0000_s1041" style="width:408.15pt;height:246.8pt;mso-position-horizontal-relative:char;mso-position-vertical-relative:line" coordsize="57037,33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">
                <v:rect id="Rectangle 565" o:spid="_x0000_s1042" style="position:absolute;left:55063;top:3083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wGa8QA&#10;AADcAAAADwAAAGRycy9kb3ducmV2LnhtbESPT4vCMBTE74LfITxhb5oqKFqNIrqLHv0H6u3RPNti&#10;81KarK1+eiMs7HGYmd8ws0VjCvGgyuWWFfR7EQjixOqcUwWn4093DMJ5ZI2FZVLwJAeLebs1w1jb&#10;mvf0OPhUBAi7GBVk3pexlC7JyKDr2ZI4eDdbGfRBVqnUFdYBbgo5iKKRNJhzWMiwpFVGyf3waxRs&#10;xuXysrWvOi2+r5vz7jxZHydeqa9Os5yC8NT4//Bfe6sVDEd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cBmvEAAAA3AAAAA8AAAAAAAAAAAAAAAAAmAIAAGRycy9k&#10;b3ducmV2LnhtbFBLBQYAAAAABAAEAPUAAACJAwAAAAA=&#10;" filled="f" stroked="f">
                  <v:textbox inset="0,0,0,0">
                    <w:txbxContent>
                      <w:p w:rsidR="00594FB8" w:rsidRDefault="00594FB8" w:rsidP="00027E2F">
                        <w:pPr>
                          <w:spacing w:after="160" w:line="259" w:lineRule="auto"/>
                        </w:pPr>
                        <w:r>
                          <w:rPr>
                            <w:sz w:val="24"/>
                          </w:rPr>
                          <w:t xml:space="preserve"> </w:t>
                        </w:r>
                      </w:p>
                    </w:txbxContent>
                  </v:textbox>
                </v:rect>
                <v:shape id="Shape 611" o:spid="_x0000_s1043" style="position:absolute;left:3295;top:25535;width:36698;height:0;visibility:visible;mso-wrap-style:square;v-text-anchor:top" coordsize="3669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6x8MA&#10;AADcAAAADwAAAGRycy9kb3ducmV2LnhtbESPQWvCQBSE70L/w/IKvekmHkJJXUUEQQUR0xZ6fGSf&#10;STD7NmS36/rvXaHQ4zAz3zCLVTS9CDS6zrKCfJaBIK6t7rhR8PW5nb6DcB5ZY2+ZFNzJwWr5Mllg&#10;qe2NzxQq34gEYVeigtb7oZTS1S0ZdDM7ECfvYkeDPsmxkXrEW4KbXs6zrJAGO04LLQ60aam+Vr9G&#10;QdhlxMXP/hC+Y3U6HsM9HsxGqbfXuP4A4Sn6//Bfe6cVFHkOzzPp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f6x8MAAADcAAAADwAAAAAAAAAAAAAAAACYAgAAZHJzL2Rv&#10;d25yZXYueG1sUEsFBgAAAAAEAAQA9QAAAIgDAAAAAA==&#10;" path="m,l3669792,e" filled="f" strokecolor="#868686" strokeweight=".72pt">
                  <v:path arrowok="t" textboxrect="0,0,3669792,0"/>
                </v:shape>
                <v:shape id="Shape 612" o:spid="_x0000_s1044" style="position:absolute;left:3295;top:20704;width:36698;height:0;visibility:visible;mso-wrap-style:square;v-text-anchor:top" coordsize="3669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VksMQA&#10;AADcAAAADwAAAGRycy9kb3ducmV2LnhtbESPQWvCQBSE7wX/w/IEb3Wjh1BiVimCoIJIU4UeH9nX&#10;JDT7NmTXdf33bqHQ4zAz3zDlJppeBBpdZ1nBYp6BIK6t7rhRcPncvb6BcB5ZY2+ZFDzIwWY9eSmx&#10;0PbOHxQq34gEYVeggtb7oZDS1S0ZdHM7ECfv244GfZJjI/WI9wQ3vVxmWS4NdpwWWhxo21L9U92M&#10;grDPiPOvwzFcY3U+ncIjHs1Wqdk0vq9AeIr+P/zX3msF+WIJv2fS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VZLDEAAAA3AAAAA8AAAAAAAAAAAAAAAAAmAIAAGRycy9k&#10;b3ducmV2LnhtbFBLBQYAAAAABAAEAPUAAACJAwAAAAA=&#10;" path="m,l3669792,e" filled="f" strokecolor="#868686" strokeweight=".72pt">
                  <v:path arrowok="t" textboxrect="0,0,3669792,0"/>
                </v:shape>
                <v:shape id="Shape 613" o:spid="_x0000_s1045" style="position:absolute;left:3295;top:15888;width:36698;height:0;visibility:visible;mso-wrap-style:square;v-text-anchor:top" coordsize="3669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BK8MA&#10;AADcAAAADwAAAGRycy9kb3ducmV2LnhtbESPUWvCMBSF3wf+h3CFvc1UhTI6o4ggqCDDqrDHS3PX&#10;ljU3pYkx/vtlIOzxcM75DmexiqYTgQbXWlYwnWQgiCurW64VXM7bt3cQziNr7CyTggc5WC1HLwss&#10;tL3ziULpa5Eg7ApU0HjfF1K6qiGDbmJ74uR928GgT3KopR7wnuCmk7Msy6XBltNCgz1tGqp+yptR&#10;EHYZcf61P4RrLD+Px/CIB7NR6nUc1x8gPEX/H362d1pBPp3D3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nBK8MAAADcAAAADwAAAAAAAAAAAAAAAACYAgAAZHJzL2Rv&#10;d25yZXYueG1sUEsFBgAAAAAEAAQA9QAAAIgDAAAAAA==&#10;" path="m,l3669792,e" filled="f" strokecolor="#868686" strokeweight=".72pt">
                  <v:path arrowok="t" textboxrect="0,0,3669792,0"/>
                </v:shape>
                <v:shape id="Shape 614" o:spid="_x0000_s1046" style="position:absolute;left:3295;top:11057;width:36698;height:0;visibility:visible;mso-wrap-style:square;v-text-anchor:top" coordsize="3669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BZX8MA&#10;AADcAAAADwAAAGRycy9kb3ducmV2LnhtbESPUWvCMBSF3wf+h3CFvc1UkTI6o4ggqCDDqrDHS3PX&#10;ljU3pYkx/vtlIOzxcM75DmexiqYTgQbXWlYwnWQgiCurW64VXM7bt3cQziNr7CyTggc5WC1HLwss&#10;tL3ziULpa5Eg7ApU0HjfF1K6qiGDbmJ74uR928GgT3KopR7wnuCmk7Msy6XBltNCgz1tGqp+yptR&#10;EHYZcf61P4RrLD+Px/CIB7NR6nUc1x8gPEX/H362d1pBPp3D3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BZX8MAAADcAAAADwAAAAAAAAAAAAAAAACYAgAAZHJzL2Rv&#10;d25yZXYueG1sUEsFBgAAAAAEAAQA9QAAAIgDAAAAAA==&#10;" path="m,l3669792,e" filled="f" strokecolor="#868686" strokeweight=".72pt">
                  <v:path arrowok="t" textboxrect="0,0,3669792,0"/>
                </v:shape>
                <v:shape id="Shape 615" o:spid="_x0000_s1047" style="position:absolute;left:3295;top:6226;width:36698;height:0;visibility:visible;mso-wrap-style:square;v-text-anchor:top" coordsize="3669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8xMMA&#10;AADcAAAADwAAAGRycy9kb3ducmV2LnhtbESPUWvCMBSF3wf+h3CFvc1UwTI6o4ggqCDDqrDHS3PX&#10;ljU3pYkx/vtlIOzxcM75DmexiqYTgQbXWlYwnWQgiCurW64VXM7bt3cQziNr7CyTggc5WC1HLwss&#10;tL3ziULpa5Eg7ApU0HjfF1K6qiGDbmJ74uR928GgT3KopR7wnuCmk7Msy6XBltNCgz1tGqp+yptR&#10;EHYZcf61P4RrLD+Px/CIB7NR6nUc1x8gPEX/H362d1pBPp3D35l0BO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z8xMMAAADcAAAADwAAAAAAAAAAAAAAAACYAgAAZHJzL2Rv&#10;d25yZXYueG1sUEsFBgAAAAAEAAQA9QAAAIgDAAAAAA==&#10;" path="m,l3669792,e" filled="f" strokecolor="#868686" strokeweight=".72pt">
                  <v:path arrowok="t" textboxrect="0,0,3669792,0"/>
                </v:shape>
                <v:shape id="Shape 616" o:spid="_x0000_s1048" style="position:absolute;left:3295;top:1410;width:36698;height:0;visibility:visible;mso-wrap-style:square;v-text-anchor:top" coordsize="3669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5is8MA&#10;AADcAAAADwAAAGRycy9kb3ducmV2LnhtbESPQYvCMBSE7wv+h/CEva2pHspSjSKCoILIdhU8Pppn&#10;W2xeSpON8d+bhYU9DjPzDbNYRdOJQINrLSuYTjIQxJXVLdcKzt/bj08QziNr7CyTgic5WC1Hbwss&#10;tH3wF4XS1yJB2BWooPG+L6R0VUMG3cT2xMm72cGgT3KopR7wkeCmk7Msy6XBltNCgz1tGqru5Y9R&#10;EHYZcX7dH8IllqfjMTzjwWyUeh/H9RyEp+j/w3/tnVaQT3P4PZOO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5is8MAAADcAAAADwAAAAAAAAAAAAAAAACYAgAAZHJzL2Rv&#10;d25yZXYueG1sUEsFBgAAAAAEAAQA9QAAAIgDAAAAAA==&#10;" path="m,l3669792,e" filled="f" strokecolor="#868686" strokeweight=".72pt">
                  <v:path arrowok="t" textboxrect="0,0,3669792,0"/>
                </v:shape>
                <v:shape id="Shape 211991" o:spid="_x0000_s1049" style="position:absolute;left:8293;top:8477;width:6675;height:21886;visibility:visible;mso-wrap-style:square;v-text-anchor:top" coordsize="667512,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6SF8oA&#10;AADfAAAADwAAAGRycy9kb3ducmV2LnhtbESPQWvCQBSE74L/YXmCF6mbWCg1ukptEVoKQhPF6zP7&#10;TILZt2l21eiv7xYKPQ4z8w0zX3amFhdqXWVZQTyOQBDnVldcKNhm64dnEM4ja6wtk4IbOVgu+r05&#10;Jtpe+YsuqS9EgLBLUEHpfZNI6fKSDLqxbYiDd7StQR9kW0jd4jXATS0nUfQkDVYcFkps6LWk/JSe&#10;jYLzff+drUabnfvIHk+fh/RtZW93pYaD7mUGwlPn/8N/7XetYBLH02kMv3/CF5C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OIukhfKAAAA3wAAAA8AAAAAAAAAAAAAAAAAmAIA&#10;AGRycy9kb3ducmV2LnhtbFBLBQYAAAAABAAEAPUAAACPAwAAAAA=&#10;" path="m,l667512,r,1207008l,1207008,,e" fillcolor="#4f81bd" stroked="f" strokeweight="0">
                  <v:path arrowok="t" textboxrect="0,0,667512,1207008"/>
                </v:shape>
                <v:shape id="Shape 211992" o:spid="_x0000_s1050" style="position:absolute;left:14969;top:20704;width:6675;height:9662;visibility:visible;mso-wrap-style:square;v-text-anchor:top" coordsize="667512,9662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ikIMgA&#10;AADfAAAADwAAAGRycy9kb3ducmV2LnhtbESPT2vCQBTE70K/w/IKvekmKTGauooWhCKI+OfS2yP7&#10;TILZtyG71bSfvisIHoeZ+Q0zW/SmEVfqXG1ZQTyKQBAXVtdcKjgd18MJCOeRNTaWScEvOVjMXwYz&#10;zLW98Z6uB1+KAGGXo4LK+zaX0hUVGXQj2xIH72w7gz7IrpS6w1uAm0YmUTSWBmsOCxW29FlRcTn8&#10;GAW79HJe+3Tzl662XEbvxyxtvjOl3l775QcIT71/hh/tL60giePpNIH7n/AF5P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2KQgyAAAAN8AAAAPAAAAAAAAAAAAAAAAAJgCAABk&#10;cnMvZG93bnJldi54bWxQSwUGAAAAAAQABAD1AAAAjQMAAAAA&#10;" path="m,l667512,r,966215l,966215,,e" fillcolor="#c0504d" stroked="f" strokeweight="0">
                  <v:path arrowok="t" textboxrect="0,0,667512,966215"/>
                </v:shape>
                <v:shape id="Shape 211993" o:spid="_x0000_s1051" style="position:absolute;left:21638;top:18279;width:6675;height:12076;visibility:visible;mso-wrap-style:square;v-text-anchor:top" coordsize="667512,19309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HTbcgA&#10;AADfAAAADwAAAGRycy9kb3ducmV2LnhtbESPQWvCQBSE74L/YXmCN91EodXUVUQI7aGXWNHra/Y1&#10;ic2+TbPbJPrru4VCj8PMfMNsdoOpRUetqywriOcRCOLc6ooLBae3dLYC4TyyxtoyKbiRg912PNpg&#10;om3PGXVHX4gAYZeggtL7JpHS5SUZdHPbEAfvw7YGfZBtIXWLfYCbWi6i6EEarDgslNjQoaT88/ht&#10;FPSP5zS7pO/XU3av/Ndz93p1uFJqOhn2TyA8Df4//Nd+0QoWcbxeL+H3T/gCcv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AdNtyAAAAN8AAAAPAAAAAAAAAAAAAAAAAJgCAABk&#10;cnMvZG93bnJldi54bWxQSwUGAAAAAAQABAD1AAAAjQMAAAAA&#10;" path="m,l667512,r,1930908l,1930908,,e" fillcolor="#9bbb59" stroked="f" strokeweight="0">
                  <v:path arrowok="t" textboxrect="0,0,667512,1930908"/>
                </v:shape>
                <v:shape id="Shape 211994" o:spid="_x0000_s1052" style="position:absolute;left:28317;top:11056;width:6675;height:19307;visibility:visible;mso-wrap-style:square;v-text-anchor:top" coordsize="667512,24140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7JMcA&#10;AADfAAAADwAAAGRycy9kb3ducmV2LnhtbESPQWvCQBSE70L/w/KE3nQTFampqxRByLVWtL09ss8k&#10;mH27ZtcY++u7BcHjMDPfMMt1bxrRUetrywrScQKCuLC65lLB/ms7egPhA7LGxjIpuJOH9eplsMRM&#10;2xt/UrcLpYgQ9hkqqEJwmZS+qMigH1tHHL2TbQ2GKNtS6hZvEW4aOUmSuTRYc1yo0NGmouK8uxoF&#10;h7v7+T1uv7m7nI95eTUzN93kSr0O+493EIH68Aw/2rlWMEnTxWIG/3/iF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uyTHAAAA3wAAAA8AAAAAAAAAAAAAAAAAmAIAAGRy&#10;cy9kb3ducmV2LnhtbFBLBQYAAAAABAAEAPUAAACMAwAAAAA=&#10;" path="m,l667512,r,2414016l,2414016,,e" fillcolor="#8064a2" stroked="f" strokeweight="0">
                  <v:path arrowok="t" textboxrect="0,0,667512,2414016"/>
                </v:shape>
                <v:shape id="Shape 621" o:spid="_x0000_s1053" style="position:absolute;left:3295;top:1410;width:0;height:28956;visibility:visible;mso-wrap-style:square;v-text-anchor:top" coordsize="0,2895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ILbMMA&#10;AADcAAAADwAAAGRycy9kb3ducmV2LnhtbESPQWvCQBSE7wX/w/KE3uomgUqJrqKC1IM91Nr7I/tM&#10;gnlvQ3ZN0n/vFgSPw8x8wyzXIzeqp87XTgykswQUSeFsLaWB88/+7QOUDygWGydk4I88rFeTlyXm&#10;1g3yTf0plCpCxOdooAqhzbX2RUWMfuZakuhdXMcYouxKbTscIpwbnSXJXDPWEhcqbGlXUXE93djA&#10;b3bkw8Xz4DhLt+evz77Zv/fGvE7HzQJUoDE8w4/2wRqYZyn8n4lH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ILbMMAAADcAAAADwAAAAAAAAAAAAAAAACYAgAAZHJzL2Rv&#10;d25yZXYueG1sUEsFBgAAAAAEAAQA9QAAAIgDAAAAAA==&#10;" path="m,2895600l,e" filled="f" strokecolor="#868686" strokeweight=".72pt">
                  <v:path arrowok="t" textboxrect="0,0,0,2895600"/>
                </v:shape>
                <v:shape id="Shape 622" o:spid="_x0000_s1054" style="position:absolute;left:2899;top:30366;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bTFsQA&#10;AADcAAAADwAAAGRycy9kb3ducmV2LnhtbESPT0sDMRTE70K/Q3hCbzbrHlrZNi1aUPRS6B/o9ZE8&#10;k8XNy5LE7baf3giCx2FmfsOsNqPvxEAxtYEVPM4qEMQ6mJatgtPx9eEJRMrIBrvApOBKCTbryd0K&#10;GxMuvKfhkK0oEE4NKnA5942USTvymGahJy7eZ4gec5HRShPxUuC+k3VVzaXHlsuCw562jvTX4dsr&#10;8Dsj44fW5+r6snD2ZuX+7TgoNb0fn5cgMo35P/zXfjcK5nUNv2fK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20xbEAAAA3AAAAA8AAAAAAAAAAAAAAAAAmAIAAGRycy9k&#10;b3ducmV2LnhtbFBLBQYAAAAABAAEAPUAAACJAwAAAAA=&#10;" path="m,l39624,e" filled="f" strokecolor="#868686" strokeweight=".72pt">
                  <v:path arrowok="t" textboxrect="0,0,39624,0"/>
                </v:shape>
                <v:shape id="Shape 623" o:spid="_x0000_s1055" style="position:absolute;left:2899;top:25535;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2jcMA&#10;AADcAAAADwAAAGRycy9kb3ducmV2LnhtbESPQWsCMRSE74X+h/AK3mq2CrZsjdIWFHspqIVeH8kz&#10;Wdy8LElcV3+9KRR6HGbmG2a+HHwreoqpCazgaVyBINbBNGwVfO9Xjy8gUkY22AYmBRdKsFzc382x&#10;NuHMW+p32YoC4VSjApdzV0uZtCOPaRw64uIdQvSYi4xWmojnAvetnFTVTHpsuCw47OjDkT7uTl6B&#10;/zIyfmr9U13en529Wrld73ulRg/D2yuITEP+D/+1N0bBbDKF3zPl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p2jcMAAADcAAAADwAAAAAAAAAAAAAAAACYAgAAZHJzL2Rv&#10;d25yZXYueG1sUEsFBgAAAAAEAAQA9QAAAIgDAAAAAA==&#10;" path="m,l39624,e" filled="f" strokecolor="#868686" strokeweight=".72pt">
                  <v:path arrowok="t" textboxrect="0,0,39624,0"/>
                </v:shape>
                <v:shape id="Shape 624" o:spid="_x0000_s1056" style="position:absolute;left:2899;top:20704;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u+cMA&#10;AADcAAAADwAAAGRycy9kb3ducmV2LnhtbESPQWsCMRSE74X+h/AK3mq2IrZsjdIWFHspqIVeH8kz&#10;Wdy8LElcV3+9KRR6HGbmG2a+HHwreoqpCazgaVyBINbBNGwVfO9Xjy8gUkY22AYmBRdKsFzc382x&#10;NuHMW+p32YoC4VSjApdzV0uZtCOPaRw64uIdQvSYi4xWmojnAvetnFTVTHpsuCw47OjDkT7uTl6B&#10;/zIyfmr9U13en529Wrld73ulRg/D2yuITEP+D/+1N0bBbDKF3zPl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Pu+cMAAADcAAAADwAAAAAAAAAAAAAAAACYAgAAZHJzL2Rv&#10;d25yZXYueG1sUEsFBgAAAAAEAAQA9QAAAIgDAAAAAA==&#10;" path="m,l39624,e" filled="f" strokecolor="#868686" strokeweight=".72pt">
                  <v:path arrowok="t" textboxrect="0,0,39624,0"/>
                </v:shape>
                <v:shape id="Shape 625" o:spid="_x0000_s1057" style="position:absolute;left:2899;top:15888;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9LYsMA&#10;AADcAAAADwAAAGRycy9kb3ducmV2LnhtbESPQWsCMRSE74X+h/AK3mq2grZsjdIWFHspqIVeH8kz&#10;Wdy8LElcV3+9KRR6HGbmG2a+HHwreoqpCazgaVyBINbBNGwVfO9Xjy8gUkY22AYmBRdKsFzc382x&#10;NuHMW+p32YoC4VSjApdzV0uZtCOPaRw64uIdQvSYi4xWmojnAvetnFTVTHpsuCw47OjDkT7uTl6B&#10;/zIyfmr9U13en529Wrld73ulRg/D2yuITEP+D/+1N0bBbDKF3zPlCM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9LYsMAAADcAAAADwAAAAAAAAAAAAAAAACYAgAAZHJzL2Rv&#10;d25yZXYueG1sUEsFBgAAAAAEAAQA9QAAAIgDAAAAAA==&#10;" path="m,l39624,e" filled="f" strokecolor="#868686" strokeweight=".72pt">
                  <v:path arrowok="t" textboxrect="0,0,39624,0"/>
                </v:shape>
                <v:shape id="Shape 626" o:spid="_x0000_s1058" style="position:absolute;left:2899;top:11057;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3VFcQA&#10;AADcAAAADwAAAGRycy9kb3ducmV2LnhtbESPT0sDMRTE70K/Q3iCN5u1h1W2TUtbUPQi9A/0+khe&#10;k6WblyWJ262f3giCx2FmfsMsVqPvxEAxtYEVPE0rEMQ6mJatguPh9fEFRMrIBrvApOBGCVbLyd0C&#10;GxOuvKNhn60oEE4NKnA5942USTvymKahJy7eOUSPuchopYl4LXDfyVlV1dJjy2XBYU9bR/qy//IK&#10;/KeR8UPrU3XbPDv7beXu7TAo9XA/rucgMo35P/zXfjcK6lkNv2fKEZ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N1RXEAAAA3AAAAA8AAAAAAAAAAAAAAAAAmAIAAGRycy9k&#10;b3ducmV2LnhtbFBLBQYAAAAABAAEAPUAAACJAwAAAAA=&#10;" path="m,l39624,e" filled="f" strokecolor="#868686" strokeweight=".72pt">
                  <v:path arrowok="t" textboxrect="0,0,39624,0"/>
                </v:shape>
                <v:shape id="Shape 627" o:spid="_x0000_s1059" style="position:absolute;left:2899;top:6226;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FwjsQA&#10;AADcAAAADwAAAGRycy9kb3ducmV2LnhtbESPT2sCMRTE74V+h/AKvdWsHlRWo2ihpb0U/ANeH8kz&#10;Wdy8LEm6rv30TaHgcZiZ3zDL9eBb0VNMTWAF41EFglgH07BVcDy8vcxBpIxssA1MCm6UYL16fFhi&#10;bcKVd9TvsxUFwqlGBS7nrpYyaUce0yh0xMU7h+gxFxmtNBGvBe5bOamqqfTYcFlw2NGrI33Zf3sF&#10;/svI+Kn1qbptZ87+WLl7P/RKPT8NmwWITEO+h//bH0bBdDKDvzPl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BcI7EAAAA3AAAAA8AAAAAAAAAAAAAAAAAmAIAAGRycy9k&#10;b3ducmV2LnhtbFBLBQYAAAAABAAEAPUAAACJAwAAAAA=&#10;" path="m,l39624,e" filled="f" strokecolor="#868686" strokeweight=".72pt">
                  <v:path arrowok="t" textboxrect="0,0,39624,0"/>
                </v:shape>
                <v:shape id="Shape 628" o:spid="_x0000_s1060" style="position:absolute;left:2899;top:1410;width:396;height:0;visibility:visible;mso-wrap-style:square;v-text-anchor:top" coordsize="396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k/MEA&#10;AADcAAAADwAAAGRycy9kb3ducmV2LnhtbERPTWsCMRC9C/0PYQq9aVYPtqxGUcHSXgq6hV6HZEwW&#10;N5MlSde1v745FHp8vO/1dvSdGCimNrCC+awCQayDadkq+GyO0xcQKSMb7AKTgjsl2G4eJmusTbjx&#10;iYZztqKEcKpRgcu5r6VM2pHHNAs9ceEuIXrMBUYrTcRbCfedXFTVUnpsuTQ47OngSF/P316B/zAy&#10;vmv9Vd33z87+WHl6bQalnh7H3QpEpjH/i//cb0bBclHWljPlCM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e5PzBAAAA3AAAAA8AAAAAAAAAAAAAAAAAmAIAAGRycy9kb3du&#10;cmV2LnhtbFBLBQYAAAAABAAEAPUAAACGAwAAAAA=&#10;" path="m,l39624,e" filled="f" strokecolor="#868686" strokeweight=".72pt">
                  <v:path arrowok="t" textboxrect="0,0,39624,0"/>
                </v:shape>
                <v:shape id="Shape 629" o:spid="_x0000_s1061" style="position:absolute;left:3295;top:30366;width:36698;height:0;visibility:visible;mso-wrap-style:square;v-text-anchor:top" coordsize="36697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08fMQA&#10;AADcAAAADwAAAGRycy9kb3ducmV2LnhtbESPQWsCMRSE7wX/Q3iCt5rVw9JujSKCoIJIV4UeH5vX&#10;3aWbl2UTY/z3plDocZiZb5jFKppOBBpca1nBbJqBIK6sbrlWcDlvX99AOI+ssbNMCh7kYLUcvSyw&#10;0PbOnxRKX4sEYVeggsb7vpDSVQ0ZdFPbEyfv2w4GfZJDLfWA9wQ3nZxnWS4NtpwWGuxp01D1U96M&#10;grDLiPOv/SFcY3k6HsMjHsxGqck4rj9AeIr+P/zX3mkF+fwdfs+kI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dPHzEAAAA3AAAAA8AAAAAAAAAAAAAAAAAmAIAAGRycy9k&#10;b3ducmV2LnhtbFBLBQYAAAAABAAEAPUAAACJAwAAAAA=&#10;" path="m,l3669792,e" filled="f" strokecolor="#868686" strokeweight=".72pt">
                  <v:path arrowok="t" textboxrect="0,0,3669792,0"/>
                </v:shape>
                <v:shape id="Shape 630" o:spid="_x0000_s1062" style="position:absolute;left:3295;top:30366;width:0;height:397;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MS4r4A&#10;AADcAAAADwAAAGRycy9kb3ducmV2LnhtbERPSwrCMBDdC94hjODOpiqIVqOIIIgLwQ+Cu6EZ22Iz&#10;qU3U6unNQnD5eP/ZojGleFLtCssK+lEMgji1uuBMwem47o1BOI+ssbRMCt7kYDFvt2aYaPviPT0P&#10;PhMhhF2CCnLvq0RKl+Zk0EW2Ig7c1dYGfYB1JnWNrxBuSjmI45E0WHBoyLGiVU7p7fAwCrL79sKD&#10;1afB82Z7JSr1EXcTpbqdZjkF4anxf/HPvdEKRsMwP5wJR0DO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zEuK+AAAA3AAAAA8AAAAAAAAAAAAAAAAAmAIAAGRycy9kb3ducmV2&#10;LnhtbFBLBQYAAAAABAAEAPUAAACDAwAAAAA=&#10;" path="m,l,39624e" filled="f" strokecolor="#868686" strokeweight=".72pt">
                  <v:path arrowok="t" textboxrect="0,0,0,39624"/>
                </v:shape>
                <v:shape id="Shape 631" o:spid="_x0000_s1063" style="position:absolute;left:39993;top:30366;width:0;height:397;visibility:visible;mso-wrap-style:square;v-text-anchor:top" coordsize="0,396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3ecAA&#10;AADcAAAADwAAAGRycy9kb3ducmV2LnhtbESPzQrCMBCE74LvEFbwpqkKotUoIgjiQfAHwdvSrG2x&#10;2dQmavXpjSB4HGbmG2Y6r00hHlS53LKCXjcCQZxYnXOq4HhYdUYgnEfWWFgmBS9yMJ81G1OMtX3y&#10;jh57n4oAYRejgsz7MpbSJRkZdF1bEgfvYiuDPsgqlbrCZ4CbQvajaCgN5hwWMixpmVFy3d+NgvS2&#10;OXN/+a7xtN5ciAp9wO1YqXarXkxAeKr9P/xrr7WC4aAH3zPhCMj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b+3ecAAAADcAAAADwAAAAAAAAAAAAAAAACYAgAAZHJzL2Rvd25y&#10;ZXYueG1sUEsFBgAAAAAEAAQA9QAAAIUDAAAAAA==&#10;" path="m,l,39624e" filled="f" strokecolor="#868686" strokeweight=".72pt">
                  <v:path arrowok="t" textboxrect="0,0,0,39624"/>
                </v:shape>
                <v:rect id="Rectangle 632" o:spid="_x0000_s1064" style="position:absolute;left:1472;top:29792;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PQfsQA&#10;AADcAAAADwAAAGRycy9kb3ducmV2LnhtbESPT4vCMBTE74LfITzBm6YqiFajiLrocf0D6u3RPNti&#10;81KarK1++o2wsMdhZn7DzJeNKcSTKpdbVjDoRyCIE6tzThWcT1+9CQjnkTUWlknBixwsF+3WHGNt&#10;az7Q8+hTESDsYlSQeV/GUrokI4Oub0vi4N1tZdAHWaVSV1gHuCnkMIrG0mDOYSHDktYZJY/jj1Gw&#10;m5Sr696+67TY3naX78t0c5p6pbqdZjUD4anx/+G/9l4rGI+G8DkTj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j0H7EAAAA3AAAAA8AAAAAAAAAAAAAAAAAmAIAAGRycy9k&#10;b3ducmV2LnhtbFBLBQYAAAAABAAEAPUAAACJAwAAAAA=&#10;" filled="f" stroked="f">
                  <v:textbox inset="0,0,0,0">
                    <w:txbxContent>
                      <w:p w:rsidR="00594FB8" w:rsidRDefault="00594FB8" w:rsidP="00027E2F">
                        <w:pPr>
                          <w:spacing w:after="160" w:line="259" w:lineRule="auto"/>
                        </w:pPr>
                        <w:r>
                          <w:rPr>
                            <w:rFonts w:ascii="Calibri" w:eastAsia="Calibri" w:hAnsi="Calibri" w:cs="Calibri"/>
                            <w:sz w:val="20"/>
                          </w:rPr>
                          <w:t>0</w:t>
                        </w:r>
                      </w:p>
                    </w:txbxContent>
                  </v:textbox>
                </v:rect>
                <v:rect id="Rectangle 633" o:spid="_x0000_s1065" style="position:absolute;left:1472;top:24965;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915cQA&#10;AADcAAAADwAAAGRycy9kb3ducmV2LnhtbESPT4vCMBTE74LfITxhb5qqIF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vdeXEAAAA3AAAAA8AAAAAAAAAAAAAAAAAmAIAAGRycy9k&#10;b3ducmV2LnhtbFBLBQYAAAAABAAEAPUAAACJAwAAAAA=&#10;" filled="f" stroked="f">
                  <v:textbox inset="0,0,0,0">
                    <w:txbxContent>
                      <w:p w:rsidR="00594FB8" w:rsidRDefault="00594FB8" w:rsidP="00027E2F">
                        <w:pPr>
                          <w:spacing w:after="160" w:line="259" w:lineRule="auto"/>
                        </w:pPr>
                        <w:r>
                          <w:rPr>
                            <w:rFonts w:ascii="Calibri" w:eastAsia="Calibri" w:hAnsi="Calibri" w:cs="Calibri"/>
                            <w:sz w:val="20"/>
                          </w:rPr>
                          <w:t>2</w:t>
                        </w:r>
                      </w:p>
                    </w:txbxContent>
                  </v:textbox>
                </v:rect>
                <v:rect id="Rectangle 634" o:spid="_x0000_s1066" style="position:absolute;left:1472;top:20137;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btkcYA&#10;AADcAAAADwAAAGRycy9kb3ducmV2LnhtbESPW2vCQBSE3wv9D8sp9K1ueiFodBXpheRRo6C+HbLH&#10;JJg9G7Jbk/bXu4Lg4zA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btkcYAAADcAAAADwAAAAAAAAAAAAAAAACYAgAAZHJz&#10;L2Rvd25yZXYueG1sUEsFBgAAAAAEAAQA9QAAAIsDAAAAAA==&#10;" filled="f" stroked="f">
                  <v:textbox inset="0,0,0,0">
                    <w:txbxContent>
                      <w:p w:rsidR="00594FB8" w:rsidRDefault="00594FB8" w:rsidP="00027E2F">
                        <w:pPr>
                          <w:spacing w:after="160" w:line="259" w:lineRule="auto"/>
                        </w:pPr>
                        <w:r>
                          <w:rPr>
                            <w:rFonts w:ascii="Calibri" w:eastAsia="Calibri" w:hAnsi="Calibri" w:cs="Calibri"/>
                            <w:sz w:val="20"/>
                          </w:rPr>
                          <w:t>4</w:t>
                        </w:r>
                      </w:p>
                    </w:txbxContent>
                  </v:textbox>
                </v:rect>
                <v:rect id="Rectangle 635" o:spid="_x0000_s1067" style="position:absolute;left:1472;top:15308;width:853;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pICsYA&#10;AADcAAAADwAAAGRycy9kb3ducmV2LnhtbESPT2vCQBTE74V+h+UVequbtjRodBXpH5KjRkG9PbLP&#10;JJh9G7Jbk/bTu4LgcZiZ3zCzxWAacabO1ZYVvI4iEMSF1TWXCrabn5cxCOeRNTaWScEfOVjMHx9m&#10;mGjb85rOuS9FgLBLUEHlfZtI6YqKDLqRbYmDd7SdQR9kV0rdYR/gppFvURRLgzWHhQpb+qyoOOW/&#10;RkE6bpf7zP73ZfN9SHer3eRrM/FKPT8NyykIT4O/h2/tTCuI3z/g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YpICsYAAADcAAAADwAAAAAAAAAAAAAAAACYAgAAZHJz&#10;L2Rvd25yZXYueG1sUEsFBgAAAAAEAAQA9QAAAIsDAAAAAA==&#10;" filled="f" stroked="f">
                  <v:textbox inset="0,0,0,0">
                    <w:txbxContent>
                      <w:p w:rsidR="00594FB8" w:rsidRDefault="00594FB8" w:rsidP="00027E2F">
                        <w:pPr>
                          <w:spacing w:after="160" w:line="259" w:lineRule="auto"/>
                        </w:pPr>
                        <w:r>
                          <w:rPr>
                            <w:rFonts w:ascii="Calibri" w:eastAsia="Calibri" w:hAnsi="Calibri" w:cs="Calibri"/>
                            <w:sz w:val="20"/>
                          </w:rPr>
                          <w:t>6</w:t>
                        </w:r>
                      </w:p>
                    </w:txbxContent>
                  </v:textbox>
                </v:rect>
                <v:rect id="Rectangle 636" o:spid="_x0000_s1068" style="position:absolute;left:1472;top:10481;width:853;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jWfcYA&#10;AADcAAAADwAAAGRycy9kb3ducmV2LnhtbESPzWrDMBCE74G+g9hCb4ncF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jWfcYAAADcAAAADwAAAAAAAAAAAAAAAACYAgAAZHJz&#10;L2Rvd25yZXYueG1sUEsFBgAAAAAEAAQA9QAAAIsDAAAAAA==&#10;" filled="f" stroked="f">
                  <v:textbox inset="0,0,0,0">
                    <w:txbxContent>
                      <w:p w:rsidR="00594FB8" w:rsidRDefault="00594FB8" w:rsidP="00027E2F">
                        <w:pPr>
                          <w:spacing w:after="160" w:line="259" w:lineRule="auto"/>
                        </w:pPr>
                        <w:r>
                          <w:rPr>
                            <w:rFonts w:ascii="Calibri" w:eastAsia="Calibri" w:hAnsi="Calibri" w:cs="Calibri"/>
                            <w:sz w:val="20"/>
                          </w:rPr>
                          <w:t>8</w:t>
                        </w:r>
                      </w:p>
                    </w:txbxContent>
                  </v:textbox>
                </v:rect>
                <v:rect id="Rectangle 637" o:spid="_x0000_s1069" style="position:absolute;left:826;top:5652;width:170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Rz5sUA&#10;AADcAAAADwAAAGRycy9kb3ducmV2LnhtbESPT4vCMBTE7wt+h/AEb2uqgq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HPmxQAAANwAAAAPAAAAAAAAAAAAAAAAAJgCAABkcnMv&#10;ZG93bnJldi54bWxQSwUGAAAAAAQABAD1AAAAigMAAAAA&#10;" filled="f" stroked="f">
                  <v:textbox inset="0,0,0,0">
                    <w:txbxContent>
                      <w:p w:rsidR="00594FB8" w:rsidRDefault="00594FB8" w:rsidP="00027E2F">
                        <w:pPr>
                          <w:spacing w:after="160" w:line="259" w:lineRule="auto"/>
                        </w:pPr>
                        <w:r>
                          <w:rPr>
                            <w:rFonts w:ascii="Calibri" w:eastAsia="Calibri" w:hAnsi="Calibri" w:cs="Calibri"/>
                            <w:sz w:val="20"/>
                          </w:rPr>
                          <w:t>10</w:t>
                        </w:r>
                      </w:p>
                    </w:txbxContent>
                  </v:textbox>
                </v:rect>
                <v:rect id="Rectangle 638" o:spid="_x0000_s1070" style="position:absolute;left:826;top:825;width:1707;height:1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vnlMIA&#10;AADcAAAADwAAAGRycy9kb3ducmV2LnhtbERPy4rCMBTdC/5DuMLsNNUB0dpUxAe6nFFB3V2aa1ts&#10;bkoTbWe+frIYcHk472TZmUq8qHGlZQXjUQSCOLO65FzB+bQbzkA4j6yxskwKfsjBMu33Eoy1bfmb&#10;XkefixDCLkYFhfd1LKXLCjLoRrYmDtzdNgZ9gE0udYNtCDeVnETRVBosOTQUWNO6oOxxfBoF+1m9&#10;uh7sb5tX29v+8nWZb05zr9THoFstQHjq/Fv87z5oBdPP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UwgAAANwAAAAPAAAAAAAAAAAAAAAAAJgCAABkcnMvZG93&#10;bnJldi54bWxQSwUGAAAAAAQABAD1AAAAhwMAAAAA&#10;" filled="f" stroked="f">
                  <v:textbox inset="0,0,0,0">
                    <w:txbxContent>
                      <w:p w:rsidR="00594FB8" w:rsidRDefault="00594FB8" w:rsidP="00027E2F">
                        <w:pPr>
                          <w:spacing w:after="160" w:line="259" w:lineRule="auto"/>
                        </w:pPr>
                        <w:r>
                          <w:rPr>
                            <w:rFonts w:ascii="Calibri" w:eastAsia="Calibri" w:hAnsi="Calibri" w:cs="Calibri"/>
                            <w:sz w:val="20"/>
                          </w:rPr>
                          <w:t>12</w:t>
                        </w:r>
                      </w:p>
                    </w:txbxContent>
                  </v:textbox>
                </v:rect>
                <v:shape id="Shape 211995" o:spid="_x0000_s1071" style="position:absolute;left:42035;top:12200;width:686;height:701;visibility:visible;mso-wrap-style:square;v-text-anchor:top" coordsize="6858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ZCwsgA&#10;AADfAAAADwAAAGRycy9kb3ducmV2LnhtbESPT2vCQBTE70K/w/IK3nQToaKpq1ixEDwU/x3a2yP7&#10;mg3Nvg3Z1cRv3xUEj8PM/IZZrHpbiyu1vnKsIB0nIIgLpysuFZxPn6MZCB+QNdaOScGNPKyWL4MF&#10;Ztp1fKDrMZQiQthnqMCE0GRS+sKQRT92DXH0fl1rMUTZllK32EW4reUkSabSYsVxwWBDG0PF3/Fi&#10;Faxlt9vnX35q7O6CPx/bvDyk30oNX/v1O4hAfXiGH+1cK5ik6Xz+Bvc/8QvI5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FkLCyAAAAN8AAAAPAAAAAAAAAAAAAAAAAJgCAABk&#10;cnMvZG93bnJldi54bWxQSwUGAAAAAAQABAD1AAAAjQMAAAAA&#10;" path="m,l68580,r,70104l,70104,,e" fillcolor="#4f81bd" stroked="f" strokeweight="0">
                  <v:path arrowok="t" textboxrect="0,0,68580,70104"/>
                </v:shape>
                <v:rect id="Rectangle 640" o:spid="_x0000_s1072" style="position:absolute;left:43035;top:11974;width:127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uY78IA&#10;AADcAAAADwAAAGRycy9kb3ducmV2LnhtbERPy4rCMBTdC/5DuMLsNFUG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jvwgAAANwAAAAPAAAAAAAAAAAAAAAAAJgCAABkcnMvZG93&#10;bnJldi54bWxQSwUGAAAAAAQABAD1AAAAhwMAAAAA&#10;" filled="f" stroked="f">
                  <v:textbox inset="0,0,0,0">
                    <w:txbxContent>
                      <w:p w:rsidR="00594FB8" w:rsidRDefault="00594FB8" w:rsidP="00027E2F">
                        <w:pPr>
                          <w:spacing w:after="160" w:line="259" w:lineRule="auto"/>
                        </w:pPr>
                        <w:r>
                          <w:rPr>
                            <w:rFonts w:ascii="Calibri" w:eastAsia="Calibri" w:hAnsi="Calibri" w:cs="Calibri"/>
                            <w:sz w:val="20"/>
                          </w:rPr>
                          <w:t>От 1 года до 5 лет</w:t>
                        </w:r>
                      </w:p>
                    </w:txbxContent>
                  </v:textbox>
                </v:rect>
                <v:rect id="Rectangle 641" o:spid="_x0000_s1073" style="position:absolute;left:52655;top:11974;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c9dMQA&#10;AADcAAAADwAAAGRycy9kb3ducmV2LnhtbESPQYvCMBSE74L/ITzBm6YuIlqNIrqiR1cF9fZonm2x&#10;eSlNtNVfbxYW9jjMzDfMbNGYQjypcrllBYN+BII4sTrnVMHpuOmNQTiPrLGwTApe5GAxb7dmGGtb&#10;8w89Dz4VAcIuRgWZ92UspUsyMuj6tiQO3s1WBn2QVSp1hXWAm0J+RdFIGsw5LGRY0iqj5H54GAXb&#10;cbm87Oy7Tovv6/a8P0/Wx4lXqttpllMQnhr/H/5r77SC0XA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3PXTEAAAA3AAAAA8AAAAAAAAAAAAAAAAAmAIAAGRycy9k&#10;b3ducmV2LnhtbFBLBQYAAAAABAAEAPUAAACJAwAAAAA=&#10;" filled="f" stroked="f">
                  <v:textbox inset="0,0,0,0">
                    <w:txbxContent>
                      <w:p w:rsidR="00594FB8" w:rsidRDefault="00594FB8" w:rsidP="00027E2F">
                        <w:pPr>
                          <w:spacing w:after="160" w:line="259" w:lineRule="auto"/>
                        </w:pPr>
                        <w:r>
                          <w:rPr>
                            <w:rFonts w:ascii="Calibri" w:eastAsia="Calibri" w:hAnsi="Calibri" w:cs="Calibri"/>
                            <w:sz w:val="20"/>
                          </w:rPr>
                          <w:t xml:space="preserve"> </w:t>
                        </w:r>
                      </w:p>
                    </w:txbxContent>
                  </v:textbox>
                </v:rect>
                <v:shape id="Shape 211996" o:spid="_x0000_s1074" style="position:absolute;left:42035;top:14502;width:686;height:701;visibility:visible;mso-wrap-style:square;v-text-anchor:top" coordsize="6858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XTRMgA&#10;AADfAAAADwAAAGRycy9kb3ducmV2LnhtbESPT2vCQBTE74V+h+UVvNVNcggmzSptoaK9VQXp7ZF9&#10;+aPZt2l2a9Jv3xUEj8PM/IYpVpPpxIUG11pWEM8jEMSl1S3XCg77j+cFCOeRNXaWScEfOVgtHx8K&#10;zLUd+YsuO1+LAGGXo4LG+z6X0pUNGXRz2xMHr7KDQR/kUEs94BjgppNJFKXSYMthocGe3hsqz7tf&#10;o+BtnVZjdjwsktP3fjtu1j/Hzn8qNXuaXl9AeJr8PXxrb7SCJI6zLIXrn/AF5PI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UtdNEyAAAAN8AAAAPAAAAAAAAAAAAAAAAAJgCAABk&#10;cnMvZG93bnJldi54bWxQSwUGAAAAAAQABAD1AAAAjQMAAAAA&#10;" path="m,l68580,r,70104l,70104,,e" fillcolor="#c0504d" stroked="f" strokeweight="0">
                  <v:path arrowok="t" textboxrect="0,0,68580,70104"/>
                </v:shape>
                <v:rect id="Rectangle 643" o:spid="_x0000_s1075" style="position:absolute;left:43035;top:14272;width:1276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kGmMYA&#10;AADcAAAADwAAAGRycy9kb3ducmV2LnhtbESPW2vCQBSE3wv9D8sp9K1ueiFodBXpheRRo6C+HbLH&#10;JJg9G7Jbk/bXu4Lg4zAz3zCzxWAacabO1ZYVvI4iEMSF1TWXCrabn5cxCOeRNTaWScEfOVjMHx9m&#10;mGjb85rOuS9FgLBLUEHlfZtI6YqKDLqRbYmDd7SdQR9kV0rdYR/gppFvURRLgzWHhQpb+qyoOOW/&#10;RkE6bpf7zP73ZfN9SHer3eRrM/FKPT8NyykIT4O/h2/tTCuIP97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SkGmMYAAADcAAAADwAAAAAAAAAAAAAAAACYAgAAZHJz&#10;L2Rvd25yZXYueG1sUEsFBgAAAAAEAAQA9QAAAIsDAAAAAA==&#10;" filled="f" stroked="f">
                  <v:textbox inset="0,0,0,0">
                    <w:txbxContent>
                      <w:p w:rsidR="00594FB8" w:rsidRDefault="00594FB8" w:rsidP="00027E2F">
                        <w:pPr>
                          <w:spacing w:after="160" w:line="259" w:lineRule="auto"/>
                        </w:pPr>
                        <w:r>
                          <w:rPr>
                            <w:rFonts w:ascii="Calibri" w:eastAsia="Calibri" w:hAnsi="Calibri" w:cs="Calibri"/>
                            <w:sz w:val="20"/>
                          </w:rPr>
                          <w:t>От 5 лет до 10 лет</w:t>
                        </w:r>
                      </w:p>
                    </w:txbxContent>
                  </v:textbox>
                </v:rect>
                <v:rect id="Rectangle 644" o:spid="_x0000_s1076" style="position:absolute;left:52640;top:14272;width:380;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Ce7MQA&#10;AADcAAAADwAAAGRycy9kb3ducmV2LnhtbESPT4vCMBTE74LfITxhb5oqIlqNIrqLHv0H6u3RPNti&#10;81KarK1+eiMs7HGYmd8ws0VjCvGgyuWWFfR7EQjixOqcUwWn4093DMJ5ZI2FZVLwJAeLebs1w1jb&#10;mvf0OPhUBAi7GBVk3pexlC7JyKDr2ZI4eDdbGfRBVqnUFdYBbgo5iKKRNJhzWMiwpFVGyf3waxRs&#10;xuXysrWvOi2+r5vz7jxZHydeqa9Os5yC8NT4//Bfe6sVjIZD+JwJR0DO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AnuzEAAAA3AAAAA8AAAAAAAAAAAAAAAAAmAIAAGRycy9k&#10;b3ducmV2LnhtbFBLBQYAAAAABAAEAPUAAACJAwAAAAA=&#10;" filled="f" stroked="f">
                  <v:textbox inset="0,0,0,0">
                    <w:txbxContent>
                      <w:p w:rsidR="00594FB8" w:rsidRDefault="00594FB8" w:rsidP="00027E2F">
                        <w:pPr>
                          <w:spacing w:after="160" w:line="259" w:lineRule="auto"/>
                        </w:pPr>
                        <w:r>
                          <w:rPr>
                            <w:rFonts w:ascii="Calibri" w:eastAsia="Calibri" w:hAnsi="Calibri" w:cs="Calibri"/>
                            <w:sz w:val="20"/>
                          </w:rPr>
                          <w:t xml:space="preserve"> </w:t>
                        </w:r>
                      </w:p>
                    </w:txbxContent>
                  </v:textbox>
                </v:rect>
                <v:shape id="Shape 211997" o:spid="_x0000_s1077" style="position:absolute;left:42035;top:16788;width:686;height:701;visibility:visible;mso-wrap-style:square;v-text-anchor:top" coordsize="6858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3scA&#10;AADfAAAADwAAAGRycy9kb3ducmV2LnhtbESPQWvCQBSE7wX/w/IEL0U3sVA1uooKQo+tFvT4yD6z&#10;Idm3Ibtq9Nd3BaHHYWa+YRarztbiSq0vHStIRwkI4tzpkgsFv4fdcArCB2SNtWNScCcPq2XvbYGZ&#10;djf+oes+FCJC2GeowITQZFL63JBFP3INcfTOrrUYomwLqVu8Rbit5ThJPqXFkuOCwYa2hvJqf7EK&#10;3qen2jwqn1eH7/PucvzYNNvJRqlBv1vPQQTqwn/41f7SCsZpOptN4Pknf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9ft7HAAAA3wAAAA8AAAAAAAAAAAAAAAAAmAIAAGRy&#10;cy9kb3ducmV2LnhtbFBLBQYAAAAABAAEAPUAAACMAwAAAAA=&#10;" path="m,l68580,r,70104l,70104,,e" fillcolor="#9bbb59" stroked="f" strokeweight="0">
                  <v:path arrowok="t" textboxrect="0,0,68580,70104"/>
                </v:shape>
                <v:rect id="Rectangle 646" o:spid="_x0000_s1078" style="position:absolute;left:43035;top:16568;width:14002;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6lAMYA&#10;AADcAAAADwAAAGRycy9kb3ducmV2LnhtbESPzWrDMBCE74G+g9hCb4ncUEziRAmmTbGP+SmkvS3W&#10;xja1VsZSbbdPHwUCPQ4z8w2z3o6mET11rras4HkWgSAurK65VPBxep8uQDiPrLGxTAp+ycF28zBZ&#10;Y6LtwAfqj74UAcIuQQWV920ipSsqMuhmtiUO3sV2Bn2QXSl1h0OAm0bOoyiWBmsOCxW29FpR8X38&#10;MQqyRZt+5vZvKJvdV3ben5dvp6VX6ulxTFcgPI3+P3xv51pB/BL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V6lAMYAAADcAAAADwAAAAAAAAAAAAAAAACYAgAAZHJz&#10;L2Rvd25yZXYueG1sUEsFBgAAAAAEAAQA9QAAAIsDAAAAAA==&#10;" filled="f" stroked="f">
                  <v:textbox inset="0,0,0,0">
                    <w:txbxContent>
                      <w:p w:rsidR="00594FB8" w:rsidRDefault="00594FB8" w:rsidP="00027E2F">
                        <w:pPr>
                          <w:spacing w:after="160" w:line="259" w:lineRule="auto"/>
                        </w:pPr>
                        <w:r>
                          <w:rPr>
                            <w:rFonts w:ascii="Calibri" w:eastAsia="Calibri" w:hAnsi="Calibri" w:cs="Calibri"/>
                            <w:sz w:val="20"/>
                          </w:rPr>
                          <w:t>От 10 лет  до 15 лет</w:t>
                        </w:r>
                      </w:p>
                    </w:txbxContent>
                  </v:textbox>
                </v:rect>
                <v:rect id="Rectangle 647" o:spid="_x0000_s1079" style="position:absolute;left:53569;top:16568;width:381;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IAm8UA&#10;AADcAAAADwAAAGRycy9kb3ducmV2LnhtbESPT4vCMBTE7wt+h/AEb2uqi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EgCbxQAAANwAAAAPAAAAAAAAAAAAAAAAAJgCAABkcnMv&#10;ZG93bnJldi54bWxQSwUGAAAAAAQABAD1AAAAigMAAAAA&#10;" filled="f" stroked="f">
                  <v:textbox inset="0,0,0,0">
                    <w:txbxContent>
                      <w:p w:rsidR="00594FB8" w:rsidRDefault="00594FB8" w:rsidP="00027E2F">
                        <w:pPr>
                          <w:spacing w:after="160" w:line="259" w:lineRule="auto"/>
                        </w:pPr>
                        <w:r>
                          <w:rPr>
                            <w:rFonts w:ascii="Calibri" w:eastAsia="Calibri" w:hAnsi="Calibri" w:cs="Calibri"/>
                            <w:sz w:val="20"/>
                          </w:rPr>
                          <w:t xml:space="preserve"> </w:t>
                        </w:r>
                      </w:p>
                    </w:txbxContent>
                  </v:textbox>
                </v:rect>
                <v:shape id="Shape 211998" o:spid="_x0000_s1080" style="position:absolute;left:42035;top:19089;width:686;height:701;visibility:visible;mso-wrap-style:square;v-text-anchor:top" coordsize="68580,70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8Gw8MA&#10;AADfAAAADwAAAGRycy9kb3ducmV2LnhtbERP3WrCMBS+F/YO4Qi7m2k7kNkZRYZCB0NZtwc4NKc/&#10;2JyUJLbd2y8Xgpcf3/92P5tejOR8Z1lBukpAEFdWd9wo+P05vbyB8AFZY2+ZFPyRh/3uabHFXNuJ&#10;v2ksQyNiCPscFbQhDLmUvmrJoF/ZgThytXUGQ4SukdrhFMNNL7MkWUuDHceGFgf6aKm6ljej4LN4&#10;vZ37sXbXqSgvJiN5tF+1Us/L+fAOItAcHuK7u9AKsjTdbOLg+Cd+Ab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8Gw8MAAADfAAAADwAAAAAAAAAAAAAAAACYAgAAZHJzL2Rv&#10;d25yZXYueG1sUEsFBgAAAAAEAAQA9QAAAIgDAAAAAA==&#10;" path="m,l68580,r,70103l,70103,,e" fillcolor="#8064a2" stroked="f" strokeweight="0">
                  <v:path arrowok="t" textboxrect="0,0,68580,70103"/>
                </v:shape>
                <v:rect id="Rectangle 649" o:spid="_x0000_s1081" style="position:absolute;left:43035;top:18865;width:12264;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ExcsUA&#10;AADcAAAADwAAAGRycy9kb3ducmV2LnhtbESPT4vCMBTE78J+h/AWvGmqiNhqFNl10aN/FtTbo3m2&#10;xealNFlb/fRGEPY4zMxvmNmiNaW4Ue0KywoG/QgEcWp1wZmC38NPbwLCeWSNpWVScCcHi/lHZ4aJ&#10;tg3v6Lb3mQgQdgkqyL2vEildmpNB17cVcfAutjbog6wzqWtsAtyUchhFY2mw4LCQY0VfOaXX/Z9R&#10;sJ5Uy9PGPpqsXJ3Xx+0x/j7EXqnuZ7ucgvDU+v/wu73RCsa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wTFyxQAAANwAAAAPAAAAAAAAAAAAAAAAAJgCAABkcnMv&#10;ZG93bnJldi54bWxQSwUGAAAAAAQABAD1AAAAigMAAAAA&#10;" filled="f" stroked="f">
                  <v:textbox inset="0,0,0,0">
                    <w:txbxContent>
                      <w:p w:rsidR="00594FB8" w:rsidRDefault="00594FB8" w:rsidP="00027E2F">
                        <w:pPr>
                          <w:spacing w:after="160" w:line="259" w:lineRule="auto"/>
                        </w:pPr>
                        <w:r>
                          <w:rPr>
                            <w:rFonts w:ascii="Calibri" w:eastAsia="Calibri" w:hAnsi="Calibri" w:cs="Calibri"/>
                            <w:sz w:val="20"/>
                          </w:rPr>
                          <w:t>От 15 лет и выше</w:t>
                        </w:r>
                      </w:p>
                    </w:txbxContent>
                  </v:textbox>
                </v:rect>
                <v:rect id="Rectangle 650" o:spid="_x0000_s1082" style="position:absolute;left:52259;top:18865;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IOMsIA&#10;AADcAAAADwAAAGRycy9kb3ducmV2LnhtbERPy4rCMBTdC/5DuMLsNFUY0dpUxAe6nFFB3V2aa1ts&#10;bkoTbWe+frIYcHk472TZmUq8qHGlZQXjUQSCOLO65FzB+bQbzkA4j6yxskwKfsjBMu33Eoy1bfmb&#10;XkefixDCLkYFhfd1LKXLCjLoRrYmDtzdNgZ9gE0udYNtCDeVnETRVBosOTQUWNO6oOxxfBoF+1m9&#10;uh7sb5tX29v+8nWZb05zr9THoFstQHjq/Fv87z5oBdPP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g4ywgAAANwAAAAPAAAAAAAAAAAAAAAAAJgCAABkcnMvZG93&#10;bnJldi54bWxQSwUGAAAAAAQABAD1AAAAhwMAAAAA&#10;" filled="f" stroked="f">
                  <v:textbox inset="0,0,0,0">
                    <w:txbxContent>
                      <w:p w:rsidR="00594FB8" w:rsidRDefault="00594FB8" w:rsidP="00027E2F">
                        <w:pPr>
                          <w:spacing w:after="160" w:line="259" w:lineRule="auto"/>
                        </w:pPr>
                        <w:r>
                          <w:rPr>
                            <w:rFonts w:ascii="Calibri" w:eastAsia="Calibri" w:hAnsi="Calibri" w:cs="Calibri"/>
                            <w:sz w:val="20"/>
                          </w:rPr>
                          <w:t xml:space="preserve"> </w:t>
                        </w:r>
                      </w:p>
                    </w:txbxContent>
                  </v:textbox>
                </v:rect>
                <v:shape id="Shape 651" o:spid="_x0000_s1083" style="position:absolute;width:54864;height:32004;visibility:visible;mso-wrap-style:square;v-text-anchor:top" coordsize="54864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QsYA&#10;AADcAAAADwAAAGRycy9kb3ducmV2LnhtbESPQWvCQBSE74X+h+UJvZS6sVQpqWsoYoIeiqhtz4/s&#10;MwnJvo3ZNab/3i0IHoeZ+YaZJ4NpRE+dqywrmIwjEMS51RUXCr4P6cs7COeRNTaWScEfOUgWjw9z&#10;jLW98I76vS9EgLCLUUHpfRtL6fKSDLqxbYmDd7SdQR9kV0jd4SXATSNfo2gmDVYcFkpsaVlSXu/P&#10;RkHdb1dfu9+T7Zd42LzZH8qy9Fmpp9Hw+QHC0+Dv4Vt7rRXMphP4PxOOgFx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KwQsYAAADcAAAADwAAAAAAAAAAAAAAAACYAgAAZHJz&#10;L2Rvd25yZXYueG1sUEsFBgAAAAAEAAQA9QAAAIsDAAAAAA==&#10;" path="m,3200400r5486400,l5486400,,,,,3200400xe" filled="f" strokecolor="#868686">
                  <v:path arrowok="t" textboxrect="0,0,5486400,3200400"/>
                </v:shape>
                <w10:anchorlock/>
              </v:group>
            </w:pict>
          </mc:Fallback>
        </mc:AlternateContent>
      </w:r>
    </w:p>
    <w:p w:rsidR="00027E2F" w:rsidRPr="00027E2F" w:rsidRDefault="00027E2F" w:rsidP="00027E2F">
      <w:pPr>
        <w:spacing w:after="153" w:line="259" w:lineRule="auto"/>
        <w:ind w:left="477" w:hanging="10"/>
        <w:rPr>
          <w:rFonts w:ascii="Times New Roman" w:eastAsia="Times New Roman" w:hAnsi="Times New Roman" w:cs="Times New Roman"/>
          <w:color w:val="000000"/>
          <w:sz w:val="26"/>
        </w:rPr>
      </w:pPr>
      <w:r w:rsidRPr="00027E2F">
        <w:rPr>
          <w:rFonts w:ascii="Times New Roman" w:eastAsia="Times New Roman" w:hAnsi="Times New Roman" w:cs="Times New Roman"/>
          <w:b/>
          <w:color w:val="000000"/>
          <w:sz w:val="24"/>
        </w:rPr>
        <w:t xml:space="preserve">По квалификации: </w:t>
      </w:r>
    </w:p>
    <w:p w:rsidR="00027E2F" w:rsidRPr="00027E2F" w:rsidRDefault="00027E2F" w:rsidP="00AE71B1">
      <w:pPr>
        <w:spacing w:after="156" w:line="259" w:lineRule="auto"/>
        <w:ind w:left="477" w:right="756" w:hanging="10"/>
        <w:rPr>
          <w:rFonts w:ascii="Times New Roman" w:eastAsia="Times New Roman" w:hAnsi="Times New Roman" w:cs="Times New Roman"/>
          <w:color w:val="000000"/>
          <w:sz w:val="26"/>
        </w:rPr>
      </w:pPr>
      <w:r w:rsidRPr="00027E2F">
        <w:rPr>
          <w:rFonts w:ascii="Times New Roman" w:eastAsia="Times New Roman" w:hAnsi="Times New Roman" w:cs="Times New Roman"/>
          <w:color w:val="000000"/>
          <w:sz w:val="24"/>
        </w:rPr>
        <w:t xml:space="preserve">Высшая категория </w:t>
      </w:r>
      <w:r w:rsidR="00AE71B1">
        <w:rPr>
          <w:rFonts w:ascii="Times New Roman" w:eastAsia="Times New Roman" w:hAnsi="Times New Roman" w:cs="Times New Roman"/>
          <w:color w:val="000000"/>
          <w:sz w:val="24"/>
        </w:rPr>
        <w:t>-</w:t>
      </w:r>
      <w:r w:rsidRPr="00027E2F">
        <w:rPr>
          <w:rFonts w:ascii="Times New Roman" w:eastAsia="Times New Roman" w:hAnsi="Times New Roman" w:cs="Times New Roman"/>
          <w:color w:val="000000"/>
          <w:sz w:val="24"/>
        </w:rPr>
        <w:t>9 человек</w:t>
      </w:r>
      <w:r w:rsidR="00AE71B1">
        <w:rPr>
          <w:rFonts w:ascii="Times New Roman" w:eastAsia="Times New Roman" w:hAnsi="Times New Roman" w:cs="Times New Roman"/>
          <w:color w:val="000000"/>
          <w:sz w:val="24"/>
        </w:rPr>
        <w:t xml:space="preserve">;                                                                                            </w:t>
      </w:r>
      <w:r w:rsidR="00DC6FC1">
        <w:rPr>
          <w:rFonts w:ascii="Times New Roman" w:eastAsia="Times New Roman" w:hAnsi="Times New Roman" w:cs="Times New Roman"/>
          <w:color w:val="000000"/>
          <w:sz w:val="24"/>
        </w:rPr>
        <w:t xml:space="preserve">Первая категория </w:t>
      </w:r>
      <w:r w:rsidR="00AE71B1">
        <w:rPr>
          <w:rFonts w:ascii="Times New Roman" w:eastAsia="Times New Roman" w:hAnsi="Times New Roman" w:cs="Times New Roman"/>
          <w:color w:val="000000"/>
          <w:sz w:val="24"/>
        </w:rPr>
        <w:t>-</w:t>
      </w:r>
      <w:r w:rsidR="00DC6FC1">
        <w:rPr>
          <w:rFonts w:ascii="Times New Roman" w:eastAsia="Times New Roman" w:hAnsi="Times New Roman" w:cs="Times New Roman"/>
          <w:color w:val="000000"/>
          <w:sz w:val="24"/>
        </w:rPr>
        <w:t xml:space="preserve"> 4 человека</w:t>
      </w:r>
    </w:p>
    <w:p w:rsidR="00027E2F" w:rsidRDefault="00027E2F" w:rsidP="00AE71B1">
      <w:pPr>
        <w:spacing w:after="157" w:line="259" w:lineRule="auto"/>
        <w:ind w:left="477" w:right="756" w:hanging="10"/>
        <w:rPr>
          <w:rFonts w:ascii="Times New Roman" w:eastAsia="Times New Roman" w:hAnsi="Times New Roman" w:cs="Times New Roman"/>
          <w:color w:val="000000"/>
          <w:sz w:val="24"/>
        </w:rPr>
      </w:pPr>
      <w:r w:rsidRPr="00027E2F">
        <w:rPr>
          <w:rFonts w:ascii="Times New Roman" w:eastAsia="Times New Roman" w:hAnsi="Times New Roman" w:cs="Times New Roman"/>
          <w:color w:val="000000"/>
          <w:sz w:val="24"/>
        </w:rPr>
        <w:t>Бе</w:t>
      </w:r>
      <w:r w:rsidR="00DC6FC1">
        <w:rPr>
          <w:rFonts w:ascii="Times New Roman" w:eastAsia="Times New Roman" w:hAnsi="Times New Roman" w:cs="Times New Roman"/>
          <w:color w:val="000000"/>
          <w:sz w:val="24"/>
        </w:rPr>
        <w:t xml:space="preserve">з квалификационной категории </w:t>
      </w:r>
      <w:r w:rsidR="00AE71B1">
        <w:rPr>
          <w:rFonts w:ascii="Times New Roman" w:eastAsia="Times New Roman" w:hAnsi="Times New Roman" w:cs="Times New Roman"/>
          <w:color w:val="000000"/>
          <w:sz w:val="24"/>
        </w:rPr>
        <w:t>-</w:t>
      </w:r>
      <w:r w:rsidR="00DC6FC1">
        <w:rPr>
          <w:rFonts w:ascii="Times New Roman" w:eastAsia="Times New Roman" w:hAnsi="Times New Roman" w:cs="Times New Roman"/>
          <w:color w:val="000000"/>
          <w:sz w:val="24"/>
        </w:rPr>
        <w:t>10</w:t>
      </w:r>
      <w:r w:rsidRPr="00027E2F">
        <w:rPr>
          <w:rFonts w:ascii="Times New Roman" w:eastAsia="Times New Roman" w:hAnsi="Times New Roman" w:cs="Times New Roman"/>
          <w:color w:val="000000"/>
          <w:sz w:val="24"/>
        </w:rPr>
        <w:t xml:space="preserve"> человек</w:t>
      </w:r>
      <w:r w:rsidR="00AE71B1">
        <w:rPr>
          <w:rFonts w:ascii="Times New Roman" w:eastAsia="Times New Roman" w:hAnsi="Times New Roman" w:cs="Times New Roman"/>
          <w:color w:val="000000"/>
          <w:sz w:val="24"/>
        </w:rPr>
        <w:t xml:space="preserve">;                                                 </w:t>
      </w:r>
      <w:r w:rsidRPr="00027E2F">
        <w:rPr>
          <w:rFonts w:ascii="Times New Roman" w:eastAsia="Times New Roman" w:hAnsi="Times New Roman" w:cs="Times New Roman"/>
          <w:color w:val="000000"/>
          <w:sz w:val="24"/>
        </w:rPr>
        <w:t>Соответствие з</w:t>
      </w:r>
      <w:r w:rsidR="00CC0FB2">
        <w:rPr>
          <w:rFonts w:ascii="Times New Roman" w:eastAsia="Times New Roman" w:hAnsi="Times New Roman" w:cs="Times New Roman"/>
          <w:color w:val="000000"/>
          <w:sz w:val="24"/>
        </w:rPr>
        <w:t xml:space="preserve">анимаемой должности </w:t>
      </w:r>
      <w:r w:rsidR="00AE71B1">
        <w:rPr>
          <w:rFonts w:ascii="Times New Roman" w:eastAsia="Times New Roman" w:hAnsi="Times New Roman" w:cs="Times New Roman"/>
          <w:color w:val="000000"/>
          <w:sz w:val="24"/>
        </w:rPr>
        <w:t>-</w:t>
      </w:r>
      <w:r w:rsidR="00CC0FB2">
        <w:rPr>
          <w:rFonts w:ascii="Times New Roman" w:eastAsia="Times New Roman" w:hAnsi="Times New Roman" w:cs="Times New Roman"/>
          <w:color w:val="000000"/>
          <w:sz w:val="24"/>
        </w:rPr>
        <w:t xml:space="preserve"> 3 человека</w:t>
      </w:r>
    </w:p>
    <w:p w:rsidR="00DC6FC1" w:rsidRDefault="00DC6FC1" w:rsidP="00027E2F">
      <w:pPr>
        <w:spacing w:after="14" w:line="259" w:lineRule="auto"/>
        <w:ind w:left="477" w:right="756" w:hanging="10"/>
        <w:rPr>
          <w:rFonts w:ascii="Times New Roman" w:eastAsia="Times New Roman" w:hAnsi="Times New Roman" w:cs="Times New Roman"/>
          <w:color w:val="000000"/>
          <w:sz w:val="24"/>
        </w:rPr>
      </w:pPr>
    </w:p>
    <w:p w:rsidR="00DC6FC1" w:rsidRPr="00027E2F" w:rsidRDefault="00DC6FC1" w:rsidP="00027E2F">
      <w:pPr>
        <w:spacing w:after="14" w:line="259" w:lineRule="auto"/>
        <w:ind w:left="477" w:right="756" w:hanging="10"/>
        <w:rPr>
          <w:rFonts w:ascii="Times New Roman" w:eastAsia="Times New Roman" w:hAnsi="Times New Roman" w:cs="Times New Roman"/>
          <w:color w:val="000000"/>
          <w:sz w:val="26"/>
        </w:rPr>
      </w:pPr>
    </w:p>
    <w:p w:rsidR="00027E2F" w:rsidRPr="00027E2F" w:rsidRDefault="00027E2F" w:rsidP="00027E2F">
      <w:pPr>
        <w:spacing w:after="90" w:line="259" w:lineRule="auto"/>
        <w:ind w:left="481"/>
        <w:rPr>
          <w:rFonts w:ascii="Times New Roman" w:eastAsia="Times New Roman" w:hAnsi="Times New Roman" w:cs="Times New Roman"/>
          <w:color w:val="000000"/>
          <w:sz w:val="26"/>
          <w:lang w:val="en-US"/>
        </w:rPr>
      </w:pPr>
      <w:r>
        <w:rPr>
          <w:rFonts w:ascii="Times New Roman" w:eastAsia="Times New Roman" w:hAnsi="Times New Roman" w:cs="Times New Roman"/>
          <w:noProof/>
          <w:color w:val="000000"/>
          <w:sz w:val="26"/>
          <w:lang w:eastAsia="ru-RU"/>
        </w:rPr>
        <mc:AlternateContent>
          <mc:Choice Requires="wpg">
            <w:drawing>
              <wp:inline distT="0" distB="0" distL="0" distR="0" wp14:anchorId="5E632ED0" wp14:editId="1E07C884">
                <wp:extent cx="5096178" cy="2650012"/>
                <wp:effectExtent l="0" t="0" r="0" b="0"/>
                <wp:docPr id="152258" name="Группа 152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96178" cy="2650012"/>
                          <a:chOff x="0" y="0"/>
                          <a:chExt cx="5885620" cy="3307152"/>
                        </a:xfrm>
                      </wpg:grpSpPr>
                      <wps:wsp>
                        <wps:cNvPr id="657" name="Rectangle 657"/>
                        <wps:cNvSpPr/>
                        <wps:spPr>
                          <a:xfrm>
                            <a:off x="5506339" y="3082772"/>
                            <a:ext cx="50673" cy="224380"/>
                          </a:xfrm>
                          <a:prstGeom prst="rect">
                            <a:avLst/>
                          </a:prstGeom>
                          <a:ln>
                            <a:noFill/>
                          </a:ln>
                        </wps:spPr>
                        <wps:txbx>
                          <w:txbxContent>
                            <w:p w:rsidR="00594FB8" w:rsidRDefault="00594FB8" w:rsidP="00027E2F">
                              <w:pPr>
                                <w:spacing w:after="160" w:line="259" w:lineRule="auto"/>
                              </w:pPr>
                              <w:r>
                                <w:rPr>
                                  <w:sz w:val="24"/>
                                </w:rPr>
                                <w:t xml:space="preserve"> </w:t>
                              </w:r>
                            </w:p>
                          </w:txbxContent>
                        </wps:txbx>
                        <wps:bodyPr horzOverflow="overflow" vert="horz" lIns="0" tIns="0" rIns="0" bIns="0" rtlCol="0">
                          <a:noAutofit/>
                        </wps:bodyPr>
                      </wps:wsp>
                      <wps:wsp>
                        <wps:cNvPr id="708" name="Shape 708"/>
                        <wps:cNvSpPr/>
                        <wps:spPr>
                          <a:xfrm>
                            <a:off x="2052066" y="631444"/>
                            <a:ext cx="1121918" cy="1275715"/>
                          </a:xfrm>
                          <a:custGeom>
                            <a:avLst/>
                            <a:gdLst/>
                            <a:ahLst/>
                            <a:cxnLst/>
                            <a:rect l="0" t="0" r="0" b="0"/>
                            <a:pathLst>
                              <a:path w="1121918" h="1275715">
                                <a:moveTo>
                                  <a:pt x="0" y="0"/>
                                </a:moveTo>
                                <a:cubicBezTo>
                                  <a:pt x="89408" y="0"/>
                                  <a:pt x="178308" y="11938"/>
                                  <a:pt x="264541" y="35306"/>
                                </a:cubicBezTo>
                                <a:cubicBezTo>
                                  <a:pt x="803529" y="181356"/>
                                  <a:pt x="1121918" y="736727"/>
                                  <a:pt x="975868" y="1275715"/>
                                </a:cubicBezTo>
                                <a:lnTo>
                                  <a:pt x="0" y="1011047"/>
                                </a:lnTo>
                                <a:lnTo>
                                  <a:pt x="0" y="0"/>
                                </a:lnTo>
                                <a:close/>
                              </a:path>
                            </a:pathLst>
                          </a:custGeom>
                          <a:solidFill>
                            <a:srgbClr val="4F81BD"/>
                          </a:solidFill>
                          <a:ln w="0" cap="flat">
                            <a:noFill/>
                            <a:miter lim="127000"/>
                          </a:ln>
                          <a:effectLst/>
                        </wps:spPr>
                        <wps:bodyPr/>
                      </wps:wsp>
                      <wps:wsp>
                        <wps:cNvPr id="709" name="Shape 709"/>
                        <wps:cNvSpPr/>
                        <wps:spPr>
                          <a:xfrm>
                            <a:off x="1023493" y="2046350"/>
                            <a:ext cx="1839214" cy="1153923"/>
                          </a:xfrm>
                          <a:custGeom>
                            <a:avLst/>
                            <a:gdLst/>
                            <a:ahLst/>
                            <a:cxnLst/>
                            <a:rect l="0" t="0" r="0" b="0"/>
                            <a:pathLst>
                              <a:path w="1839214" h="1153923">
                                <a:moveTo>
                                  <a:pt x="863473" y="0"/>
                                </a:moveTo>
                                <a:lnTo>
                                  <a:pt x="1839214" y="264541"/>
                                </a:lnTo>
                                <a:cubicBezTo>
                                  <a:pt x="1771523" y="514477"/>
                                  <a:pt x="1610487" y="728853"/>
                                  <a:pt x="1389380" y="863474"/>
                                </a:cubicBezTo>
                                <a:cubicBezTo>
                                  <a:pt x="912495" y="1153923"/>
                                  <a:pt x="290449" y="1002919"/>
                                  <a:pt x="0" y="526035"/>
                                </a:cubicBezTo>
                                <a:lnTo>
                                  <a:pt x="863473" y="0"/>
                                </a:lnTo>
                                <a:close/>
                              </a:path>
                            </a:pathLst>
                          </a:custGeom>
                          <a:solidFill>
                            <a:srgbClr val="C0504D"/>
                          </a:solidFill>
                          <a:ln w="0" cap="flat">
                            <a:noFill/>
                            <a:miter lim="127000"/>
                          </a:ln>
                          <a:effectLst/>
                        </wps:spPr>
                        <wps:bodyPr/>
                      </wps:wsp>
                      <wps:wsp>
                        <wps:cNvPr id="710" name="Shape 710"/>
                        <wps:cNvSpPr/>
                        <wps:spPr>
                          <a:xfrm>
                            <a:off x="619887" y="661288"/>
                            <a:ext cx="1011047" cy="1537081"/>
                          </a:xfrm>
                          <a:custGeom>
                            <a:avLst/>
                            <a:gdLst/>
                            <a:ahLst/>
                            <a:cxnLst/>
                            <a:rect l="0" t="0" r="0" b="0"/>
                            <a:pathLst>
                              <a:path w="1011047" h="1537081">
                                <a:moveTo>
                                  <a:pt x="1011047" y="0"/>
                                </a:moveTo>
                                <a:lnTo>
                                  <a:pt x="1011047" y="1011048"/>
                                </a:lnTo>
                                <a:lnTo>
                                  <a:pt x="147574" y="1537081"/>
                                </a:lnTo>
                                <a:cubicBezTo>
                                  <a:pt x="51054" y="1378586"/>
                                  <a:pt x="0" y="1196594"/>
                                  <a:pt x="0" y="1011048"/>
                                </a:cubicBezTo>
                                <a:cubicBezTo>
                                  <a:pt x="0" y="452628"/>
                                  <a:pt x="452755" y="0"/>
                                  <a:pt x="1011047" y="0"/>
                                </a:cubicBezTo>
                                <a:close/>
                              </a:path>
                            </a:pathLst>
                          </a:custGeom>
                          <a:solidFill>
                            <a:srgbClr val="9BBB59"/>
                          </a:solidFill>
                          <a:ln w="0" cap="flat">
                            <a:noFill/>
                            <a:miter lim="127000"/>
                          </a:ln>
                          <a:effectLst/>
                        </wps:spPr>
                        <wps:bodyPr/>
                      </wps:wsp>
                      <wps:wsp>
                        <wps:cNvPr id="711" name="Rectangle 711"/>
                        <wps:cNvSpPr/>
                        <wps:spPr>
                          <a:xfrm>
                            <a:off x="1236599" y="141732"/>
                            <a:ext cx="4007829" cy="309679"/>
                          </a:xfrm>
                          <a:prstGeom prst="rect">
                            <a:avLst/>
                          </a:prstGeom>
                          <a:ln>
                            <a:noFill/>
                          </a:ln>
                        </wps:spPr>
                        <wps:txbx>
                          <w:txbxContent>
                            <w:p w:rsidR="00594FB8" w:rsidRDefault="00594FB8" w:rsidP="00027E2F">
                              <w:pPr>
                                <w:spacing w:after="160" w:line="259" w:lineRule="auto"/>
                              </w:pPr>
                              <w:r>
                                <w:rPr>
                                  <w:rFonts w:ascii="Calibri" w:eastAsia="Calibri" w:hAnsi="Calibri" w:cs="Calibri"/>
                                  <w:b/>
                                  <w:sz w:val="36"/>
                                </w:rPr>
                                <w:t>Уровень аттестации педагогов</w:t>
                              </w:r>
                            </w:p>
                          </w:txbxContent>
                        </wps:txbx>
                        <wps:bodyPr horzOverflow="overflow" vert="horz" lIns="0" tIns="0" rIns="0" bIns="0" rtlCol="0">
                          <a:noAutofit/>
                        </wps:bodyPr>
                      </wps:wsp>
                      <wps:wsp>
                        <wps:cNvPr id="712" name="Rectangle 712"/>
                        <wps:cNvSpPr/>
                        <wps:spPr>
                          <a:xfrm>
                            <a:off x="4251706" y="141732"/>
                            <a:ext cx="68712" cy="309679"/>
                          </a:xfrm>
                          <a:prstGeom prst="rect">
                            <a:avLst/>
                          </a:prstGeom>
                          <a:ln>
                            <a:noFill/>
                          </a:ln>
                        </wps:spPr>
                        <wps:txbx>
                          <w:txbxContent>
                            <w:p w:rsidR="00594FB8" w:rsidRDefault="00594FB8" w:rsidP="00027E2F">
                              <w:pPr>
                                <w:spacing w:after="160" w:line="259" w:lineRule="auto"/>
                              </w:pPr>
                              <w:r>
                                <w:rPr>
                                  <w:rFonts w:ascii="Calibri" w:eastAsia="Calibri" w:hAnsi="Calibri" w:cs="Calibri"/>
                                  <w:b/>
                                  <w:sz w:val="36"/>
                                </w:rPr>
                                <w:t xml:space="preserve"> </w:t>
                              </w:r>
                            </w:p>
                          </w:txbxContent>
                        </wps:txbx>
                        <wps:bodyPr horzOverflow="overflow" vert="horz" lIns="0" tIns="0" rIns="0" bIns="0" rtlCol="0">
                          <a:noAutofit/>
                        </wps:bodyPr>
                      </wps:wsp>
                      <wps:wsp>
                        <wps:cNvPr id="212007" name="Shape 212007"/>
                        <wps:cNvSpPr/>
                        <wps:spPr>
                          <a:xfrm>
                            <a:off x="3766185" y="1300733"/>
                            <a:ext cx="68580" cy="70104"/>
                          </a:xfrm>
                          <a:custGeom>
                            <a:avLst/>
                            <a:gdLst/>
                            <a:ahLst/>
                            <a:cxnLst/>
                            <a:rect l="0" t="0" r="0" b="0"/>
                            <a:pathLst>
                              <a:path w="68580" h="70104">
                                <a:moveTo>
                                  <a:pt x="0" y="0"/>
                                </a:moveTo>
                                <a:lnTo>
                                  <a:pt x="68580" y="0"/>
                                </a:lnTo>
                                <a:lnTo>
                                  <a:pt x="68580" y="70104"/>
                                </a:lnTo>
                                <a:lnTo>
                                  <a:pt x="0" y="70104"/>
                                </a:lnTo>
                                <a:lnTo>
                                  <a:pt x="0" y="0"/>
                                </a:lnTo>
                              </a:path>
                            </a:pathLst>
                          </a:custGeom>
                          <a:solidFill>
                            <a:srgbClr val="4F81BD"/>
                          </a:solidFill>
                          <a:ln w="0" cap="flat">
                            <a:noFill/>
                            <a:miter lim="127000"/>
                          </a:ln>
                          <a:effectLst/>
                        </wps:spPr>
                        <wps:bodyPr/>
                      </wps:wsp>
                      <wps:wsp>
                        <wps:cNvPr id="714" name="Rectangle 714"/>
                        <wps:cNvSpPr/>
                        <wps:spPr>
                          <a:xfrm>
                            <a:off x="3866134" y="1278382"/>
                            <a:ext cx="1010248"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Без категории</w:t>
                              </w:r>
                            </w:p>
                          </w:txbxContent>
                        </wps:txbx>
                        <wps:bodyPr horzOverflow="overflow" vert="horz" lIns="0" tIns="0" rIns="0" bIns="0" rtlCol="0">
                          <a:noAutofit/>
                        </wps:bodyPr>
                      </wps:wsp>
                      <wps:wsp>
                        <wps:cNvPr id="715" name="Rectangle 715"/>
                        <wps:cNvSpPr/>
                        <wps:spPr>
                          <a:xfrm>
                            <a:off x="4626991" y="1278382"/>
                            <a:ext cx="38021"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212008" name="Shape 212008"/>
                        <wps:cNvSpPr/>
                        <wps:spPr>
                          <a:xfrm>
                            <a:off x="3766185" y="1684782"/>
                            <a:ext cx="68580" cy="70104"/>
                          </a:xfrm>
                          <a:custGeom>
                            <a:avLst/>
                            <a:gdLst/>
                            <a:ahLst/>
                            <a:cxnLst/>
                            <a:rect l="0" t="0" r="0" b="0"/>
                            <a:pathLst>
                              <a:path w="68580" h="70104">
                                <a:moveTo>
                                  <a:pt x="0" y="0"/>
                                </a:moveTo>
                                <a:lnTo>
                                  <a:pt x="68580" y="0"/>
                                </a:lnTo>
                                <a:lnTo>
                                  <a:pt x="68580" y="70104"/>
                                </a:lnTo>
                                <a:lnTo>
                                  <a:pt x="0" y="70104"/>
                                </a:lnTo>
                                <a:lnTo>
                                  <a:pt x="0" y="0"/>
                                </a:lnTo>
                              </a:path>
                            </a:pathLst>
                          </a:custGeom>
                          <a:solidFill>
                            <a:srgbClr val="C0504D"/>
                          </a:solidFill>
                          <a:ln w="0" cap="flat">
                            <a:noFill/>
                            <a:miter lim="127000"/>
                          </a:ln>
                          <a:effectLst/>
                        </wps:spPr>
                        <wps:bodyPr/>
                      </wps:wsp>
                      <wps:wsp>
                        <wps:cNvPr id="717" name="Rectangle 717"/>
                        <wps:cNvSpPr/>
                        <wps:spPr>
                          <a:xfrm>
                            <a:off x="3866134" y="1661541"/>
                            <a:ext cx="2019486"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 xml:space="preserve">Высшая квалификационная </w:t>
                              </w:r>
                            </w:p>
                          </w:txbxContent>
                        </wps:txbx>
                        <wps:bodyPr horzOverflow="overflow" vert="horz" lIns="0" tIns="0" rIns="0" bIns="0" rtlCol="0">
                          <a:noAutofit/>
                        </wps:bodyPr>
                      </wps:wsp>
                      <wps:wsp>
                        <wps:cNvPr id="718" name="Rectangle 718"/>
                        <wps:cNvSpPr/>
                        <wps:spPr>
                          <a:xfrm>
                            <a:off x="3866134" y="1816989"/>
                            <a:ext cx="715501"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категория</w:t>
                              </w:r>
                            </w:p>
                          </w:txbxContent>
                        </wps:txbx>
                        <wps:bodyPr horzOverflow="overflow" vert="horz" lIns="0" tIns="0" rIns="0" bIns="0" rtlCol="0">
                          <a:noAutofit/>
                        </wps:bodyPr>
                      </wps:wsp>
                      <wps:wsp>
                        <wps:cNvPr id="719" name="Rectangle 719"/>
                        <wps:cNvSpPr/>
                        <wps:spPr>
                          <a:xfrm>
                            <a:off x="4404106" y="1816989"/>
                            <a:ext cx="38021"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212009" name="Shape 212009"/>
                        <wps:cNvSpPr/>
                        <wps:spPr>
                          <a:xfrm>
                            <a:off x="3766185" y="2067306"/>
                            <a:ext cx="68580" cy="70104"/>
                          </a:xfrm>
                          <a:custGeom>
                            <a:avLst/>
                            <a:gdLst/>
                            <a:ahLst/>
                            <a:cxnLst/>
                            <a:rect l="0" t="0" r="0" b="0"/>
                            <a:pathLst>
                              <a:path w="68580" h="70104">
                                <a:moveTo>
                                  <a:pt x="0" y="0"/>
                                </a:moveTo>
                                <a:lnTo>
                                  <a:pt x="68580" y="0"/>
                                </a:lnTo>
                                <a:lnTo>
                                  <a:pt x="68580" y="70104"/>
                                </a:lnTo>
                                <a:lnTo>
                                  <a:pt x="0" y="70104"/>
                                </a:lnTo>
                                <a:lnTo>
                                  <a:pt x="0" y="0"/>
                                </a:lnTo>
                              </a:path>
                            </a:pathLst>
                          </a:custGeom>
                          <a:solidFill>
                            <a:srgbClr val="9BBB59"/>
                          </a:solidFill>
                          <a:ln w="0" cap="flat">
                            <a:noFill/>
                            <a:miter lim="127000"/>
                          </a:ln>
                          <a:effectLst/>
                        </wps:spPr>
                        <wps:bodyPr/>
                      </wps:wsp>
                      <wps:wsp>
                        <wps:cNvPr id="721" name="Rectangle 721"/>
                        <wps:cNvSpPr/>
                        <wps:spPr>
                          <a:xfrm>
                            <a:off x="3866134" y="2044700"/>
                            <a:ext cx="1978604"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 xml:space="preserve">Первая квалификационная </w:t>
                              </w:r>
                            </w:p>
                          </w:txbxContent>
                        </wps:txbx>
                        <wps:bodyPr horzOverflow="overflow" vert="horz" lIns="0" tIns="0" rIns="0" bIns="0" rtlCol="0">
                          <a:noAutofit/>
                        </wps:bodyPr>
                      </wps:wsp>
                      <wps:wsp>
                        <wps:cNvPr id="722" name="Rectangle 722"/>
                        <wps:cNvSpPr/>
                        <wps:spPr>
                          <a:xfrm>
                            <a:off x="3866134" y="2200148"/>
                            <a:ext cx="715501"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категория</w:t>
                              </w:r>
                            </w:p>
                          </w:txbxContent>
                        </wps:txbx>
                        <wps:bodyPr horzOverflow="overflow" vert="horz" lIns="0" tIns="0" rIns="0" bIns="0" rtlCol="0">
                          <a:noAutofit/>
                        </wps:bodyPr>
                      </wps:wsp>
                      <wps:wsp>
                        <wps:cNvPr id="723" name="Rectangle 723"/>
                        <wps:cNvSpPr/>
                        <wps:spPr>
                          <a:xfrm>
                            <a:off x="4404106" y="2200148"/>
                            <a:ext cx="38021" cy="171355"/>
                          </a:xfrm>
                          <a:prstGeom prst="rect">
                            <a:avLst/>
                          </a:prstGeom>
                          <a:ln>
                            <a:noFill/>
                          </a:ln>
                        </wps:spPr>
                        <wps:txbx>
                          <w:txbxContent>
                            <w:p w:rsidR="00594FB8" w:rsidRDefault="00594FB8" w:rsidP="00027E2F">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724" name="Shape 724"/>
                        <wps:cNvSpPr/>
                        <wps:spPr>
                          <a:xfrm>
                            <a:off x="0" y="0"/>
                            <a:ext cx="5486400" cy="3200400"/>
                          </a:xfrm>
                          <a:custGeom>
                            <a:avLst/>
                            <a:gdLst/>
                            <a:ahLst/>
                            <a:cxnLst/>
                            <a:rect l="0" t="0" r="0" b="0"/>
                            <a:pathLst>
                              <a:path w="5486400" h="3200400">
                                <a:moveTo>
                                  <a:pt x="0" y="3200400"/>
                                </a:moveTo>
                                <a:lnTo>
                                  <a:pt x="5486400" y="3200400"/>
                                </a:lnTo>
                                <a:lnTo>
                                  <a:pt x="5486400" y="0"/>
                                </a:lnTo>
                                <a:lnTo>
                                  <a:pt x="0" y="0"/>
                                </a:lnTo>
                                <a:close/>
                              </a:path>
                            </a:pathLst>
                          </a:custGeom>
                          <a:noFill/>
                          <a:ln w="9525" cap="flat" cmpd="sng" algn="ctr">
                            <a:solidFill>
                              <a:srgbClr val="868686"/>
                            </a:solidFill>
                            <a:prstDash val="solid"/>
                            <a:round/>
                          </a:ln>
                          <a:effectLst/>
                        </wps:spPr>
                        <wps:bodyPr/>
                      </wps:wsp>
                    </wpg:wgp>
                  </a:graphicData>
                </a:graphic>
              </wp:inline>
            </w:drawing>
          </mc:Choice>
          <mc:Fallback>
            <w:pict>
              <v:group id="Группа 152258" o:spid="_x0000_s1084" style="width:401.25pt;height:208.65pt;mso-position-horizontal-relative:char;mso-position-vertical-relative:line" coordsize="58856,33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">
                <v:rect id="Rectangle 657" o:spid="_x0000_s1085" style="position:absolute;left:55063;top:30827;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uWRsUA&#10;AADcAAAADwAAAGRycy9kb3ducmV2LnhtbESPT4vCMBTE7wt+h/AEb2uqoKvVKKIuevQfqLdH82yL&#10;zUtpou3up98ICx6HmfkNM503phBPqlxuWUGvG4EgTqzOOVVwOn5/jkA4j6yxsEwKfsjBfNb6mGKs&#10;bc17eh58KgKEXYwKMu/LWEqXZGTQdW1JHLybrQz6IKtU6grrADeF7EfRUBrMOSxkWNIyo+R+eBgF&#10;m1G5uGztb50W6+vmvDuPV8exV6rTbhYTEJ4a/w7/t7dawXDw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y5ZGxQAAANwAAAAPAAAAAAAAAAAAAAAAAJgCAABkcnMv&#10;ZG93bnJldi54bWxQSwUGAAAAAAQABAD1AAAAigMAAAAA&#10;" filled="f" stroked="f">
                  <v:textbox inset="0,0,0,0">
                    <w:txbxContent>
                      <w:p w:rsidR="00594FB8" w:rsidRDefault="00594FB8" w:rsidP="00027E2F">
                        <w:pPr>
                          <w:spacing w:after="160" w:line="259" w:lineRule="auto"/>
                        </w:pPr>
                        <w:r>
                          <w:rPr>
                            <w:sz w:val="24"/>
                          </w:rPr>
                          <w:t xml:space="preserve"> </w:t>
                        </w:r>
                      </w:p>
                    </w:txbxContent>
                  </v:textbox>
                </v:rect>
                <v:shape id="Shape 708" o:spid="_x0000_s1086" style="position:absolute;left:20520;top:6314;width:11219;height:12757;visibility:visible;mso-wrap-style:square;v-text-anchor:top" coordsize="1121918,1275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h28IA&#10;AADcAAAADwAAAGRycy9kb3ducmV2LnhtbERPTWuDQBC9F/IflinkUpK1Hmxjs4oECqElQtKQ8+BO&#10;VerOGnej9t93D4EeH+97m8+mEyMNrrWs4HkdgSCurG65VnD+el+9gnAeWWNnmRT8koM8WzxsMdV2&#10;4iONJ1+LEMIuRQWN930qpasaMujWticO3LcdDPoAh1rqAacQbjoZR1EiDbYcGhrsaddQ9XO6GQX7&#10;udxcr58O8eNwvBRxUjxhOSm1fJyLNxCeZv8vvrv3WsFLFNaGM+EIy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mSHbwgAAANwAAAAPAAAAAAAAAAAAAAAAAJgCAABkcnMvZG93&#10;bnJldi54bWxQSwUGAAAAAAQABAD1AAAAhwMAAAAA&#10;" path="m,c89408,,178308,11938,264541,35306v538988,146050,857377,701421,711327,1240409l,1011047,,xe" fillcolor="#4f81bd" stroked="f" strokeweight="0">
                  <v:stroke miterlimit="83231f" joinstyle="miter"/>
                  <v:path arrowok="t" textboxrect="0,0,1121918,1275715"/>
                </v:shape>
                <v:shape id="Shape 709" o:spid="_x0000_s1087" style="position:absolute;left:10234;top:20463;width:18393;height:11539;visibility:visible;mso-wrap-style:square;v-text-anchor:top" coordsize="1839214,11539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geMcA&#10;AADcAAAADwAAAGRycy9kb3ducmV2LnhtbESPQWvCQBSE74X+h+UVems2tqI1dRUJtIoXMfbi7TX7&#10;TGKzb9PsVpN/7wqCx2FmvmGm887U4kStqywrGEQxCOLc6ooLBd+7z5d3EM4ja6wtk4KeHMxnjw9T&#10;TLQ985ZOmS9EgLBLUEHpfZNI6fKSDLrINsTBO9jWoA+yLaRu8RzgppavcTySBisOCyU2lJaU/2b/&#10;RsH62DVv+0k/PvTLdPMz/Mu+9otUqeenbvEBwlPn7+Fbe6UVjOMJXM+EIyB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RfoHjHAAAA3AAAAA8AAAAAAAAAAAAAAAAAmAIAAGRy&#10;cy9kb3ducmV2LnhtbFBLBQYAAAAABAAEAPUAAACMAwAAAAA=&#10;" path="m863473,r975741,264541c1771523,514477,1610487,728853,1389380,863474,912495,1153923,290449,1002919,,526035l863473,xe" fillcolor="#c0504d" stroked="f" strokeweight="0">
                  <v:stroke miterlimit="83231f" joinstyle="miter"/>
                  <v:path arrowok="t" textboxrect="0,0,1839214,1153923"/>
                </v:shape>
                <v:shape id="Shape 710" o:spid="_x0000_s1088" style="position:absolute;left:6198;top:6612;width:10111;height:15371;visibility:visible;mso-wrap-style:square;v-text-anchor:top" coordsize="1011047,153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CXjcIA&#10;AADcAAAADwAAAGRycy9kb3ducmV2LnhtbERPTWvCQBC9C/0PyxR60409xJK6ihaEIlSolhZvw+6Y&#10;BLOzIbua5N93DoUeH+97uR58o+7UxTqwgfksA0Vsg6u5NPB12k1fQMWE7LAJTAZGirBePUyWWLjQ&#10;8yfdj6lUEsKxQANVSm2hdbQVeYyz0BILdwmdxySwK7XrsJdw3+jnLMu1x5qlocKW3iqy1+PNS2+e&#10;293PzfW4PVzO3x/jfrS4N+bpcdi8gko0pH/xn/vdGVjMZb6ckSO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QJeNwgAAANwAAAAPAAAAAAAAAAAAAAAAAJgCAABkcnMvZG93&#10;bnJldi54bWxQSwUGAAAAAAQABAD1AAAAhwMAAAAA&#10;" path="m1011047,r,1011048l147574,1537081c51054,1378586,,1196594,,1011048,,452628,452755,,1011047,xe" fillcolor="#9bbb59" stroked="f" strokeweight="0">
                  <v:stroke miterlimit="83231f" joinstyle="miter"/>
                  <v:path arrowok="t" textboxrect="0,0,1011047,1537081"/>
                </v:shape>
                <v:rect id="Rectangle 711" o:spid="_x0000_s1089" style="position:absolute;left:12365;top:1417;width:40079;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rsidR="00594FB8" w:rsidRDefault="00594FB8" w:rsidP="00027E2F">
                        <w:pPr>
                          <w:spacing w:after="160" w:line="259" w:lineRule="auto"/>
                        </w:pPr>
                        <w:r>
                          <w:rPr>
                            <w:rFonts w:ascii="Calibri" w:eastAsia="Calibri" w:hAnsi="Calibri" w:cs="Calibri"/>
                            <w:b/>
                            <w:sz w:val="36"/>
                          </w:rPr>
                          <w:t>Уровень аттестации педагогов</w:t>
                        </w:r>
                      </w:p>
                    </w:txbxContent>
                  </v:textbox>
                </v:rect>
                <v:rect id="Rectangle 712" o:spid="_x0000_s1090" style="position:absolute;left:42517;top:1417;width:687;height:30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rsidR="00594FB8" w:rsidRDefault="00594FB8" w:rsidP="00027E2F">
                        <w:pPr>
                          <w:spacing w:after="160" w:line="259" w:lineRule="auto"/>
                        </w:pPr>
                        <w:r>
                          <w:rPr>
                            <w:rFonts w:ascii="Calibri" w:eastAsia="Calibri" w:hAnsi="Calibri" w:cs="Calibri"/>
                            <w:b/>
                            <w:sz w:val="36"/>
                          </w:rPr>
                          <w:t xml:space="preserve"> </w:t>
                        </w:r>
                      </w:p>
                    </w:txbxContent>
                  </v:textbox>
                </v:rect>
                <v:shape id="Shape 212007" o:spid="_x0000_s1091" style="position:absolute;left:37661;top:13007;width:686;height:701;visibility:visible;mso-wrap-style:square;v-text-anchor:top" coordsize="6858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4NUccA&#10;AADfAAAADwAAAGRycy9kb3ducmV2LnhtbESPT2vCQBTE7wW/w/IEb3Wjh7RGV5GAKFIR/4B6e2Sf&#10;STD7NmS3Jv32bqHQ4zAzv2Fmi85U4kmNKy0rGA0jEMSZ1SXnCs6n1fsnCOeRNVaWScEPOVjMe28z&#10;TLRt+UDPo89FgLBLUEHhfZ1I6bKCDLqhrYmDd7eNQR9kk0vdYBvgppLjKIqlwZLDQoE1pQVlj+O3&#10;UTBxt7jatfV1G+2X623M6ddlnyo16HfLKQhPnf8P/7U3WsF4FJgf8PsnfAE5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eDVHHAAAA3wAAAA8AAAAAAAAAAAAAAAAAmAIAAGRy&#10;cy9kb3ducmV2LnhtbFBLBQYAAAAABAAEAPUAAACMAwAAAAA=&#10;" path="m,l68580,r,70104l,70104,,e" fillcolor="#4f81bd" stroked="f" strokeweight="0">
                  <v:stroke miterlimit="83231f" joinstyle="miter"/>
                  <v:path arrowok="t" textboxrect="0,0,68580,70104"/>
                </v:shape>
                <v:rect id="Rectangle 714" o:spid="_x0000_s1092" style="position:absolute;left:38661;top:12783;width:10102;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594FB8" w:rsidRDefault="00594FB8" w:rsidP="00027E2F">
                        <w:pPr>
                          <w:spacing w:after="160" w:line="259" w:lineRule="auto"/>
                        </w:pPr>
                        <w:r>
                          <w:rPr>
                            <w:rFonts w:ascii="Calibri" w:eastAsia="Calibri" w:hAnsi="Calibri" w:cs="Calibri"/>
                            <w:sz w:val="20"/>
                          </w:rPr>
                          <w:t>Без категории</w:t>
                        </w:r>
                      </w:p>
                    </w:txbxContent>
                  </v:textbox>
                </v:rect>
                <v:rect id="Rectangle 715" o:spid="_x0000_s1093" style="position:absolute;left:46269;top:12783;width:381;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rsidR="00594FB8" w:rsidRDefault="00594FB8" w:rsidP="00027E2F">
                        <w:pPr>
                          <w:spacing w:after="160" w:line="259" w:lineRule="auto"/>
                        </w:pPr>
                        <w:r>
                          <w:rPr>
                            <w:rFonts w:ascii="Calibri" w:eastAsia="Calibri" w:hAnsi="Calibri" w:cs="Calibri"/>
                            <w:sz w:val="20"/>
                          </w:rPr>
                          <w:t xml:space="preserve"> </w:t>
                        </w:r>
                      </w:p>
                    </w:txbxContent>
                  </v:textbox>
                </v:rect>
                <v:shape id="Shape 212008" o:spid="_x0000_s1094" style="position:absolute;left:37661;top:16847;width:686;height:701;visibility:visible;mso-wrap-style:square;v-text-anchor:top" coordsize="6858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GyMYA&#10;AADfAAAADwAAAGRycy9kb3ducmV2LnhtbESPTWsCQQyG74X+hyGFXhadVYvI6ihiEYo3P1CPYSf7&#10;gTuZZWeq2/56cyj0GN68T/IsVr1r1J26UHs2MBqmoIhzb2suDZyO28EMVIjIFhvPZOCHAqyWry8L&#10;zKx/8J7uh1gqgXDI0EAVY5tpHfKKHIahb4klK3znMMrYldp2+BC4a/Q4TafaYc1yocKWNhXlt8O3&#10;M5DYXZ58Hs/RFhO9/S3Sy8c1YWPe3/r1HFSkPv4v/7W/rIHxSJjysPiIC+jl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GyMYAAADfAAAADwAAAAAAAAAAAAAAAACYAgAAZHJz&#10;L2Rvd25yZXYueG1sUEsFBgAAAAAEAAQA9QAAAIsDAAAAAA==&#10;" path="m,l68580,r,70104l,70104,,e" fillcolor="#c0504d" stroked="f" strokeweight="0">
                  <v:stroke miterlimit="83231f" joinstyle="miter"/>
                  <v:path arrowok="t" textboxrect="0,0,68580,70104"/>
                </v:shape>
                <v:rect id="Rectangle 717" o:spid="_x0000_s1095" style="position:absolute;left:38661;top:16615;width:20195;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594FB8" w:rsidRDefault="00594FB8" w:rsidP="00027E2F">
                        <w:pPr>
                          <w:spacing w:after="160" w:line="259" w:lineRule="auto"/>
                        </w:pPr>
                        <w:r>
                          <w:rPr>
                            <w:rFonts w:ascii="Calibri" w:eastAsia="Calibri" w:hAnsi="Calibri" w:cs="Calibri"/>
                            <w:sz w:val="20"/>
                          </w:rPr>
                          <w:t xml:space="preserve">Высшая квалификационная </w:t>
                        </w:r>
                      </w:p>
                    </w:txbxContent>
                  </v:textbox>
                </v:rect>
                <v:rect id="Rectangle 718" o:spid="_x0000_s1096" style="position:absolute;left:38661;top:18169;width:715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594FB8" w:rsidRDefault="00594FB8" w:rsidP="00027E2F">
                        <w:pPr>
                          <w:spacing w:after="160" w:line="259" w:lineRule="auto"/>
                        </w:pPr>
                        <w:r>
                          <w:rPr>
                            <w:rFonts w:ascii="Calibri" w:eastAsia="Calibri" w:hAnsi="Calibri" w:cs="Calibri"/>
                            <w:sz w:val="20"/>
                          </w:rPr>
                          <w:t>категория</w:t>
                        </w:r>
                      </w:p>
                    </w:txbxContent>
                  </v:textbox>
                </v:rect>
                <v:rect id="Rectangle 719" o:spid="_x0000_s1097" style="position:absolute;left:44041;top:18169;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R8sQA&#10;AADcAAAADwAAAGRycy9kb3ducmV2LnhtbESPQYvCMBSE74L/ITxhb5q6B9dWo4ir6NFVQb09mmdb&#10;bF5KE213f71ZEDwOM/MNM523phQPql1hWcFwEIEgTq0uOFNwPKz7YxDOI2ssLZOCX3Iwn3U7U0y0&#10;bfiHHnufiQBhl6CC3PsqkdKlORl0A1sRB+9qa4M+yDqTusYmwE0pP6NoJA0WHBZyrGiZU3rb342C&#10;zbhanLf2r8nK1WVz2p3i70PslfrotYsJCE+tf4df7a1W8DWM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TEfLEAAAA3AAAAA8AAAAAAAAAAAAAAAAAmAIAAGRycy9k&#10;b3ducmV2LnhtbFBLBQYAAAAABAAEAPUAAACJAwAAAAA=&#10;" filled="f" stroked="f">
                  <v:textbox inset="0,0,0,0">
                    <w:txbxContent>
                      <w:p w:rsidR="00594FB8" w:rsidRDefault="00594FB8" w:rsidP="00027E2F">
                        <w:pPr>
                          <w:spacing w:after="160" w:line="259" w:lineRule="auto"/>
                        </w:pPr>
                        <w:r>
                          <w:rPr>
                            <w:rFonts w:ascii="Calibri" w:eastAsia="Calibri" w:hAnsi="Calibri" w:cs="Calibri"/>
                            <w:sz w:val="20"/>
                          </w:rPr>
                          <w:t xml:space="preserve"> </w:t>
                        </w:r>
                      </w:p>
                    </w:txbxContent>
                  </v:textbox>
                </v:rect>
                <v:shape id="Shape 212009" o:spid="_x0000_s1098" style="position:absolute;left:37661;top:20673;width:686;height:701;visibility:visible;mso-wrap-style:square;v-text-anchor:top" coordsize="68580,701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B1AcYA&#10;AADfAAAADwAAAGRycy9kb3ducmV2LnhtbESPwWrDMBBE74X8g9hAb7XkHErrRjElEMglh6SG5rhY&#10;a8uttXIsJXHy9VWh0OMwM2+YZTm5XlxoDJ1nDXmmQBDX3nTcaqg+Nk8vIEJENth7Jg03ClCuZg9L&#10;LIy/8p4uh9iKBOFQoAYb41BIGWpLDkPmB+LkNX50GJMcW2lGvCa46+VCqWfpsOO0YHGgtaX6+3B2&#10;GvqvtglVo9xOVffjZD9PHKuT1o/z6f0NRKQp/of/2lujYZEn5iv8/klf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hB1AcYAAADfAAAADwAAAAAAAAAAAAAAAACYAgAAZHJz&#10;L2Rvd25yZXYueG1sUEsFBgAAAAAEAAQA9QAAAIsDAAAAAA==&#10;" path="m,l68580,r,70104l,70104,,e" fillcolor="#9bbb59" stroked="f" strokeweight="0">
                  <v:stroke miterlimit="83231f" joinstyle="miter"/>
                  <v:path arrowok="t" textboxrect="0,0,68580,70104"/>
                </v:shape>
                <v:rect id="Rectangle 721" o:spid="_x0000_s1099" style="position:absolute;left:38661;top:20447;width:19786;height:1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XScUA&#10;AADcAAAADwAAAGRycy9kb3ducmV2LnhtbESPT4vCMBTE74LfITxhb5rqwT/VKKIrety1gnp7NM+2&#10;2LyUJmu7fvrNguBxmJnfMItVa0rxoNoVlhUMBxEI4tTqgjMFp2TXn4JwHlljaZkU/JKD1bLbWWCs&#10;bcPf9Dj6TAQIuxgV5N5XsZQuzcmgG9iKOHg3Wxv0QdaZ1DU2AW5KOYqisTRYcFjIsaJNTun9+GMU&#10;7KfV+nKwzyYrP6/789d5tk1mXqmPXrueg/DU+nf41T5oBZPRE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iddJxQAAANwAAAAPAAAAAAAAAAAAAAAAAJgCAABkcnMv&#10;ZG93bnJldi54bWxQSwUGAAAAAAQABAD1AAAAigMAAAAA&#10;" filled="f" stroked="f">
                  <v:textbox inset="0,0,0,0">
                    <w:txbxContent>
                      <w:p w:rsidR="00594FB8" w:rsidRDefault="00594FB8" w:rsidP="00027E2F">
                        <w:pPr>
                          <w:spacing w:after="160" w:line="259" w:lineRule="auto"/>
                        </w:pPr>
                        <w:r>
                          <w:rPr>
                            <w:rFonts w:ascii="Calibri" w:eastAsia="Calibri" w:hAnsi="Calibri" w:cs="Calibri"/>
                            <w:sz w:val="20"/>
                          </w:rPr>
                          <w:t xml:space="preserve">Первая квалификационная </w:t>
                        </w:r>
                      </w:p>
                    </w:txbxContent>
                  </v:textbox>
                </v:rect>
                <v:rect id="Rectangle 722" o:spid="_x0000_s1100" style="position:absolute;left:38661;top:22001;width:7155;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JPsUA&#10;AADcAAAADwAAAGRycy9kb3ducmV2LnhtbESPT4vCMBTE78J+h/AWvGlqD6tWo8iuix79s6DeHs2z&#10;LTYvpYm2+umNIOxxmJnfMNN5a0pxo9oVlhUM+hEI4tTqgjMFf/vf3giE88gaS8uk4E4O5rOPzhQT&#10;bRve0m3nMxEg7BJUkHtfJVK6NCeDrm8r4uCdbW3QB1lnUtfYBLgpZRxFX9JgwWEhx4q+c0ovu6tR&#10;sBpVi+PaPpqsXJ5Wh81h/LMfe6W6n+1iAsJT6//D7/ZaKxjGM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W0k+xQAAANwAAAAPAAAAAAAAAAAAAAAAAJgCAABkcnMv&#10;ZG93bnJldi54bWxQSwUGAAAAAAQABAD1AAAAigMAAAAA&#10;" filled="f" stroked="f">
                  <v:textbox inset="0,0,0,0">
                    <w:txbxContent>
                      <w:p w:rsidR="00594FB8" w:rsidRDefault="00594FB8" w:rsidP="00027E2F">
                        <w:pPr>
                          <w:spacing w:after="160" w:line="259" w:lineRule="auto"/>
                        </w:pPr>
                        <w:r>
                          <w:rPr>
                            <w:rFonts w:ascii="Calibri" w:eastAsia="Calibri" w:hAnsi="Calibri" w:cs="Calibri"/>
                            <w:sz w:val="20"/>
                          </w:rPr>
                          <w:t>категория</w:t>
                        </w:r>
                      </w:p>
                    </w:txbxContent>
                  </v:textbox>
                </v:rect>
                <v:rect id="Rectangle 723" o:spid="_x0000_s1101" style="position:absolute;left:44041;top:22001;width:38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fspcUA&#10;AADcAAAADwAAAGRycy9kb3ducmV2LnhtbESPS4vCQBCE78L+h6EX9qaTdcFHdBRZXfToC9Rbk2mT&#10;YKYnZGZN9Nc7guCxqKqvqPG0MYW4UuVyywq+OxEI4sTqnFMF+91fewDCeWSNhWVScCMH08lHa4yx&#10;tjVv6Lr1qQgQdjEqyLwvYyldkpFB17ElcfDOtjLog6xSqSusA9wUshtFPWkw57CQYUm/GSWX7b9R&#10;sByUs+PK3uu0WJyWh/VhON8NvVJfn81sBMJT49/hV3ulFfS7P/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ylxQAAANwAAAAPAAAAAAAAAAAAAAAAAJgCAABkcnMv&#10;ZG93bnJldi54bWxQSwUGAAAAAAQABAD1AAAAigMAAAAA&#10;" filled="f" stroked="f">
                  <v:textbox inset="0,0,0,0">
                    <w:txbxContent>
                      <w:p w:rsidR="00594FB8" w:rsidRDefault="00594FB8" w:rsidP="00027E2F">
                        <w:pPr>
                          <w:spacing w:after="160" w:line="259" w:lineRule="auto"/>
                        </w:pPr>
                        <w:r>
                          <w:rPr>
                            <w:rFonts w:ascii="Calibri" w:eastAsia="Calibri" w:hAnsi="Calibri" w:cs="Calibri"/>
                            <w:sz w:val="20"/>
                          </w:rPr>
                          <w:t xml:space="preserve"> </w:t>
                        </w:r>
                      </w:p>
                    </w:txbxContent>
                  </v:textbox>
                </v:rect>
                <v:shape id="Shape 724" o:spid="_x0000_s1102" style="position:absolute;width:54864;height:32004;visibility:visible;mso-wrap-style:square;v-text-anchor:top" coordsize="5486400,3200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JvOsYA&#10;AADcAAAADwAAAGRycy9kb3ducmV2LnhtbESPQWvCQBSE7wX/w/IEL6VulFAluopIFXsoJUnb8yP7&#10;TILZt2l2jfHfdwuFHoeZ+YZZbwfTiJ46V1tWMJtGIIgLq2suFXzkh6clCOeRNTaWScGdHGw3o4c1&#10;JtreOKU+86UIEHYJKqi8bxMpXVGRQTe1LXHwzrYz6IPsSqk7vAW4aeQ8ip6lwZrDQoUt7SsqLtnV&#10;KLj07y9v6de37feYv8b2k47Hw6NSk/GwW4HwNPj/8F/7pBUs5jH8nglHQG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JvOsYAAADcAAAADwAAAAAAAAAAAAAAAACYAgAAZHJz&#10;L2Rvd25yZXYueG1sUEsFBgAAAAAEAAQA9QAAAIsDAAAAAA==&#10;" path="m,3200400r5486400,l5486400,,,,,3200400xe" filled="f" strokecolor="#868686">
                  <v:path arrowok="t" textboxrect="0,0,5486400,3200400"/>
                </v:shape>
                <w10:anchorlock/>
              </v:group>
            </w:pict>
          </mc:Fallback>
        </mc:AlternateContent>
      </w:r>
    </w:p>
    <w:p w:rsidR="007C7252" w:rsidRDefault="00027E2F" w:rsidP="007C7252">
      <w:pPr>
        <w:ind w:left="196" w:right="107" w:firstLine="708"/>
        <w:rPr>
          <w:rFonts w:ascii="Times New Roman" w:eastAsia="Times New Roman" w:hAnsi="Times New Roman" w:cs="Times New Roman"/>
          <w:color w:val="000000"/>
          <w:sz w:val="24"/>
          <w:szCs w:val="24"/>
        </w:rPr>
      </w:pPr>
      <w:r w:rsidRPr="00027E2F">
        <w:rPr>
          <w:rFonts w:ascii="Times New Roman" w:eastAsia="Times New Roman" w:hAnsi="Times New Roman" w:cs="Times New Roman"/>
          <w:color w:val="000000"/>
          <w:sz w:val="24"/>
          <w:szCs w:val="24"/>
        </w:rPr>
        <w:t xml:space="preserve"> </w:t>
      </w:r>
    </w:p>
    <w:p w:rsidR="007C7252" w:rsidRPr="007C7252" w:rsidRDefault="007C7252" w:rsidP="00AE71B1">
      <w:pPr>
        <w:ind w:left="-426" w:right="107"/>
        <w:jc w:val="both"/>
        <w:rPr>
          <w:rFonts w:ascii="Times New Roman" w:eastAsia="Times New Roman" w:hAnsi="Times New Roman" w:cs="Times New Roman"/>
          <w:color w:val="000000"/>
          <w:sz w:val="24"/>
          <w:szCs w:val="24"/>
        </w:rPr>
      </w:pPr>
      <w:r w:rsidRPr="007C7252">
        <w:rPr>
          <w:rFonts w:ascii="Times New Roman" w:eastAsia="Times New Roman" w:hAnsi="Times New Roman" w:cs="Times New Roman"/>
          <w:color w:val="000000"/>
          <w:sz w:val="24"/>
          <w:szCs w:val="24"/>
        </w:rPr>
        <w:t>В 2023</w:t>
      </w:r>
      <w:r w:rsidRPr="007C7252">
        <w:rPr>
          <w:rFonts w:ascii="Times New Roman" w:eastAsia="Times New Roman" w:hAnsi="Times New Roman" w:cs="Times New Roman"/>
          <w:b/>
          <w:color w:val="000000"/>
          <w:sz w:val="24"/>
          <w:szCs w:val="24"/>
        </w:rPr>
        <w:t xml:space="preserve"> </w:t>
      </w:r>
      <w:r w:rsidRPr="007C7252">
        <w:rPr>
          <w:rFonts w:ascii="Times New Roman" w:eastAsia="Times New Roman" w:hAnsi="Times New Roman" w:cs="Times New Roman"/>
          <w:color w:val="000000"/>
          <w:sz w:val="24"/>
          <w:szCs w:val="24"/>
        </w:rPr>
        <w:t>-2024</w:t>
      </w:r>
      <w:r w:rsidRPr="007C7252">
        <w:rPr>
          <w:rFonts w:ascii="Times New Roman" w:eastAsia="Times New Roman" w:hAnsi="Times New Roman" w:cs="Times New Roman"/>
          <w:b/>
          <w:color w:val="000000"/>
          <w:sz w:val="24"/>
          <w:szCs w:val="24"/>
        </w:rPr>
        <w:t xml:space="preserve"> </w:t>
      </w:r>
      <w:r w:rsidR="0056564B">
        <w:rPr>
          <w:rFonts w:ascii="Times New Roman" w:eastAsia="Times New Roman" w:hAnsi="Times New Roman" w:cs="Times New Roman"/>
          <w:color w:val="000000"/>
          <w:sz w:val="24"/>
          <w:szCs w:val="24"/>
        </w:rPr>
        <w:t>году 20</w:t>
      </w:r>
      <w:r>
        <w:rPr>
          <w:rFonts w:ascii="Times New Roman" w:eastAsia="Times New Roman" w:hAnsi="Times New Roman" w:cs="Times New Roman"/>
          <w:color w:val="000000"/>
          <w:sz w:val="24"/>
          <w:szCs w:val="24"/>
        </w:rPr>
        <w:t xml:space="preserve">% </w:t>
      </w:r>
      <w:r w:rsidRPr="007C7252">
        <w:rPr>
          <w:rFonts w:ascii="Times New Roman" w:eastAsia="Times New Roman" w:hAnsi="Times New Roman" w:cs="Times New Roman"/>
          <w:color w:val="000000"/>
          <w:sz w:val="24"/>
          <w:szCs w:val="24"/>
        </w:rPr>
        <w:t xml:space="preserve"> педагогического состава прошли курсы повыше</w:t>
      </w:r>
      <w:r>
        <w:rPr>
          <w:rFonts w:ascii="Times New Roman" w:eastAsia="Times New Roman" w:hAnsi="Times New Roman" w:cs="Times New Roman"/>
          <w:color w:val="000000"/>
          <w:sz w:val="24"/>
          <w:szCs w:val="24"/>
        </w:rPr>
        <w:t>ния квалификации по теме «</w:t>
      </w:r>
      <w:r w:rsidRPr="007C725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Организация деятельности педагога дополнительного образования в условиях реализации </w:t>
      </w:r>
      <w:r w:rsidRPr="007C7252">
        <w:rPr>
          <w:rFonts w:ascii="Times New Roman" w:eastAsia="Times New Roman" w:hAnsi="Times New Roman" w:cs="Times New Roman"/>
          <w:color w:val="000000"/>
          <w:sz w:val="24"/>
          <w:szCs w:val="24"/>
        </w:rPr>
        <w:t xml:space="preserve">ФГОС </w:t>
      </w:r>
      <w:proofErr w:type="gramStart"/>
      <w:r w:rsidRPr="007C7252">
        <w:rPr>
          <w:rFonts w:ascii="Times New Roman" w:eastAsia="Times New Roman" w:hAnsi="Times New Roman" w:cs="Times New Roman"/>
          <w:color w:val="000000"/>
          <w:sz w:val="24"/>
          <w:szCs w:val="24"/>
        </w:rPr>
        <w:t>ДО</w:t>
      </w:r>
      <w:proofErr w:type="gramEnd"/>
      <w:r w:rsidRPr="007C7252">
        <w:rPr>
          <w:rFonts w:ascii="Times New Roman" w:eastAsia="Times New Roman" w:hAnsi="Times New Roman" w:cs="Times New Roman"/>
          <w:color w:val="000000"/>
          <w:sz w:val="24"/>
          <w:szCs w:val="24"/>
        </w:rPr>
        <w:t xml:space="preserve">» </w:t>
      </w:r>
      <w:proofErr w:type="gramStart"/>
      <w:r w:rsidRPr="007C7252">
        <w:rPr>
          <w:rFonts w:ascii="Times New Roman" w:eastAsia="Times New Roman" w:hAnsi="Times New Roman" w:cs="Times New Roman"/>
          <w:color w:val="000000"/>
          <w:sz w:val="24"/>
          <w:szCs w:val="24"/>
        </w:rPr>
        <w:t>в</w:t>
      </w:r>
      <w:proofErr w:type="gramEnd"/>
      <w:r w:rsidRPr="007C7252">
        <w:rPr>
          <w:rFonts w:ascii="Times New Roman" w:eastAsia="Times New Roman" w:hAnsi="Times New Roman" w:cs="Times New Roman"/>
          <w:color w:val="000000"/>
          <w:sz w:val="24"/>
          <w:szCs w:val="24"/>
        </w:rPr>
        <w:t xml:space="preserve"> объёме 36 академических часов.  </w:t>
      </w:r>
    </w:p>
    <w:p w:rsidR="007C7252" w:rsidRDefault="007C7252" w:rsidP="00AE71B1">
      <w:pPr>
        <w:spacing w:after="14" w:line="268" w:lineRule="auto"/>
        <w:ind w:left="-426" w:right="107"/>
        <w:jc w:val="both"/>
        <w:rPr>
          <w:rFonts w:ascii="Times New Roman" w:eastAsia="Times New Roman" w:hAnsi="Times New Roman" w:cs="Times New Roman"/>
          <w:color w:val="000000"/>
          <w:sz w:val="24"/>
          <w:szCs w:val="24"/>
        </w:rPr>
      </w:pPr>
      <w:r w:rsidRPr="007C7252">
        <w:rPr>
          <w:rFonts w:ascii="Times New Roman" w:eastAsia="Times New Roman" w:hAnsi="Times New Roman" w:cs="Times New Roman"/>
          <w:color w:val="000000"/>
          <w:sz w:val="24"/>
          <w:szCs w:val="24"/>
        </w:rPr>
        <w:t>Педагоги, осуществляющие свою</w:t>
      </w:r>
      <w:r>
        <w:rPr>
          <w:rFonts w:ascii="Times New Roman" w:eastAsia="Times New Roman" w:hAnsi="Times New Roman" w:cs="Times New Roman"/>
          <w:color w:val="000000"/>
          <w:sz w:val="24"/>
          <w:szCs w:val="24"/>
        </w:rPr>
        <w:t xml:space="preserve"> деятельность в смешанной</w:t>
      </w:r>
      <w:r w:rsidRPr="007C7252">
        <w:rPr>
          <w:rFonts w:ascii="Times New Roman" w:eastAsia="Times New Roman" w:hAnsi="Times New Roman" w:cs="Times New Roman"/>
          <w:color w:val="000000"/>
          <w:sz w:val="24"/>
          <w:szCs w:val="24"/>
        </w:rPr>
        <w:t xml:space="preserve"> компенсирующей направленности, прошли курсы повышения квалификации по теме: «Федеральная адаптированная образовательная программа дошкольного образования для </w:t>
      </w:r>
      <w:proofErr w:type="gramStart"/>
      <w:r w:rsidRPr="007C7252">
        <w:rPr>
          <w:rFonts w:ascii="Times New Roman" w:eastAsia="Times New Roman" w:hAnsi="Times New Roman" w:cs="Times New Roman"/>
          <w:color w:val="000000"/>
          <w:sz w:val="24"/>
          <w:szCs w:val="24"/>
        </w:rPr>
        <w:t>обучающихся</w:t>
      </w:r>
      <w:proofErr w:type="gramEnd"/>
      <w:r w:rsidRPr="007C7252">
        <w:rPr>
          <w:rFonts w:ascii="Times New Roman" w:eastAsia="Times New Roman" w:hAnsi="Times New Roman" w:cs="Times New Roman"/>
          <w:color w:val="000000"/>
          <w:sz w:val="24"/>
          <w:szCs w:val="24"/>
        </w:rPr>
        <w:t xml:space="preserve"> с ограниченны</w:t>
      </w:r>
      <w:r>
        <w:rPr>
          <w:rFonts w:ascii="Times New Roman" w:eastAsia="Times New Roman" w:hAnsi="Times New Roman" w:cs="Times New Roman"/>
          <w:color w:val="000000"/>
          <w:sz w:val="24"/>
          <w:szCs w:val="24"/>
        </w:rPr>
        <w:t xml:space="preserve">ми возможностями здоровья (ФАОП </w:t>
      </w:r>
      <w:r w:rsidRPr="007C7252">
        <w:rPr>
          <w:rFonts w:ascii="Times New Roman" w:eastAsia="Times New Roman" w:hAnsi="Times New Roman" w:cs="Times New Roman"/>
          <w:color w:val="000000"/>
          <w:sz w:val="24"/>
          <w:szCs w:val="24"/>
        </w:rPr>
        <w:t xml:space="preserve">ДО для обучающихся </w:t>
      </w:r>
      <w:r>
        <w:rPr>
          <w:rFonts w:ascii="Times New Roman" w:eastAsia="Times New Roman" w:hAnsi="Times New Roman" w:cs="Times New Roman"/>
          <w:color w:val="000000"/>
          <w:sz w:val="24"/>
          <w:szCs w:val="24"/>
        </w:rPr>
        <w:t>с ОВЗ): содержание и реализация».</w:t>
      </w:r>
      <w:r w:rsidRPr="007C7252">
        <w:rPr>
          <w:rFonts w:ascii="Times New Roman" w:eastAsia="Times New Roman" w:hAnsi="Times New Roman" w:cs="Times New Roman"/>
          <w:color w:val="000000"/>
          <w:sz w:val="24"/>
          <w:szCs w:val="24"/>
        </w:rPr>
        <w:t xml:space="preserve"> </w:t>
      </w:r>
    </w:p>
    <w:p w:rsidR="007C7252" w:rsidRDefault="007C7252" w:rsidP="00AE71B1">
      <w:pPr>
        <w:spacing w:after="14" w:line="268" w:lineRule="auto"/>
        <w:ind w:left="-426" w:right="107"/>
        <w:jc w:val="both"/>
        <w:rPr>
          <w:rFonts w:ascii="Times New Roman" w:eastAsia="Times New Roman" w:hAnsi="Times New Roman" w:cs="Times New Roman"/>
          <w:color w:val="000000"/>
          <w:sz w:val="24"/>
          <w:szCs w:val="24"/>
        </w:rPr>
      </w:pPr>
      <w:r w:rsidRPr="007C7252">
        <w:rPr>
          <w:rFonts w:ascii="Times New Roman" w:eastAsia="Times New Roman" w:hAnsi="Times New Roman" w:cs="Times New Roman"/>
          <w:color w:val="000000"/>
          <w:sz w:val="24"/>
          <w:szCs w:val="24"/>
        </w:rPr>
        <w:t xml:space="preserve">С целью создания условий для работы и профессионального роста молодых специалистов, способствующих снижению проблем адаптации и успешному вхождению в профессиональную деятельность молодых педагогов, продолжает реализоваться наставничество. За каждым молодым педагогом закреплён наставник. </w:t>
      </w:r>
    </w:p>
    <w:p w:rsidR="0056564B" w:rsidRDefault="0056564B" w:rsidP="00AE71B1">
      <w:pPr>
        <w:spacing w:after="14" w:line="268" w:lineRule="auto"/>
        <w:ind w:left="-426" w:right="107"/>
        <w:jc w:val="both"/>
        <w:rPr>
          <w:rFonts w:ascii="Times New Roman" w:eastAsia="Times New Roman" w:hAnsi="Times New Roman" w:cs="Times New Roman"/>
          <w:color w:val="000000"/>
          <w:sz w:val="24"/>
          <w:szCs w:val="24"/>
        </w:rPr>
      </w:pPr>
    </w:p>
    <w:p w:rsidR="0056564B" w:rsidRPr="0056564B" w:rsidRDefault="0056564B" w:rsidP="00AE71B1">
      <w:pPr>
        <w:spacing w:after="14" w:line="268" w:lineRule="auto"/>
        <w:ind w:left="-426" w:right="107"/>
        <w:jc w:val="both"/>
        <w:rPr>
          <w:rFonts w:ascii="Times New Roman" w:eastAsia="Times New Roman" w:hAnsi="Times New Roman" w:cs="Times New Roman"/>
          <w:color w:val="000000"/>
          <w:sz w:val="24"/>
          <w:szCs w:val="24"/>
        </w:rPr>
      </w:pPr>
      <w:r w:rsidRPr="0056564B">
        <w:rPr>
          <w:rFonts w:ascii="Times New Roman" w:eastAsia="Times New Roman" w:hAnsi="Times New Roman" w:cs="Times New Roman"/>
          <w:b/>
          <w:color w:val="000000"/>
          <w:sz w:val="24"/>
          <w:szCs w:val="24"/>
        </w:rPr>
        <w:t>Вывод:</w:t>
      </w:r>
      <w:r w:rsidRPr="0056564B">
        <w:rPr>
          <w:rFonts w:ascii="Times New Roman" w:eastAsia="Times New Roman" w:hAnsi="Times New Roman" w:cs="Times New Roman"/>
          <w:color w:val="000000"/>
          <w:sz w:val="24"/>
          <w:szCs w:val="24"/>
        </w:rPr>
        <w:t xml:space="preserve"> в целом кадровое обеспечение соответствует требованиям, однако нужно активизировать работу по овладению педагогами  современными педагогическими знаниями и умениями.  </w:t>
      </w:r>
    </w:p>
    <w:p w:rsidR="0056564B" w:rsidRPr="0056564B" w:rsidRDefault="0056564B" w:rsidP="00AE71B1">
      <w:pPr>
        <w:spacing w:after="14" w:line="268" w:lineRule="auto"/>
        <w:ind w:left="-426" w:right="107"/>
        <w:jc w:val="both"/>
        <w:rPr>
          <w:rFonts w:ascii="Times New Roman" w:eastAsia="Times New Roman" w:hAnsi="Times New Roman" w:cs="Times New Roman"/>
          <w:color w:val="000000"/>
          <w:sz w:val="24"/>
          <w:szCs w:val="24"/>
        </w:rPr>
      </w:pPr>
      <w:r w:rsidRPr="0056564B">
        <w:rPr>
          <w:rFonts w:ascii="Times New Roman" w:eastAsia="Times New Roman" w:hAnsi="Times New Roman" w:cs="Times New Roman"/>
          <w:b/>
          <w:color w:val="000000"/>
          <w:sz w:val="24"/>
          <w:szCs w:val="24"/>
        </w:rPr>
        <w:t xml:space="preserve">Перспектива: </w:t>
      </w:r>
      <w:r w:rsidRPr="0056564B">
        <w:rPr>
          <w:rFonts w:ascii="Times New Roman" w:eastAsia="Times New Roman" w:hAnsi="Times New Roman" w:cs="Times New Roman"/>
          <w:color w:val="000000"/>
          <w:sz w:val="24"/>
          <w:szCs w:val="24"/>
        </w:rPr>
        <w:t>в 2024- 2025 году продолжать повышать уровень педагогического мастерства посредством участия педагогов в профессиональных конкурсах, районных методических объ</w:t>
      </w:r>
      <w:r>
        <w:rPr>
          <w:rFonts w:ascii="Times New Roman" w:eastAsia="Times New Roman" w:hAnsi="Times New Roman" w:cs="Times New Roman"/>
          <w:color w:val="000000"/>
          <w:sz w:val="24"/>
          <w:szCs w:val="24"/>
        </w:rPr>
        <w:t>единениях и других диссеминацион</w:t>
      </w:r>
      <w:r w:rsidRPr="0056564B">
        <w:rPr>
          <w:rFonts w:ascii="Times New Roman" w:eastAsia="Times New Roman" w:hAnsi="Times New Roman" w:cs="Times New Roman"/>
          <w:color w:val="000000"/>
          <w:sz w:val="24"/>
          <w:szCs w:val="24"/>
        </w:rPr>
        <w:t>ных площадках разного уровня, публикаций в научно</w:t>
      </w:r>
      <w:r>
        <w:rPr>
          <w:rFonts w:ascii="Times New Roman" w:eastAsia="Times New Roman" w:hAnsi="Times New Roman" w:cs="Times New Roman"/>
          <w:color w:val="000000"/>
          <w:sz w:val="24"/>
          <w:szCs w:val="24"/>
        </w:rPr>
        <w:t>-</w:t>
      </w:r>
      <w:r w:rsidRPr="0056564B">
        <w:rPr>
          <w:rFonts w:ascii="Times New Roman" w:eastAsia="Times New Roman" w:hAnsi="Times New Roman" w:cs="Times New Roman"/>
          <w:color w:val="000000"/>
          <w:sz w:val="24"/>
          <w:szCs w:val="24"/>
        </w:rPr>
        <w:t xml:space="preserve">методических профессиональных средствах массовой информации. </w:t>
      </w:r>
    </w:p>
    <w:p w:rsidR="00AE71B1" w:rsidRDefault="00AE71B1" w:rsidP="00027E2F">
      <w:pPr>
        <w:keepNext/>
        <w:keepLines/>
        <w:spacing w:after="103" w:line="259" w:lineRule="auto"/>
        <w:jc w:val="center"/>
        <w:outlineLvl w:val="0"/>
        <w:rPr>
          <w:rFonts w:ascii="Times New Roman" w:eastAsia="Times New Roman" w:hAnsi="Times New Roman" w:cs="Times New Roman"/>
          <w:b/>
          <w:color w:val="000000"/>
          <w:sz w:val="36"/>
          <w:u w:val="single" w:color="000000"/>
        </w:rPr>
      </w:pPr>
    </w:p>
    <w:p w:rsidR="00027E2F" w:rsidRDefault="00027E2F" w:rsidP="00027E2F">
      <w:pPr>
        <w:keepNext/>
        <w:keepLines/>
        <w:spacing w:after="103" w:line="259" w:lineRule="auto"/>
        <w:jc w:val="center"/>
        <w:outlineLvl w:val="0"/>
        <w:rPr>
          <w:rFonts w:ascii="Times New Roman" w:eastAsia="Times New Roman" w:hAnsi="Times New Roman" w:cs="Times New Roman"/>
          <w:b/>
          <w:color w:val="000000"/>
          <w:sz w:val="36"/>
          <w:u w:val="single" w:color="000000"/>
        </w:rPr>
      </w:pPr>
      <w:r w:rsidRPr="00027E2F">
        <w:rPr>
          <w:rFonts w:ascii="Times New Roman" w:eastAsia="Times New Roman" w:hAnsi="Times New Roman" w:cs="Times New Roman"/>
          <w:b/>
          <w:color w:val="000000"/>
          <w:sz w:val="36"/>
          <w:u w:val="single" w:color="000000"/>
        </w:rPr>
        <w:t>Организация деятельности МБДОУ</w:t>
      </w:r>
    </w:p>
    <w:p w:rsidR="00027E2F" w:rsidRPr="00027E2F" w:rsidRDefault="00027E2F" w:rsidP="00AE71B1">
      <w:pPr>
        <w:spacing w:after="14"/>
        <w:ind w:left="-426" w:right="756"/>
        <w:jc w:val="both"/>
        <w:rPr>
          <w:rFonts w:ascii="Times New Roman" w:eastAsia="Times New Roman" w:hAnsi="Times New Roman" w:cs="Times New Roman"/>
          <w:color w:val="000000"/>
          <w:sz w:val="26"/>
        </w:rPr>
      </w:pPr>
      <w:r w:rsidRPr="00027E2F">
        <w:rPr>
          <w:rFonts w:ascii="Times New Roman" w:eastAsia="Times New Roman" w:hAnsi="Times New Roman" w:cs="Times New Roman"/>
          <w:color w:val="000000"/>
          <w:sz w:val="24"/>
        </w:rPr>
        <w:t xml:space="preserve">Руководство МДОУ осуществляется в соответствии с нормативно </w:t>
      </w:r>
      <w:r w:rsidR="00AE71B1">
        <w:rPr>
          <w:rFonts w:ascii="Times New Roman" w:eastAsia="Times New Roman" w:hAnsi="Times New Roman" w:cs="Times New Roman"/>
          <w:color w:val="000000"/>
          <w:sz w:val="24"/>
        </w:rPr>
        <w:t>-</w:t>
      </w:r>
      <w:r w:rsidRPr="00027E2F">
        <w:rPr>
          <w:rFonts w:ascii="Times New Roman" w:eastAsia="Times New Roman" w:hAnsi="Times New Roman" w:cs="Times New Roman"/>
          <w:color w:val="000000"/>
          <w:sz w:val="24"/>
        </w:rPr>
        <w:t xml:space="preserve"> правовыми документами и регламентировано Уставом учреждения, лицензией, Федеральным законом от 29.12.2012 года № 273-ФЗ «Об образовании в Российской Федерации». </w:t>
      </w:r>
    </w:p>
    <w:p w:rsidR="00027E2F" w:rsidRPr="00027E2F" w:rsidRDefault="00027E2F" w:rsidP="00AE71B1">
      <w:pPr>
        <w:tabs>
          <w:tab w:val="left" w:pos="9356"/>
        </w:tabs>
        <w:spacing w:after="14"/>
        <w:ind w:left="-284"/>
        <w:jc w:val="both"/>
        <w:rPr>
          <w:rFonts w:ascii="Times New Roman" w:eastAsia="Times New Roman" w:hAnsi="Times New Roman" w:cs="Times New Roman"/>
          <w:color w:val="000000"/>
          <w:sz w:val="26"/>
        </w:rPr>
      </w:pPr>
      <w:r w:rsidRPr="00027E2F">
        <w:rPr>
          <w:rFonts w:ascii="Times New Roman" w:eastAsia="Times New Roman" w:hAnsi="Times New Roman" w:cs="Times New Roman"/>
          <w:color w:val="000000"/>
          <w:sz w:val="24"/>
        </w:rPr>
        <w:lastRenderedPageBreak/>
        <w:t xml:space="preserve">Управленческая деятельность учреждения осуществляется администрацией на аналитико-диагностической основе. Регулярно изучается педагогическое мастерство педагогов, их достижения. Ведется сравнительный анализ роста профессионализма педагогов, их творческого потенциала, а также анализ результативности работы с дошкольниками. </w:t>
      </w:r>
    </w:p>
    <w:p w:rsidR="00027E2F" w:rsidRPr="00027E2F" w:rsidRDefault="00027E2F" w:rsidP="00AE71B1">
      <w:pPr>
        <w:tabs>
          <w:tab w:val="left" w:pos="9356"/>
        </w:tabs>
        <w:spacing w:after="14" w:line="388" w:lineRule="auto"/>
        <w:ind w:left="-284"/>
        <w:jc w:val="both"/>
        <w:rPr>
          <w:rFonts w:ascii="Times New Roman" w:eastAsia="Times New Roman" w:hAnsi="Times New Roman" w:cs="Times New Roman"/>
          <w:color w:val="000000"/>
          <w:sz w:val="26"/>
        </w:rPr>
      </w:pPr>
      <w:r w:rsidRPr="00027E2F">
        <w:rPr>
          <w:rFonts w:ascii="Times New Roman" w:eastAsia="Times New Roman" w:hAnsi="Times New Roman" w:cs="Times New Roman"/>
          <w:color w:val="000000"/>
          <w:sz w:val="24"/>
        </w:rPr>
        <w:t xml:space="preserve">Администрацией подготовлены должностные инструкции, отражающие права и обязанности, а также ответственность каждого участника педагогического процесса за результативность деятельности. </w:t>
      </w:r>
    </w:p>
    <w:p w:rsidR="00027E2F" w:rsidRPr="00027E2F" w:rsidRDefault="00027E2F" w:rsidP="00AE71B1">
      <w:pPr>
        <w:tabs>
          <w:tab w:val="left" w:pos="9356"/>
        </w:tabs>
        <w:spacing w:after="14" w:line="388" w:lineRule="auto"/>
        <w:ind w:left="-284"/>
        <w:jc w:val="both"/>
        <w:rPr>
          <w:rFonts w:ascii="Times New Roman" w:eastAsia="Times New Roman" w:hAnsi="Times New Roman" w:cs="Times New Roman"/>
          <w:color w:val="000000"/>
          <w:sz w:val="26"/>
        </w:rPr>
      </w:pPr>
      <w:r w:rsidRPr="00027E2F">
        <w:rPr>
          <w:rFonts w:ascii="Times New Roman" w:eastAsia="Times New Roman" w:hAnsi="Times New Roman" w:cs="Times New Roman"/>
          <w:color w:val="000000"/>
          <w:sz w:val="24"/>
        </w:rPr>
        <w:t xml:space="preserve">Планирование управленческой деятельности носит гибкий характер: в течение года происходит корректировка организационно-методической работы, вносятся поправки и дополнения в деятельность коллектива с учетом результативности предыдущего этапа. </w:t>
      </w:r>
    </w:p>
    <w:p w:rsidR="00027E2F" w:rsidRPr="00027E2F" w:rsidRDefault="00027E2F" w:rsidP="00AE71B1">
      <w:pPr>
        <w:tabs>
          <w:tab w:val="left" w:pos="9356"/>
        </w:tabs>
        <w:spacing w:after="14" w:line="388" w:lineRule="auto"/>
        <w:ind w:left="-284"/>
        <w:jc w:val="both"/>
        <w:rPr>
          <w:rFonts w:ascii="Times New Roman" w:eastAsia="Times New Roman" w:hAnsi="Times New Roman" w:cs="Times New Roman"/>
          <w:color w:val="000000"/>
          <w:sz w:val="26"/>
        </w:rPr>
      </w:pPr>
      <w:r w:rsidRPr="00027E2F">
        <w:rPr>
          <w:rFonts w:ascii="Times New Roman" w:eastAsia="Times New Roman" w:hAnsi="Times New Roman" w:cs="Times New Roman"/>
          <w:color w:val="000000"/>
          <w:sz w:val="24"/>
        </w:rPr>
        <w:t>Регулярно по результатам заседаний педагогических советов вносятся предложения по повышению качества учебно-воспитательного процесса, внедрению в работу коллектива новых современных технологий на основе предложений и рекомендаций,</w:t>
      </w:r>
      <w:r w:rsidRPr="00027E2F">
        <w:rPr>
          <w:rFonts w:ascii="Calibri" w:eastAsia="Calibri" w:hAnsi="Calibri" w:cs="Calibri"/>
          <w:color w:val="000000"/>
        </w:rPr>
        <w:t xml:space="preserve"> </w:t>
      </w:r>
      <w:r w:rsidRPr="00027E2F">
        <w:rPr>
          <w:rFonts w:ascii="Times New Roman" w:eastAsia="Times New Roman" w:hAnsi="Times New Roman" w:cs="Times New Roman"/>
          <w:color w:val="000000"/>
          <w:sz w:val="24"/>
        </w:rPr>
        <w:t xml:space="preserve">принятых на педагогических советах. Разрабатывается перспектива деятельности учреждения на следующие годы. </w:t>
      </w:r>
    </w:p>
    <w:p w:rsidR="00B321DA" w:rsidRDefault="00B321DA" w:rsidP="00AE71B1">
      <w:pPr>
        <w:tabs>
          <w:tab w:val="left" w:pos="9356"/>
        </w:tabs>
        <w:spacing w:after="0"/>
        <w:ind w:left="-284"/>
        <w:jc w:val="both"/>
        <w:rPr>
          <w:rFonts w:ascii="Times New Roman" w:eastAsia="Times New Roman" w:hAnsi="Times New Roman" w:cs="Times New Roman"/>
          <w:b/>
          <w:color w:val="000000"/>
          <w:sz w:val="32"/>
          <w:szCs w:val="32"/>
          <w:u w:val="single" w:color="000000"/>
        </w:rPr>
      </w:pPr>
    </w:p>
    <w:p w:rsidR="00027E2F" w:rsidRPr="00AE71B1" w:rsidRDefault="00027E2F" w:rsidP="00B321DA">
      <w:pPr>
        <w:spacing w:after="0"/>
        <w:ind w:left="405"/>
        <w:jc w:val="center"/>
        <w:rPr>
          <w:rFonts w:ascii="Times New Roman" w:eastAsia="Times New Roman" w:hAnsi="Times New Roman" w:cs="Times New Roman"/>
          <w:b/>
          <w:color w:val="000000"/>
          <w:sz w:val="32"/>
          <w:szCs w:val="32"/>
        </w:rPr>
      </w:pPr>
      <w:r w:rsidRPr="00AE71B1">
        <w:rPr>
          <w:rFonts w:ascii="Times New Roman" w:eastAsia="Times New Roman" w:hAnsi="Times New Roman" w:cs="Times New Roman"/>
          <w:b/>
          <w:color w:val="000000"/>
          <w:sz w:val="32"/>
          <w:szCs w:val="32"/>
        </w:rPr>
        <w:t xml:space="preserve">Режим обучения и воспитания в МБДОУ </w:t>
      </w:r>
    </w:p>
    <w:p w:rsidR="00B321DA" w:rsidRPr="00027E2F" w:rsidRDefault="00B321DA" w:rsidP="00B321DA">
      <w:pPr>
        <w:spacing w:after="0"/>
        <w:ind w:left="405"/>
        <w:jc w:val="center"/>
        <w:rPr>
          <w:rFonts w:ascii="Times New Roman" w:eastAsia="Times New Roman" w:hAnsi="Times New Roman" w:cs="Times New Roman"/>
          <w:color w:val="000000"/>
          <w:sz w:val="32"/>
          <w:szCs w:val="32"/>
        </w:rPr>
      </w:pPr>
    </w:p>
    <w:p w:rsidR="00027E2F" w:rsidRPr="00AE71B1" w:rsidRDefault="00027E2F" w:rsidP="00AE71B1">
      <w:pPr>
        <w:spacing w:after="160"/>
        <w:ind w:left="-426" w:hanging="10"/>
        <w:rPr>
          <w:rFonts w:ascii="Times New Roman" w:eastAsia="Times New Roman" w:hAnsi="Times New Roman" w:cs="Times New Roman"/>
          <w:b/>
          <w:color w:val="000000"/>
          <w:sz w:val="24"/>
          <w:szCs w:val="24"/>
        </w:rPr>
      </w:pPr>
      <w:r w:rsidRPr="00AE71B1">
        <w:rPr>
          <w:rFonts w:ascii="Times New Roman" w:eastAsia="Times New Roman" w:hAnsi="Times New Roman" w:cs="Times New Roman"/>
          <w:b/>
          <w:color w:val="000000"/>
          <w:sz w:val="24"/>
          <w:szCs w:val="24"/>
        </w:rPr>
        <w:t xml:space="preserve">Методическое обеспечение воспитательно - образовательного процесса: </w:t>
      </w:r>
    </w:p>
    <w:p w:rsidR="00F80A93" w:rsidRPr="00AE71B1" w:rsidRDefault="00F80A93" w:rsidP="00AE71B1">
      <w:pPr>
        <w:spacing w:after="27" w:line="259" w:lineRule="auto"/>
        <w:ind w:left="-426" w:hanging="10"/>
        <w:rPr>
          <w:rFonts w:ascii="Times New Roman" w:eastAsia="Times New Roman" w:hAnsi="Times New Roman" w:cs="Times New Roman"/>
          <w:b/>
          <w:color w:val="000000"/>
          <w:sz w:val="24"/>
          <w:szCs w:val="24"/>
        </w:rPr>
      </w:pPr>
      <w:r w:rsidRPr="00AE71B1">
        <w:rPr>
          <w:rFonts w:ascii="Times New Roman" w:eastAsia="Times New Roman" w:hAnsi="Times New Roman" w:cs="Times New Roman"/>
          <w:b/>
          <w:color w:val="000000"/>
          <w:sz w:val="24"/>
          <w:szCs w:val="24"/>
        </w:rPr>
        <w:t>Сведения о реализуемых образовательных программах с 1 сентября</w:t>
      </w:r>
      <w:r w:rsidR="00AE71B1">
        <w:rPr>
          <w:rFonts w:ascii="Times New Roman" w:eastAsia="Times New Roman" w:hAnsi="Times New Roman" w:cs="Times New Roman"/>
          <w:b/>
          <w:color w:val="000000"/>
          <w:sz w:val="24"/>
          <w:szCs w:val="24"/>
        </w:rPr>
        <w:t xml:space="preserve"> </w:t>
      </w:r>
      <w:r w:rsidRPr="00AE71B1">
        <w:rPr>
          <w:rFonts w:ascii="Times New Roman" w:eastAsia="Times New Roman" w:hAnsi="Times New Roman" w:cs="Times New Roman"/>
          <w:b/>
          <w:color w:val="000000"/>
          <w:sz w:val="24"/>
          <w:szCs w:val="24"/>
        </w:rPr>
        <w:t>2023 года</w:t>
      </w:r>
      <w:r w:rsidR="00AE71B1">
        <w:rPr>
          <w:rFonts w:ascii="Times New Roman" w:eastAsia="Times New Roman" w:hAnsi="Times New Roman" w:cs="Times New Roman"/>
          <w:b/>
          <w:color w:val="000000"/>
          <w:sz w:val="24"/>
          <w:szCs w:val="24"/>
        </w:rPr>
        <w:t>.</w:t>
      </w:r>
      <w:r w:rsidRPr="00AE71B1">
        <w:rPr>
          <w:rFonts w:ascii="Times New Roman" w:eastAsia="Times New Roman" w:hAnsi="Times New Roman" w:cs="Times New Roman"/>
          <w:b/>
          <w:color w:val="000000"/>
          <w:sz w:val="24"/>
          <w:szCs w:val="24"/>
        </w:rPr>
        <w:t xml:space="preserve">  </w:t>
      </w:r>
    </w:p>
    <w:p w:rsidR="00F80A93" w:rsidRPr="00AE71B1" w:rsidRDefault="00F80A93" w:rsidP="00F80A93">
      <w:pPr>
        <w:spacing w:after="0" w:line="259" w:lineRule="auto"/>
        <w:ind w:right="41"/>
        <w:jc w:val="right"/>
        <w:rPr>
          <w:rFonts w:ascii="Times New Roman" w:eastAsia="Times New Roman" w:hAnsi="Times New Roman" w:cs="Times New Roman"/>
          <w:color w:val="000000"/>
          <w:sz w:val="28"/>
        </w:rPr>
      </w:pPr>
      <w:r w:rsidRPr="00AE71B1">
        <w:rPr>
          <w:rFonts w:ascii="Times New Roman" w:eastAsia="Times New Roman" w:hAnsi="Times New Roman" w:cs="Times New Roman"/>
          <w:color w:val="000000"/>
          <w:sz w:val="28"/>
        </w:rPr>
        <w:t xml:space="preserve"> </w:t>
      </w:r>
    </w:p>
    <w:tbl>
      <w:tblPr>
        <w:tblW w:w="10170" w:type="dxa"/>
        <w:tblInd w:w="-564" w:type="dxa"/>
        <w:tblCellMar>
          <w:top w:w="53" w:type="dxa"/>
          <w:right w:w="0" w:type="dxa"/>
        </w:tblCellMar>
        <w:tblLook w:val="04A0" w:firstRow="1" w:lastRow="0" w:firstColumn="1" w:lastColumn="0" w:noHBand="0" w:noVBand="1"/>
      </w:tblPr>
      <w:tblGrid>
        <w:gridCol w:w="3895"/>
        <w:gridCol w:w="6275"/>
      </w:tblGrid>
      <w:tr w:rsidR="00F80A93" w:rsidRPr="00F80A93" w:rsidTr="00AE71B1">
        <w:trPr>
          <w:trHeight w:val="286"/>
        </w:trPr>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F80A93" w:rsidRPr="00F80A93" w:rsidRDefault="00F80A93" w:rsidP="00F80A93">
            <w:pPr>
              <w:spacing w:after="0" w:line="259" w:lineRule="auto"/>
              <w:ind w:right="111"/>
              <w:jc w:val="center"/>
              <w:rPr>
                <w:rFonts w:ascii="Times New Roman" w:eastAsia="Times New Roman" w:hAnsi="Times New Roman" w:cs="Times New Roman"/>
                <w:color w:val="000000"/>
                <w:sz w:val="28"/>
                <w:lang w:val="en-US"/>
              </w:rPr>
            </w:pPr>
            <w:r w:rsidRPr="00F80A93">
              <w:rPr>
                <w:rFonts w:ascii="Times New Roman" w:eastAsia="Times New Roman" w:hAnsi="Times New Roman" w:cs="Times New Roman"/>
                <w:b/>
                <w:color w:val="000000"/>
                <w:sz w:val="24"/>
                <w:lang w:val="en-US"/>
              </w:rPr>
              <w:t xml:space="preserve">Программа </w:t>
            </w:r>
          </w:p>
        </w:tc>
        <w:tc>
          <w:tcPr>
            <w:tcW w:w="6275" w:type="dxa"/>
            <w:tcBorders>
              <w:top w:val="single" w:sz="4" w:space="0" w:color="000000"/>
              <w:left w:val="single" w:sz="4" w:space="0" w:color="000000"/>
              <w:bottom w:val="single" w:sz="4" w:space="0" w:color="000000"/>
              <w:right w:val="single" w:sz="4" w:space="0" w:color="000000"/>
            </w:tcBorders>
            <w:shd w:val="clear" w:color="auto" w:fill="auto"/>
          </w:tcPr>
          <w:p w:rsidR="00F80A93" w:rsidRPr="00F80A93" w:rsidRDefault="00F80A93" w:rsidP="00F80A93">
            <w:pPr>
              <w:spacing w:after="0" w:line="259" w:lineRule="auto"/>
              <w:ind w:right="114"/>
              <w:jc w:val="center"/>
              <w:rPr>
                <w:rFonts w:ascii="Times New Roman" w:eastAsia="Times New Roman" w:hAnsi="Times New Roman" w:cs="Times New Roman"/>
                <w:color w:val="000000"/>
                <w:sz w:val="28"/>
                <w:lang w:val="en-US"/>
              </w:rPr>
            </w:pPr>
            <w:r w:rsidRPr="00F80A93">
              <w:rPr>
                <w:rFonts w:ascii="Times New Roman" w:eastAsia="Times New Roman" w:hAnsi="Times New Roman" w:cs="Times New Roman"/>
                <w:b/>
                <w:color w:val="000000"/>
                <w:sz w:val="24"/>
                <w:lang w:val="en-US"/>
              </w:rPr>
              <w:t xml:space="preserve">Сведения </w:t>
            </w:r>
          </w:p>
        </w:tc>
      </w:tr>
      <w:tr w:rsidR="00F80A93" w:rsidRPr="00F80A93" w:rsidTr="00AE71B1">
        <w:trPr>
          <w:trHeight w:val="1666"/>
        </w:trPr>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F80A93" w:rsidRPr="00AE71B1" w:rsidRDefault="00F80A93" w:rsidP="00AE71B1">
            <w:pPr>
              <w:spacing w:after="14" w:line="251" w:lineRule="auto"/>
              <w:ind w:right="106"/>
              <w:jc w:val="both"/>
              <w:rPr>
                <w:rFonts w:ascii="Times New Roman" w:eastAsia="Times New Roman" w:hAnsi="Times New Roman" w:cs="Times New Roman"/>
                <w:color w:val="000000"/>
                <w:sz w:val="28"/>
              </w:rPr>
            </w:pPr>
            <w:r w:rsidRPr="00F80A93">
              <w:rPr>
                <w:rFonts w:ascii="Times New Roman" w:eastAsia="Times New Roman" w:hAnsi="Times New Roman" w:cs="Times New Roman"/>
                <w:b/>
                <w:color w:val="000000"/>
                <w:sz w:val="24"/>
              </w:rPr>
              <w:t xml:space="preserve"> </w:t>
            </w:r>
            <w:r w:rsidRPr="00AE71B1">
              <w:rPr>
                <w:rFonts w:ascii="Times New Roman" w:eastAsia="Times New Roman" w:hAnsi="Times New Roman" w:cs="Times New Roman"/>
                <w:color w:val="000000"/>
                <w:sz w:val="24"/>
              </w:rPr>
              <w:t xml:space="preserve">Образовательная программа дошкольного образования муниципального бюджетного дошкольного образовательного </w:t>
            </w:r>
          </w:p>
          <w:p w:rsidR="00F80A93" w:rsidRPr="00AE71B1" w:rsidRDefault="00F80A93" w:rsidP="00AE71B1">
            <w:pPr>
              <w:tabs>
                <w:tab w:val="center" w:pos="1996"/>
                <w:tab w:val="center" w:pos="2986"/>
                <w:tab w:val="center" w:pos="3641"/>
                <w:tab w:val="right" w:pos="4429"/>
              </w:tabs>
              <w:spacing w:after="27" w:line="259" w:lineRule="auto"/>
              <w:jc w:val="both"/>
              <w:rPr>
                <w:rFonts w:ascii="Times New Roman" w:eastAsia="Times New Roman" w:hAnsi="Times New Roman" w:cs="Times New Roman"/>
                <w:color w:val="000000"/>
                <w:sz w:val="28"/>
              </w:rPr>
            </w:pPr>
            <w:r w:rsidRPr="00AE71B1">
              <w:rPr>
                <w:rFonts w:ascii="Times New Roman" w:eastAsia="Times New Roman" w:hAnsi="Times New Roman" w:cs="Times New Roman"/>
                <w:color w:val="000000"/>
                <w:sz w:val="24"/>
              </w:rPr>
              <w:t>учреждения «</w:t>
            </w:r>
            <w:r w:rsidRPr="00AE71B1">
              <w:rPr>
                <w:rFonts w:ascii="Times New Roman" w:eastAsia="Times New Roman" w:hAnsi="Times New Roman" w:cs="Times New Roman"/>
                <w:color w:val="000000"/>
                <w:sz w:val="24"/>
              </w:rPr>
              <w:tab/>
              <w:t xml:space="preserve">Детского сада </w:t>
            </w:r>
            <w:r w:rsidRPr="00AE71B1">
              <w:rPr>
                <w:rFonts w:ascii="Times New Roman" w:eastAsia="Times New Roman" w:hAnsi="Times New Roman" w:cs="Times New Roman"/>
                <w:color w:val="000000"/>
                <w:sz w:val="24"/>
              </w:rPr>
              <w:tab/>
              <w:t xml:space="preserve">№ 39  </w:t>
            </w:r>
          </w:p>
          <w:p w:rsidR="00F80A93" w:rsidRPr="00F80A93" w:rsidRDefault="00F80A93" w:rsidP="00AE71B1">
            <w:pPr>
              <w:spacing w:after="0" w:line="259" w:lineRule="auto"/>
              <w:jc w:val="both"/>
              <w:rPr>
                <w:rFonts w:ascii="Times New Roman" w:eastAsia="Times New Roman" w:hAnsi="Times New Roman" w:cs="Times New Roman"/>
                <w:color w:val="000000"/>
                <w:sz w:val="28"/>
              </w:rPr>
            </w:pPr>
            <w:r w:rsidRPr="00AE71B1">
              <w:rPr>
                <w:rFonts w:ascii="Times New Roman" w:eastAsia="Times New Roman" w:hAnsi="Times New Roman" w:cs="Times New Roman"/>
                <w:color w:val="000000"/>
                <w:sz w:val="24"/>
              </w:rPr>
              <w:t>«Ленок»</w:t>
            </w:r>
            <w:r w:rsidRPr="00F80A93">
              <w:rPr>
                <w:rFonts w:ascii="Times New Roman" w:eastAsia="Times New Roman" w:hAnsi="Times New Roman" w:cs="Times New Roman"/>
                <w:color w:val="000000"/>
                <w:sz w:val="24"/>
              </w:rPr>
              <w:t xml:space="preserve">   </w:t>
            </w:r>
          </w:p>
        </w:tc>
        <w:tc>
          <w:tcPr>
            <w:tcW w:w="6275" w:type="dxa"/>
            <w:tcBorders>
              <w:top w:val="single" w:sz="4" w:space="0" w:color="000000"/>
              <w:left w:val="single" w:sz="4" w:space="0" w:color="000000"/>
              <w:bottom w:val="single" w:sz="4" w:space="0" w:color="000000"/>
              <w:right w:val="single" w:sz="4" w:space="0" w:color="000000"/>
            </w:tcBorders>
            <w:shd w:val="clear" w:color="auto" w:fill="auto"/>
          </w:tcPr>
          <w:p w:rsidR="00F80A93" w:rsidRDefault="00F80A93" w:rsidP="00AE71B1">
            <w:pPr>
              <w:spacing w:after="0" w:line="278"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roofErr w:type="gramStart"/>
            <w:r w:rsidRPr="00F80A93">
              <w:rPr>
                <w:rFonts w:ascii="Times New Roman" w:eastAsia="Times New Roman" w:hAnsi="Times New Roman" w:cs="Times New Roman"/>
                <w:color w:val="000000"/>
                <w:sz w:val="24"/>
              </w:rPr>
              <w:t>разработана</w:t>
            </w:r>
            <w:proofErr w:type="gramEnd"/>
            <w:r w:rsidRPr="00F80A93">
              <w:rPr>
                <w:rFonts w:ascii="Times New Roman" w:eastAsia="Times New Roman" w:hAnsi="Times New Roman" w:cs="Times New Roman"/>
                <w:color w:val="000000"/>
                <w:sz w:val="24"/>
              </w:rPr>
              <w:t xml:space="preserve"> в соответствии с федеральной образовательной программой дошкольного </w:t>
            </w:r>
            <w:r w:rsidR="00AE71B1">
              <w:rPr>
                <w:rFonts w:ascii="Times New Roman" w:eastAsia="Times New Roman" w:hAnsi="Times New Roman" w:cs="Times New Roman"/>
                <w:color w:val="000000"/>
                <w:sz w:val="24"/>
              </w:rPr>
              <w:t xml:space="preserve">                                 об</w:t>
            </w:r>
            <w:r w:rsidRPr="00F80A93">
              <w:rPr>
                <w:rFonts w:ascii="Times New Roman" w:eastAsia="Times New Roman" w:hAnsi="Times New Roman" w:cs="Times New Roman"/>
                <w:color w:val="000000"/>
                <w:sz w:val="24"/>
              </w:rPr>
              <w:t>разования, утверждённой Приказом Министерства просвещения Российской федерации №1028 от 25 ноября 2022г.</w:t>
            </w:r>
          </w:p>
          <w:p w:rsidR="00F80A93" w:rsidRPr="00F80A93" w:rsidRDefault="00536DA0" w:rsidP="00F80A93">
            <w:pPr>
              <w:spacing w:after="28" w:line="254" w:lineRule="auto"/>
              <w:ind w:right="106"/>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4"/>
              </w:rPr>
              <w:t>-</w:t>
            </w:r>
            <w:proofErr w:type="gramStart"/>
            <w:r>
              <w:rPr>
                <w:rFonts w:ascii="Times New Roman" w:eastAsia="Times New Roman" w:hAnsi="Times New Roman" w:cs="Times New Roman"/>
                <w:color w:val="000000"/>
                <w:sz w:val="24"/>
              </w:rPr>
              <w:t>разработана</w:t>
            </w:r>
            <w:proofErr w:type="gramEnd"/>
            <w:r w:rsidR="00F80A93">
              <w:rPr>
                <w:rFonts w:ascii="Times New Roman" w:eastAsia="Times New Roman" w:hAnsi="Times New Roman" w:cs="Times New Roman"/>
                <w:color w:val="000000"/>
                <w:sz w:val="24"/>
              </w:rPr>
              <w:t xml:space="preserve"> с учётом</w:t>
            </w:r>
            <w:r w:rsidR="00F80A93" w:rsidRPr="00F80A93">
              <w:rPr>
                <w:rFonts w:ascii="Times New Roman" w:eastAsia="Times New Roman" w:hAnsi="Times New Roman" w:cs="Times New Roman"/>
                <w:color w:val="000000"/>
                <w:sz w:val="24"/>
              </w:rPr>
              <w:t xml:space="preserve">   комплексной образовательной программы дошкольного образ</w:t>
            </w:r>
            <w:r w:rsidR="00F80A93">
              <w:rPr>
                <w:rFonts w:ascii="Times New Roman" w:eastAsia="Times New Roman" w:hAnsi="Times New Roman" w:cs="Times New Roman"/>
                <w:color w:val="000000"/>
                <w:sz w:val="24"/>
              </w:rPr>
              <w:t>ования «От рождения до школы» и ряда парциальных программ</w:t>
            </w:r>
          </w:p>
          <w:p w:rsidR="00F80A93" w:rsidRPr="00F80A93" w:rsidRDefault="00F80A93" w:rsidP="00F80A93">
            <w:pPr>
              <w:spacing w:after="0" w:line="258" w:lineRule="auto"/>
              <w:ind w:right="113"/>
              <w:jc w:val="both"/>
              <w:rPr>
                <w:rFonts w:ascii="Times New Roman" w:eastAsia="Times New Roman" w:hAnsi="Times New Roman" w:cs="Times New Roman"/>
                <w:color w:val="000000"/>
                <w:sz w:val="28"/>
              </w:rPr>
            </w:pPr>
            <w:r w:rsidRPr="00F80A93">
              <w:rPr>
                <w:rFonts w:ascii="Times New Roman" w:eastAsia="Times New Roman" w:hAnsi="Times New Roman" w:cs="Times New Roman"/>
                <w:color w:val="000000"/>
                <w:sz w:val="24"/>
              </w:rPr>
              <w:t xml:space="preserve"> </w:t>
            </w:r>
            <w:r w:rsidR="006D4471">
              <w:rPr>
                <w:rFonts w:ascii="Times New Roman" w:eastAsia="Times New Roman" w:hAnsi="Times New Roman" w:cs="Times New Roman"/>
                <w:color w:val="000000"/>
                <w:sz w:val="24"/>
              </w:rPr>
              <w:t>-</w:t>
            </w:r>
            <w:proofErr w:type="gramStart"/>
            <w:r w:rsidR="006D4471">
              <w:rPr>
                <w:rFonts w:ascii="Times New Roman" w:eastAsia="Times New Roman" w:hAnsi="Times New Roman" w:cs="Times New Roman"/>
                <w:color w:val="000000"/>
                <w:sz w:val="24"/>
              </w:rPr>
              <w:t>разработана</w:t>
            </w:r>
            <w:proofErr w:type="gramEnd"/>
            <w:r w:rsidR="006D4471">
              <w:rPr>
                <w:rFonts w:ascii="Times New Roman" w:eastAsia="Times New Roman" w:hAnsi="Times New Roman" w:cs="Times New Roman"/>
                <w:color w:val="000000"/>
                <w:sz w:val="24"/>
              </w:rPr>
              <w:t xml:space="preserve"> с учетом инновационной образовательной программы «Теремок» (для детей от 2 месяцев до 3 лет)</w:t>
            </w:r>
          </w:p>
          <w:p w:rsidR="00F80A93" w:rsidRPr="00F80A93" w:rsidRDefault="00F80A93" w:rsidP="00F80A93">
            <w:pPr>
              <w:spacing w:after="0" w:line="259" w:lineRule="auto"/>
              <w:rPr>
                <w:rFonts w:ascii="Times New Roman" w:eastAsia="Times New Roman" w:hAnsi="Times New Roman" w:cs="Times New Roman"/>
                <w:color w:val="000000"/>
                <w:sz w:val="28"/>
              </w:rPr>
            </w:pPr>
            <w:r w:rsidRPr="00F80A93">
              <w:rPr>
                <w:rFonts w:ascii="Times New Roman" w:eastAsia="Times New Roman" w:hAnsi="Times New Roman" w:cs="Times New Roman"/>
                <w:color w:val="000000"/>
                <w:sz w:val="24"/>
              </w:rPr>
              <w:t xml:space="preserve"> </w:t>
            </w:r>
          </w:p>
        </w:tc>
      </w:tr>
      <w:tr w:rsidR="00F80A93" w:rsidRPr="00F80A93" w:rsidTr="00AE71B1">
        <w:trPr>
          <w:trHeight w:val="2218"/>
        </w:trPr>
        <w:tc>
          <w:tcPr>
            <w:tcW w:w="3895" w:type="dxa"/>
            <w:tcBorders>
              <w:top w:val="single" w:sz="4" w:space="0" w:color="000000"/>
              <w:left w:val="single" w:sz="4" w:space="0" w:color="000000"/>
              <w:bottom w:val="single" w:sz="4" w:space="0" w:color="000000"/>
              <w:right w:val="single" w:sz="4" w:space="0" w:color="000000"/>
            </w:tcBorders>
            <w:shd w:val="clear" w:color="auto" w:fill="auto"/>
          </w:tcPr>
          <w:p w:rsidR="00F80A93" w:rsidRPr="00F80A93" w:rsidRDefault="00F80A93" w:rsidP="00F80A93">
            <w:pPr>
              <w:spacing w:after="0" w:line="259" w:lineRule="auto"/>
              <w:ind w:right="107"/>
              <w:rPr>
                <w:rFonts w:ascii="Times New Roman" w:eastAsia="Times New Roman" w:hAnsi="Times New Roman" w:cs="Times New Roman"/>
                <w:color w:val="000000"/>
                <w:sz w:val="28"/>
              </w:rPr>
            </w:pPr>
            <w:r w:rsidRPr="00F80A93">
              <w:rPr>
                <w:rFonts w:ascii="Times New Roman" w:eastAsia="Times New Roman" w:hAnsi="Times New Roman" w:cs="Times New Roman"/>
                <w:b/>
                <w:color w:val="000000"/>
                <w:sz w:val="24"/>
              </w:rPr>
              <w:lastRenderedPageBreak/>
              <w:t>Адаптированная образовательная программа дошкольного образования</w:t>
            </w:r>
            <w:r w:rsidRPr="00F80A93">
              <w:rPr>
                <w:rFonts w:ascii="Times New Roman" w:eastAsia="Times New Roman" w:hAnsi="Times New Roman" w:cs="Times New Roman"/>
                <w:color w:val="000000"/>
                <w:sz w:val="24"/>
              </w:rPr>
              <w:t xml:space="preserve"> муниципального бюджетного дошкольного образовательного учреждения </w:t>
            </w:r>
            <w:r>
              <w:rPr>
                <w:rFonts w:ascii="Times New Roman" w:eastAsia="Times New Roman" w:hAnsi="Times New Roman" w:cs="Times New Roman"/>
                <w:color w:val="000000"/>
                <w:sz w:val="24"/>
              </w:rPr>
              <w:t>«Детского сада № 39 «Ленок</w:t>
            </w:r>
            <w:r w:rsidRPr="00F80A93">
              <w:rPr>
                <w:rFonts w:ascii="Times New Roman" w:eastAsia="Times New Roman" w:hAnsi="Times New Roman" w:cs="Times New Roman"/>
                <w:color w:val="000000"/>
                <w:sz w:val="24"/>
              </w:rPr>
              <w:t xml:space="preserve">» для детей с тяжёлыми нарушениями речи </w:t>
            </w:r>
          </w:p>
        </w:tc>
        <w:tc>
          <w:tcPr>
            <w:tcW w:w="6275" w:type="dxa"/>
            <w:tcBorders>
              <w:top w:val="single" w:sz="4" w:space="0" w:color="000000"/>
              <w:left w:val="single" w:sz="4" w:space="0" w:color="000000"/>
              <w:bottom w:val="single" w:sz="4" w:space="0" w:color="000000"/>
              <w:right w:val="single" w:sz="4" w:space="0" w:color="000000"/>
            </w:tcBorders>
            <w:shd w:val="clear" w:color="auto" w:fill="auto"/>
          </w:tcPr>
          <w:p w:rsidR="00F80A93" w:rsidRDefault="00F80A93" w:rsidP="00F80A93">
            <w:pPr>
              <w:spacing w:after="0" w:line="259" w:lineRule="auto"/>
              <w:ind w:right="11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t>
            </w:r>
            <w:proofErr w:type="gramStart"/>
            <w:r w:rsidRPr="00F80A93">
              <w:rPr>
                <w:rFonts w:ascii="Times New Roman" w:eastAsia="Times New Roman" w:hAnsi="Times New Roman" w:cs="Times New Roman"/>
                <w:color w:val="000000"/>
                <w:sz w:val="24"/>
              </w:rPr>
              <w:t>разработана</w:t>
            </w:r>
            <w:proofErr w:type="gramEnd"/>
            <w:r w:rsidRPr="00F80A93">
              <w:rPr>
                <w:rFonts w:ascii="Times New Roman" w:eastAsia="Times New Roman" w:hAnsi="Times New Roman" w:cs="Times New Roman"/>
                <w:color w:val="000000"/>
                <w:sz w:val="24"/>
              </w:rPr>
              <w:t xml:space="preserve"> в соответствии с федеральной адаптированной образовательной программой, утверждённой приказом Министерства просвещения Российской Федерации от 24 ноября 2022 г. № 1022. Реализуется педагогическими работниками ДОО во всех помещениях и на территории детского сада, со всеми детьми ДОО. </w:t>
            </w:r>
          </w:p>
          <w:p w:rsidR="006D4471" w:rsidRPr="00F80A93" w:rsidRDefault="006D4471" w:rsidP="00F80A93">
            <w:pPr>
              <w:spacing w:after="0" w:line="259" w:lineRule="auto"/>
              <w:ind w:right="111"/>
              <w:jc w:val="both"/>
              <w:rPr>
                <w:rFonts w:ascii="Times New Roman" w:eastAsia="Times New Roman" w:hAnsi="Times New Roman" w:cs="Times New Roman"/>
                <w:color w:val="000000"/>
                <w:sz w:val="28"/>
              </w:rPr>
            </w:pPr>
            <w:r>
              <w:rPr>
                <w:rFonts w:ascii="Times New Roman" w:hAnsi="Times New Roman" w:cs="Times New Roman"/>
                <w:sz w:val="24"/>
              </w:rPr>
              <w:t>-</w:t>
            </w:r>
            <w:proofErr w:type="gramStart"/>
            <w:r w:rsidRPr="006D4471">
              <w:rPr>
                <w:rFonts w:ascii="Times New Roman" w:hAnsi="Times New Roman" w:cs="Times New Roman"/>
                <w:sz w:val="24"/>
              </w:rPr>
              <w:t>разработана</w:t>
            </w:r>
            <w:proofErr w:type="gramEnd"/>
            <w:r w:rsidRPr="006D4471">
              <w:rPr>
                <w:rFonts w:ascii="Times New Roman" w:hAnsi="Times New Roman" w:cs="Times New Roman"/>
                <w:sz w:val="24"/>
              </w:rPr>
              <w:t xml:space="preserve"> с учётом комплексной образовательной  программы  дошкольного  образования для   детей с тяжёлыми нарушениями речи (общим недоразвитием речи) с 3 до 7 лет  Н.В. </w:t>
            </w:r>
            <w:proofErr w:type="spellStart"/>
            <w:r w:rsidRPr="006D4471">
              <w:rPr>
                <w:rFonts w:ascii="Times New Roman" w:hAnsi="Times New Roman" w:cs="Times New Roman"/>
                <w:sz w:val="24"/>
              </w:rPr>
              <w:t>Нищевой</w:t>
            </w:r>
            <w:proofErr w:type="spellEnd"/>
            <w:r w:rsidRPr="006D4471">
              <w:rPr>
                <w:rFonts w:ascii="Times New Roman" w:hAnsi="Times New Roman" w:cs="Times New Roman"/>
                <w:sz w:val="24"/>
              </w:rPr>
              <w:t>.</w:t>
            </w:r>
          </w:p>
        </w:tc>
      </w:tr>
    </w:tbl>
    <w:p w:rsidR="00F80A93" w:rsidRPr="00027E2F" w:rsidRDefault="00F80A93" w:rsidP="00B321DA">
      <w:pPr>
        <w:spacing w:after="160"/>
        <w:ind w:left="10" w:right="400" w:hanging="10"/>
        <w:rPr>
          <w:rFonts w:ascii="Times New Roman" w:eastAsia="Times New Roman" w:hAnsi="Times New Roman" w:cs="Times New Roman"/>
          <w:color w:val="000000"/>
          <w:sz w:val="28"/>
          <w:szCs w:val="28"/>
        </w:rPr>
      </w:pPr>
    </w:p>
    <w:p w:rsidR="00F74406" w:rsidRPr="00F74406" w:rsidRDefault="00F74406" w:rsidP="00AE71B1">
      <w:pPr>
        <w:spacing w:after="14" w:line="269" w:lineRule="auto"/>
        <w:ind w:left="-709" w:right="108"/>
        <w:jc w:val="both"/>
        <w:rPr>
          <w:rFonts w:ascii="Times New Roman" w:eastAsia="Times New Roman" w:hAnsi="Times New Roman" w:cs="Times New Roman"/>
          <w:color w:val="000000"/>
          <w:sz w:val="24"/>
          <w:szCs w:val="24"/>
        </w:rPr>
      </w:pPr>
      <w:r w:rsidRPr="00F74406">
        <w:rPr>
          <w:rFonts w:ascii="Times New Roman" w:eastAsia="Times New Roman" w:hAnsi="Times New Roman" w:cs="Times New Roman"/>
          <w:color w:val="000000"/>
          <w:sz w:val="24"/>
          <w:szCs w:val="24"/>
        </w:rPr>
        <w:t>С 1 сентября 2023 года образовательная деятельность организуется в соответствии с образовательной программой дошкольного образования</w:t>
      </w:r>
      <w:r w:rsidRPr="00F74406">
        <w:rPr>
          <w:rFonts w:ascii="Times New Roman" w:eastAsia="Times New Roman" w:hAnsi="Times New Roman" w:cs="Times New Roman"/>
          <w:color w:val="000000"/>
          <w:sz w:val="28"/>
        </w:rPr>
        <w:t xml:space="preserve"> </w:t>
      </w:r>
      <w:r w:rsidRPr="00F74406">
        <w:rPr>
          <w:rFonts w:ascii="Times New Roman" w:eastAsia="Times New Roman" w:hAnsi="Times New Roman" w:cs="Times New Roman"/>
          <w:color w:val="000000"/>
          <w:sz w:val="24"/>
          <w:szCs w:val="24"/>
        </w:rPr>
        <w:t xml:space="preserve">МБДОУ (далее ОП ДО), которая разработана в соответствии с федеральной образовательной программой дошкольного образования, утверждённой Приказом Министерства просвещения Российской федерации №1028 от 25 ноября 2022 года (далее </w:t>
      </w:r>
      <w:proofErr w:type="gramStart"/>
      <w:r w:rsidRPr="00F74406">
        <w:rPr>
          <w:rFonts w:ascii="Times New Roman" w:eastAsia="Times New Roman" w:hAnsi="Times New Roman" w:cs="Times New Roman"/>
          <w:color w:val="000000"/>
          <w:sz w:val="24"/>
          <w:szCs w:val="24"/>
        </w:rPr>
        <w:t>-Ф</w:t>
      </w:r>
      <w:proofErr w:type="gramEnd"/>
      <w:r w:rsidRPr="00F74406">
        <w:rPr>
          <w:rFonts w:ascii="Times New Roman" w:eastAsia="Times New Roman" w:hAnsi="Times New Roman" w:cs="Times New Roman"/>
          <w:color w:val="000000"/>
          <w:sz w:val="24"/>
          <w:szCs w:val="24"/>
        </w:rPr>
        <w:t xml:space="preserve">ОП) </w:t>
      </w:r>
    </w:p>
    <w:p w:rsidR="00F74406" w:rsidRPr="00F74406" w:rsidRDefault="00F74406" w:rsidP="00AE71B1">
      <w:pPr>
        <w:spacing w:after="14" w:line="269" w:lineRule="auto"/>
        <w:ind w:left="-709" w:right="108"/>
        <w:jc w:val="both"/>
        <w:rPr>
          <w:rFonts w:ascii="Times New Roman" w:eastAsia="Times New Roman" w:hAnsi="Times New Roman" w:cs="Times New Roman"/>
          <w:color w:val="000000"/>
          <w:sz w:val="24"/>
          <w:szCs w:val="24"/>
        </w:rPr>
      </w:pPr>
      <w:r w:rsidRPr="00F74406">
        <w:rPr>
          <w:rFonts w:ascii="Times New Roman" w:eastAsia="Times New Roman" w:hAnsi="Times New Roman" w:cs="Times New Roman"/>
          <w:color w:val="000000"/>
          <w:sz w:val="24"/>
          <w:szCs w:val="24"/>
        </w:rPr>
        <w:t xml:space="preserve">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rsidR="00F74406" w:rsidRPr="00F74406" w:rsidRDefault="00F74406" w:rsidP="00AE71B1">
      <w:pPr>
        <w:spacing w:after="14" w:line="269" w:lineRule="auto"/>
        <w:ind w:left="-709" w:right="108"/>
        <w:jc w:val="both"/>
        <w:rPr>
          <w:rFonts w:ascii="Times New Roman" w:eastAsia="Times New Roman" w:hAnsi="Times New Roman" w:cs="Times New Roman"/>
          <w:color w:val="000000"/>
          <w:sz w:val="24"/>
          <w:szCs w:val="24"/>
        </w:rPr>
      </w:pPr>
      <w:proofErr w:type="gramStart"/>
      <w:r w:rsidRPr="00F74406">
        <w:rPr>
          <w:rFonts w:ascii="Times New Roman" w:eastAsia="Times New Roman" w:hAnsi="Times New Roman" w:cs="Times New Roman"/>
          <w:color w:val="000000"/>
          <w:sz w:val="24"/>
          <w:szCs w:val="24"/>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w:t>
      </w:r>
      <w:r>
        <w:rPr>
          <w:rFonts w:ascii="Times New Roman" w:eastAsia="Times New Roman" w:hAnsi="Times New Roman" w:cs="Times New Roman"/>
          <w:color w:val="000000"/>
          <w:sz w:val="24"/>
          <w:szCs w:val="24"/>
        </w:rPr>
        <w:t xml:space="preserve">ственные идеалы, крепкая семья, </w:t>
      </w:r>
      <w:r w:rsidRPr="00F74406">
        <w:rPr>
          <w:rFonts w:ascii="Times New Roman" w:eastAsia="Times New Roman" w:hAnsi="Times New Roman" w:cs="Times New Roman"/>
          <w:color w:val="000000"/>
          <w:sz w:val="24"/>
          <w:szCs w:val="24"/>
        </w:rPr>
        <w:t xml:space="preserve">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roofErr w:type="gramEnd"/>
    </w:p>
    <w:p w:rsidR="00F74406" w:rsidRPr="00F74406" w:rsidRDefault="00F74406" w:rsidP="00AE71B1">
      <w:pPr>
        <w:spacing w:after="14" w:line="269" w:lineRule="auto"/>
        <w:ind w:left="-709" w:right="108"/>
        <w:jc w:val="both"/>
        <w:rPr>
          <w:rFonts w:ascii="Times New Roman" w:eastAsia="Times New Roman" w:hAnsi="Times New Roman" w:cs="Times New Roman"/>
          <w:color w:val="000000"/>
          <w:sz w:val="24"/>
          <w:szCs w:val="24"/>
        </w:rPr>
      </w:pPr>
      <w:r w:rsidRPr="00F74406">
        <w:rPr>
          <w:rFonts w:ascii="Times New Roman" w:eastAsia="Times New Roman" w:hAnsi="Times New Roman" w:cs="Times New Roman"/>
          <w:color w:val="000000"/>
          <w:sz w:val="24"/>
          <w:szCs w:val="24"/>
        </w:rPr>
        <w:t xml:space="preserve">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Стандарта.</w:t>
      </w:r>
      <w:r w:rsidRPr="00F74406">
        <w:rPr>
          <w:rFonts w:ascii="Times New Roman" w:eastAsia="Times New Roman" w:hAnsi="Times New Roman" w:cs="Times New Roman"/>
          <w:b/>
          <w:color w:val="000000"/>
          <w:sz w:val="24"/>
          <w:szCs w:val="24"/>
        </w:rPr>
        <w:t xml:space="preserve"> </w:t>
      </w:r>
      <w:r w:rsidRPr="00F74406">
        <w:rPr>
          <w:rFonts w:ascii="Times New Roman" w:eastAsia="Times New Roman" w:hAnsi="Times New Roman" w:cs="Times New Roman"/>
          <w:color w:val="000000"/>
          <w:sz w:val="24"/>
          <w:szCs w:val="24"/>
        </w:rPr>
        <w:t xml:space="preserve"> </w:t>
      </w:r>
    </w:p>
    <w:p w:rsidR="00F74406" w:rsidRPr="00F74406" w:rsidRDefault="00F74406" w:rsidP="00AE71B1">
      <w:pPr>
        <w:spacing w:after="14" w:line="269" w:lineRule="auto"/>
        <w:ind w:left="-709" w:right="108"/>
        <w:jc w:val="both"/>
        <w:rPr>
          <w:rFonts w:ascii="Times New Roman" w:eastAsia="Times New Roman" w:hAnsi="Times New Roman" w:cs="Times New Roman"/>
          <w:color w:val="000000"/>
          <w:sz w:val="24"/>
          <w:szCs w:val="24"/>
        </w:rPr>
      </w:pPr>
      <w:proofErr w:type="gramStart"/>
      <w:r w:rsidRPr="00F74406">
        <w:rPr>
          <w:rFonts w:ascii="Times New Roman" w:eastAsia="Times New Roman" w:hAnsi="Times New Roman" w:cs="Times New Roman"/>
          <w:color w:val="000000"/>
          <w:sz w:val="24"/>
          <w:szCs w:val="24"/>
        </w:rPr>
        <w:t xml:space="preserve">Цель Программы определена в соответствии с п. 14.1 ФОП ДО: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roofErr w:type="gramEnd"/>
    </w:p>
    <w:p w:rsidR="00F74406" w:rsidRPr="00F74406" w:rsidRDefault="00F74406" w:rsidP="00AE71B1">
      <w:pPr>
        <w:spacing w:after="14" w:line="269" w:lineRule="auto"/>
        <w:ind w:left="-709" w:right="108"/>
        <w:jc w:val="both"/>
        <w:rPr>
          <w:rFonts w:ascii="Times New Roman" w:eastAsia="Times New Roman" w:hAnsi="Times New Roman" w:cs="Times New Roman"/>
          <w:color w:val="000000"/>
          <w:sz w:val="24"/>
          <w:szCs w:val="24"/>
        </w:rPr>
      </w:pPr>
      <w:r w:rsidRPr="00F74406">
        <w:rPr>
          <w:rFonts w:ascii="Times New Roman" w:eastAsia="Times New Roman" w:hAnsi="Times New Roman" w:cs="Times New Roman"/>
          <w:color w:val="000000"/>
          <w:sz w:val="24"/>
          <w:szCs w:val="24"/>
        </w:rPr>
        <w:t xml:space="preserve">В содержательный раздел ОП входит Рабочая программа воспитания, а в организационный раздел Календарный план воспитательной работы с учетом особенностей традиционных событий, праздников, мероприятий. </w:t>
      </w:r>
    </w:p>
    <w:p w:rsidR="00F74406" w:rsidRPr="00F74406" w:rsidRDefault="00AE71B1" w:rsidP="00F74406">
      <w:pPr>
        <w:spacing w:after="24" w:line="259" w:lineRule="auto"/>
        <w:ind w:left="919"/>
        <w:rPr>
          <w:rFonts w:ascii="Times New Roman" w:eastAsia="Times New Roman" w:hAnsi="Times New Roman" w:cs="Times New Roman"/>
          <w:color w:val="000000"/>
          <w:sz w:val="24"/>
          <w:szCs w:val="24"/>
        </w:rPr>
      </w:pPr>
      <w:r w:rsidRPr="00F74406">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0" wp14:anchorId="2BA43976" wp14:editId="563D1E9C">
            <wp:simplePos x="0" y="0"/>
            <wp:positionH relativeFrom="column">
              <wp:posOffset>3990340</wp:posOffset>
            </wp:positionH>
            <wp:positionV relativeFrom="paragraph">
              <wp:posOffset>182245</wp:posOffset>
            </wp:positionV>
            <wp:extent cx="1661160" cy="166116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61160" cy="166116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406" w:rsidRPr="00F74406">
        <w:rPr>
          <w:rFonts w:ascii="Times New Roman" w:eastAsia="Times New Roman" w:hAnsi="Times New Roman" w:cs="Times New Roman"/>
          <w:color w:val="000000"/>
          <w:sz w:val="24"/>
          <w:szCs w:val="24"/>
        </w:rPr>
        <w:t xml:space="preserve"> </w:t>
      </w:r>
    </w:p>
    <w:p w:rsidR="00F74406" w:rsidRPr="00F74406" w:rsidRDefault="00F74406" w:rsidP="00AE71B1">
      <w:pPr>
        <w:spacing w:after="14" w:line="268" w:lineRule="auto"/>
        <w:ind w:left="-709" w:right="1474" w:hanging="10"/>
        <w:jc w:val="both"/>
        <w:rPr>
          <w:rFonts w:ascii="Times New Roman" w:eastAsia="Times New Roman" w:hAnsi="Times New Roman" w:cs="Times New Roman"/>
          <w:color w:val="000000"/>
          <w:sz w:val="24"/>
          <w:szCs w:val="24"/>
        </w:rPr>
      </w:pPr>
      <w:r w:rsidRPr="00F74406">
        <w:rPr>
          <w:rFonts w:ascii="Times New Roman" w:eastAsia="Times New Roman" w:hAnsi="Times New Roman" w:cs="Times New Roman"/>
          <w:color w:val="000000"/>
          <w:sz w:val="24"/>
          <w:szCs w:val="24"/>
        </w:rPr>
        <w:t xml:space="preserve">Для реализации РПВ в ДОО  </w:t>
      </w:r>
    </w:p>
    <w:p w:rsidR="00F74406" w:rsidRPr="00F74406" w:rsidRDefault="00F74406" w:rsidP="00AE71B1">
      <w:pPr>
        <w:spacing w:after="10" w:line="269" w:lineRule="auto"/>
        <w:ind w:left="-709" w:right="1474" w:hanging="10"/>
        <w:jc w:val="both"/>
        <w:rPr>
          <w:rFonts w:ascii="Times New Roman" w:eastAsia="Times New Roman" w:hAnsi="Times New Roman" w:cs="Times New Roman"/>
          <w:color w:val="000000"/>
          <w:sz w:val="24"/>
          <w:szCs w:val="24"/>
        </w:rPr>
      </w:pPr>
      <w:r w:rsidRPr="00F74406">
        <w:rPr>
          <w:rFonts w:ascii="Times New Roman" w:eastAsia="Times New Roman" w:hAnsi="Times New Roman" w:cs="Times New Roman"/>
          <w:color w:val="000000"/>
          <w:sz w:val="24"/>
          <w:szCs w:val="24"/>
        </w:rPr>
        <w:t xml:space="preserve">используется </w:t>
      </w:r>
      <w:r w:rsidRPr="00F74406">
        <w:rPr>
          <w:rFonts w:ascii="Times New Roman" w:eastAsia="Times New Roman" w:hAnsi="Times New Roman" w:cs="Times New Roman"/>
          <w:color w:val="000000"/>
          <w:sz w:val="24"/>
          <w:szCs w:val="24"/>
        </w:rPr>
        <w:tab/>
        <w:t xml:space="preserve">практическое руководство </w:t>
      </w:r>
      <w:r w:rsidRPr="00F74406">
        <w:rPr>
          <w:rFonts w:ascii="Times New Roman" w:eastAsia="Times New Roman" w:hAnsi="Times New Roman" w:cs="Times New Roman"/>
          <w:color w:val="000000"/>
          <w:sz w:val="24"/>
          <w:szCs w:val="24"/>
        </w:rPr>
        <w:tab/>
        <w:t xml:space="preserve">«Воспитателю </w:t>
      </w:r>
      <w:r w:rsidRPr="00F74406">
        <w:rPr>
          <w:rFonts w:ascii="Times New Roman" w:eastAsia="Times New Roman" w:hAnsi="Times New Roman" w:cs="Times New Roman"/>
          <w:color w:val="000000"/>
          <w:sz w:val="24"/>
          <w:szCs w:val="24"/>
        </w:rPr>
        <w:tab/>
        <w:t xml:space="preserve">о воспитании», </w:t>
      </w:r>
      <w:r w:rsidRPr="00F74406">
        <w:rPr>
          <w:rFonts w:ascii="Times New Roman" w:eastAsia="Times New Roman" w:hAnsi="Times New Roman" w:cs="Times New Roman"/>
          <w:color w:val="000000"/>
          <w:sz w:val="24"/>
          <w:szCs w:val="24"/>
        </w:rPr>
        <w:tab/>
        <w:t xml:space="preserve">представленное </w:t>
      </w:r>
      <w:r w:rsidRPr="00F74406">
        <w:rPr>
          <w:rFonts w:ascii="Times New Roman" w:eastAsia="Times New Roman" w:hAnsi="Times New Roman" w:cs="Times New Roman"/>
          <w:color w:val="000000"/>
          <w:sz w:val="24"/>
          <w:szCs w:val="24"/>
        </w:rPr>
        <w:tab/>
        <w:t xml:space="preserve">в открытом доступе в электронной форме </w:t>
      </w:r>
      <w:r w:rsidRPr="00F74406">
        <w:rPr>
          <w:rFonts w:ascii="Times New Roman" w:eastAsia="Times New Roman" w:hAnsi="Times New Roman" w:cs="Times New Roman"/>
          <w:color w:val="000000"/>
          <w:sz w:val="24"/>
          <w:szCs w:val="24"/>
        </w:rPr>
        <w:tab/>
        <w:t xml:space="preserve">на </w:t>
      </w:r>
      <w:r w:rsidRPr="00F74406">
        <w:rPr>
          <w:rFonts w:ascii="Times New Roman" w:eastAsia="Times New Roman" w:hAnsi="Times New Roman" w:cs="Times New Roman"/>
          <w:color w:val="000000"/>
          <w:sz w:val="24"/>
          <w:szCs w:val="24"/>
        </w:rPr>
        <w:tab/>
        <w:t xml:space="preserve">платформе </w:t>
      </w:r>
    </w:p>
    <w:p w:rsidR="00F74406" w:rsidRPr="00F74406" w:rsidRDefault="00F74406" w:rsidP="00AE71B1">
      <w:pPr>
        <w:spacing w:after="14" w:line="268" w:lineRule="auto"/>
        <w:ind w:left="-709" w:right="1474" w:hanging="10"/>
        <w:jc w:val="both"/>
        <w:rPr>
          <w:rFonts w:ascii="Times New Roman" w:eastAsia="Times New Roman" w:hAnsi="Times New Roman" w:cs="Times New Roman"/>
          <w:color w:val="000000"/>
          <w:sz w:val="24"/>
          <w:szCs w:val="24"/>
        </w:rPr>
      </w:pPr>
      <w:proofErr w:type="spellStart"/>
      <w:r w:rsidRPr="00F74406">
        <w:rPr>
          <w:rFonts w:ascii="Times New Roman" w:eastAsia="Times New Roman" w:hAnsi="Times New Roman" w:cs="Times New Roman"/>
          <w:color w:val="000000"/>
          <w:sz w:val="24"/>
          <w:szCs w:val="24"/>
        </w:rPr>
        <w:t>институтвоспитания</w:t>
      </w:r>
      <w:proofErr w:type="gramStart"/>
      <w:r w:rsidRPr="00F74406">
        <w:rPr>
          <w:rFonts w:ascii="Times New Roman" w:eastAsia="Times New Roman" w:hAnsi="Times New Roman" w:cs="Times New Roman"/>
          <w:color w:val="000000"/>
          <w:sz w:val="24"/>
          <w:szCs w:val="24"/>
        </w:rPr>
        <w:t>.р</w:t>
      </w:r>
      <w:proofErr w:type="gramEnd"/>
      <w:r w:rsidRPr="00F74406">
        <w:rPr>
          <w:rFonts w:ascii="Times New Roman" w:eastAsia="Times New Roman" w:hAnsi="Times New Roman" w:cs="Times New Roman"/>
          <w:color w:val="000000"/>
          <w:sz w:val="24"/>
          <w:szCs w:val="24"/>
        </w:rPr>
        <w:t>ф</w:t>
      </w:r>
      <w:proofErr w:type="spellEnd"/>
      <w:r w:rsidRPr="00F74406">
        <w:rPr>
          <w:rFonts w:ascii="Times New Roman" w:eastAsia="Times New Roman" w:hAnsi="Times New Roman" w:cs="Times New Roman"/>
          <w:color w:val="000000"/>
          <w:sz w:val="24"/>
          <w:szCs w:val="24"/>
        </w:rPr>
        <w:t xml:space="preserve">  </w:t>
      </w:r>
    </w:p>
    <w:p w:rsidR="00F74406" w:rsidRPr="00F74406" w:rsidRDefault="00F74406" w:rsidP="00F74406">
      <w:pPr>
        <w:spacing w:after="402" w:line="259" w:lineRule="auto"/>
        <w:ind w:left="338" w:right="1474"/>
        <w:rPr>
          <w:rFonts w:ascii="Times New Roman" w:eastAsia="Times New Roman" w:hAnsi="Times New Roman" w:cs="Times New Roman"/>
          <w:color w:val="000000"/>
          <w:sz w:val="24"/>
          <w:szCs w:val="24"/>
        </w:rPr>
      </w:pPr>
      <w:r w:rsidRPr="00F74406">
        <w:rPr>
          <w:rFonts w:ascii="Times New Roman" w:eastAsia="Times New Roman" w:hAnsi="Times New Roman" w:cs="Times New Roman"/>
          <w:color w:val="000000"/>
          <w:sz w:val="24"/>
          <w:szCs w:val="24"/>
        </w:rPr>
        <w:t xml:space="preserve"> </w:t>
      </w:r>
    </w:p>
    <w:p w:rsidR="00AE71B1" w:rsidRDefault="00AE71B1" w:rsidP="00F74406">
      <w:pPr>
        <w:spacing w:after="14" w:line="268" w:lineRule="auto"/>
        <w:ind w:left="196" w:right="107"/>
        <w:rPr>
          <w:rFonts w:ascii="Times New Roman" w:eastAsia="Times New Roman" w:hAnsi="Times New Roman" w:cs="Times New Roman"/>
          <w:color w:val="000000"/>
          <w:sz w:val="24"/>
          <w:szCs w:val="24"/>
        </w:rPr>
      </w:pPr>
    </w:p>
    <w:p w:rsidR="00F74406" w:rsidRPr="00F74406" w:rsidRDefault="00F74406" w:rsidP="00AE71B1">
      <w:pPr>
        <w:spacing w:after="14" w:line="268" w:lineRule="auto"/>
        <w:ind w:left="-567" w:right="107"/>
        <w:jc w:val="both"/>
        <w:rPr>
          <w:rFonts w:ascii="Times New Roman" w:eastAsia="Times New Roman" w:hAnsi="Times New Roman" w:cs="Times New Roman"/>
          <w:color w:val="000000"/>
          <w:sz w:val="24"/>
          <w:szCs w:val="24"/>
        </w:rPr>
      </w:pPr>
      <w:r w:rsidRPr="00F74406">
        <w:rPr>
          <w:rFonts w:ascii="Times New Roman" w:eastAsia="Times New Roman" w:hAnsi="Times New Roman" w:cs="Times New Roman"/>
          <w:color w:val="000000"/>
          <w:sz w:val="24"/>
          <w:szCs w:val="24"/>
        </w:rPr>
        <w:lastRenderedPageBreak/>
        <w:t>С 1 сентябр</w:t>
      </w:r>
      <w:r>
        <w:rPr>
          <w:rFonts w:ascii="Times New Roman" w:eastAsia="Times New Roman" w:hAnsi="Times New Roman" w:cs="Times New Roman"/>
          <w:color w:val="000000"/>
          <w:sz w:val="24"/>
          <w:szCs w:val="24"/>
        </w:rPr>
        <w:t xml:space="preserve">я 2023 года с детьми в  группах </w:t>
      </w:r>
      <w:r w:rsidRPr="00F74406">
        <w:rPr>
          <w:rFonts w:ascii="Times New Roman" w:eastAsia="Times New Roman" w:hAnsi="Times New Roman" w:cs="Times New Roman"/>
          <w:color w:val="000000"/>
          <w:sz w:val="24"/>
          <w:szCs w:val="24"/>
        </w:rPr>
        <w:t>компенсирующей направленности реализуется адаптированная образовательная программа дошкольного образования для детей с тяжелыми нарушениями речи (далее</w:t>
      </w:r>
      <w:r w:rsidR="00AE71B1">
        <w:rPr>
          <w:rFonts w:ascii="Times New Roman" w:eastAsia="Times New Roman" w:hAnsi="Times New Roman" w:cs="Times New Roman"/>
          <w:color w:val="000000"/>
          <w:sz w:val="24"/>
          <w:szCs w:val="24"/>
        </w:rPr>
        <w:t xml:space="preserve"> </w:t>
      </w:r>
      <w:r w:rsidRPr="00F74406">
        <w:rPr>
          <w:rFonts w:ascii="Times New Roman" w:eastAsia="Times New Roman" w:hAnsi="Times New Roman" w:cs="Times New Roman"/>
          <w:color w:val="000000"/>
          <w:sz w:val="24"/>
          <w:szCs w:val="24"/>
        </w:rPr>
        <w:t xml:space="preserve">АОП). </w:t>
      </w:r>
      <w:proofErr w:type="gramStart"/>
      <w:r w:rsidRPr="00F74406">
        <w:rPr>
          <w:rFonts w:ascii="Times New Roman" w:eastAsia="Times New Roman" w:hAnsi="Times New Roman" w:cs="Times New Roman"/>
          <w:color w:val="000000"/>
          <w:sz w:val="24"/>
          <w:szCs w:val="24"/>
        </w:rPr>
        <w:t xml:space="preserve">АОП  </w:t>
      </w:r>
      <w:r w:rsidRPr="00F74406">
        <w:rPr>
          <w:rFonts w:ascii="Times New Roman" w:eastAsia="Times New Roman" w:hAnsi="Times New Roman" w:cs="Times New Roman"/>
          <w:color w:val="000009"/>
          <w:sz w:val="24"/>
          <w:szCs w:val="24"/>
        </w:rPr>
        <w:t>МБД</w:t>
      </w:r>
      <w:r>
        <w:rPr>
          <w:rFonts w:ascii="Times New Roman" w:eastAsia="Times New Roman" w:hAnsi="Times New Roman" w:cs="Times New Roman"/>
          <w:color w:val="000009"/>
          <w:sz w:val="24"/>
          <w:szCs w:val="24"/>
        </w:rPr>
        <w:t>ОУ ДС №39 «Ленок</w:t>
      </w:r>
      <w:r w:rsidRPr="00F74406">
        <w:rPr>
          <w:rFonts w:ascii="Times New Roman" w:eastAsia="Times New Roman" w:hAnsi="Times New Roman" w:cs="Times New Roman"/>
          <w:color w:val="000009"/>
          <w:sz w:val="24"/>
          <w:szCs w:val="24"/>
        </w:rPr>
        <w:t xml:space="preserve">»  </w:t>
      </w:r>
      <w:r w:rsidRPr="00F74406">
        <w:rPr>
          <w:rFonts w:ascii="Times New Roman" w:eastAsia="Times New Roman" w:hAnsi="Times New Roman" w:cs="Times New Roman"/>
          <w:color w:val="000000"/>
          <w:sz w:val="24"/>
          <w:szCs w:val="24"/>
        </w:rPr>
        <w:t xml:space="preserve">разработана в соответствии с федеральным государственным образовательным стандартом дошкольного образования  (далее – ФГОС ДО) и Федеральной адаптированной образовательной программы дошкольного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 1022 (далее -  ФАОП ДО). </w:t>
      </w:r>
      <w:proofErr w:type="gramEnd"/>
    </w:p>
    <w:p w:rsidR="00F74406" w:rsidRPr="00F74406" w:rsidRDefault="00F74406" w:rsidP="00AE71B1">
      <w:pPr>
        <w:spacing w:after="14" w:line="268" w:lineRule="auto"/>
        <w:ind w:left="-567" w:right="107"/>
        <w:jc w:val="both"/>
        <w:rPr>
          <w:rFonts w:ascii="Times New Roman" w:eastAsia="Times New Roman" w:hAnsi="Times New Roman" w:cs="Times New Roman"/>
          <w:color w:val="000000"/>
          <w:sz w:val="28"/>
        </w:rPr>
      </w:pPr>
      <w:r w:rsidRPr="00F74406">
        <w:rPr>
          <w:rFonts w:ascii="Times New Roman" w:eastAsia="Times New Roman" w:hAnsi="Times New Roman" w:cs="Times New Roman"/>
          <w:color w:val="000000"/>
          <w:sz w:val="24"/>
          <w:szCs w:val="24"/>
        </w:rPr>
        <w:t>Программа состоит из обязательной части и части, формируемой участниками образовательных отношений. Обе части являются</w:t>
      </w:r>
      <w:r w:rsidRPr="00F74406">
        <w:rPr>
          <w:rFonts w:ascii="Times New Roman" w:eastAsia="Times New Roman" w:hAnsi="Times New Roman" w:cs="Times New Roman"/>
          <w:color w:val="000000"/>
          <w:sz w:val="28"/>
        </w:rPr>
        <w:t xml:space="preserve"> </w:t>
      </w:r>
      <w:r w:rsidRPr="00F74406">
        <w:rPr>
          <w:rFonts w:ascii="Times New Roman" w:eastAsia="Times New Roman" w:hAnsi="Times New Roman" w:cs="Times New Roman"/>
          <w:color w:val="000000"/>
          <w:sz w:val="24"/>
          <w:szCs w:val="24"/>
        </w:rPr>
        <w:t>взаимодополняющими и</w:t>
      </w:r>
      <w:r w:rsidRPr="00F74406">
        <w:rPr>
          <w:rFonts w:ascii="Times New Roman" w:eastAsia="Times New Roman" w:hAnsi="Times New Roman" w:cs="Times New Roman"/>
          <w:color w:val="000000"/>
          <w:sz w:val="28"/>
        </w:rPr>
        <w:t xml:space="preserve"> </w:t>
      </w:r>
      <w:r w:rsidRPr="00F74406">
        <w:rPr>
          <w:rFonts w:ascii="Times New Roman" w:eastAsia="Times New Roman" w:hAnsi="Times New Roman" w:cs="Times New Roman"/>
          <w:color w:val="000000"/>
          <w:sz w:val="24"/>
          <w:szCs w:val="24"/>
        </w:rPr>
        <w:t>необходимыми с точки зрения реализации Стандарта.</w:t>
      </w:r>
      <w:r w:rsidRPr="00F74406">
        <w:rPr>
          <w:rFonts w:ascii="Times New Roman" w:eastAsia="Times New Roman" w:hAnsi="Times New Roman" w:cs="Times New Roman"/>
          <w:color w:val="000000"/>
          <w:sz w:val="28"/>
        </w:rPr>
        <w:t xml:space="preserve"> </w:t>
      </w:r>
    </w:p>
    <w:p w:rsidR="00F74406" w:rsidRPr="00F74406" w:rsidRDefault="00F74406" w:rsidP="00AE71B1">
      <w:pPr>
        <w:spacing w:after="14" w:line="268" w:lineRule="auto"/>
        <w:ind w:left="-567" w:right="107"/>
        <w:jc w:val="both"/>
        <w:rPr>
          <w:rFonts w:ascii="Times New Roman" w:eastAsia="Times New Roman" w:hAnsi="Times New Roman" w:cs="Times New Roman"/>
          <w:color w:val="000000"/>
          <w:sz w:val="24"/>
          <w:szCs w:val="24"/>
        </w:rPr>
      </w:pPr>
      <w:r w:rsidRPr="00F74406">
        <w:rPr>
          <w:rFonts w:ascii="Times New Roman" w:eastAsia="Times New Roman" w:hAnsi="Times New Roman" w:cs="Times New Roman"/>
          <w:b/>
          <w:color w:val="000000"/>
          <w:sz w:val="24"/>
          <w:szCs w:val="24"/>
        </w:rPr>
        <w:t>Цель</w:t>
      </w:r>
      <w:r w:rsidRPr="00F74406">
        <w:rPr>
          <w:rFonts w:ascii="Times New Roman" w:eastAsia="Times New Roman" w:hAnsi="Times New Roman" w:cs="Times New Roman"/>
          <w:color w:val="000000"/>
          <w:sz w:val="24"/>
          <w:szCs w:val="24"/>
        </w:rPr>
        <w:t xml:space="preserve"> реализации Программы определена в соответствии с п.10.1. ФАОП </w:t>
      </w:r>
      <w:proofErr w:type="gramStart"/>
      <w:r w:rsidRPr="00F74406">
        <w:rPr>
          <w:rFonts w:ascii="Times New Roman" w:eastAsia="Times New Roman" w:hAnsi="Times New Roman" w:cs="Times New Roman"/>
          <w:color w:val="000000"/>
          <w:sz w:val="24"/>
          <w:szCs w:val="24"/>
        </w:rPr>
        <w:t>ДО</w:t>
      </w:r>
      <w:proofErr w:type="gramEnd"/>
      <w:r w:rsidRPr="00F74406">
        <w:rPr>
          <w:rFonts w:ascii="Times New Roman" w:eastAsia="Times New Roman" w:hAnsi="Times New Roman" w:cs="Times New Roman"/>
          <w:color w:val="000000"/>
          <w:sz w:val="24"/>
          <w:szCs w:val="24"/>
        </w:rPr>
        <w:t xml:space="preserve">: </w:t>
      </w:r>
      <w:proofErr w:type="gramStart"/>
      <w:r w:rsidRPr="00F74406">
        <w:rPr>
          <w:rFonts w:ascii="Times New Roman" w:eastAsia="Times New Roman" w:hAnsi="Times New Roman" w:cs="Times New Roman"/>
          <w:color w:val="000000"/>
          <w:sz w:val="24"/>
          <w:szCs w:val="24"/>
        </w:rPr>
        <w:t>обеспечение</w:t>
      </w:r>
      <w:proofErr w:type="gramEnd"/>
      <w:r w:rsidRPr="00F74406">
        <w:rPr>
          <w:rFonts w:ascii="Times New Roman" w:eastAsia="Times New Roman" w:hAnsi="Times New Roman" w:cs="Times New Roman"/>
          <w:color w:val="000000"/>
          <w:sz w:val="24"/>
          <w:szCs w:val="24"/>
        </w:rPr>
        <w:t xml:space="preserve">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 </w:t>
      </w:r>
    </w:p>
    <w:p w:rsidR="00F74406" w:rsidRPr="00F74406" w:rsidRDefault="00F74406" w:rsidP="00AE71B1">
      <w:pPr>
        <w:spacing w:after="14" w:line="268" w:lineRule="auto"/>
        <w:ind w:left="-567" w:right="107"/>
        <w:jc w:val="both"/>
        <w:rPr>
          <w:rFonts w:ascii="Times New Roman" w:eastAsia="Times New Roman" w:hAnsi="Times New Roman" w:cs="Times New Roman"/>
          <w:color w:val="000000"/>
          <w:sz w:val="24"/>
          <w:szCs w:val="24"/>
        </w:rPr>
      </w:pPr>
      <w:proofErr w:type="gramStart"/>
      <w:r w:rsidRPr="00F74406">
        <w:rPr>
          <w:rFonts w:ascii="Times New Roman" w:eastAsia="Times New Roman" w:hAnsi="Times New Roman" w:cs="Times New Roman"/>
          <w:color w:val="000000"/>
          <w:sz w:val="24"/>
          <w:szCs w:val="24"/>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w:t>
      </w:r>
      <w:r w:rsidR="00536DA0">
        <w:rPr>
          <w:rFonts w:ascii="Times New Roman" w:eastAsia="Times New Roman" w:hAnsi="Times New Roman" w:cs="Times New Roman"/>
          <w:color w:val="000000"/>
          <w:sz w:val="24"/>
          <w:szCs w:val="24"/>
        </w:rPr>
        <w:t>-</w:t>
      </w:r>
      <w:r w:rsidRPr="00F74406">
        <w:rPr>
          <w:rFonts w:ascii="Times New Roman" w:eastAsia="Times New Roman" w:hAnsi="Times New Roman" w:cs="Times New Roman"/>
          <w:color w:val="000000"/>
          <w:sz w:val="24"/>
          <w:szCs w:val="24"/>
        </w:rPr>
        <w:t xml:space="preserve">нравственного, творческого и физического развития человека, удовлетворения его образовательных потребностей и интересов.  </w:t>
      </w:r>
      <w:proofErr w:type="gramEnd"/>
    </w:p>
    <w:p w:rsidR="00AE71B1" w:rsidRDefault="00AE71B1" w:rsidP="00AE71B1">
      <w:pPr>
        <w:spacing w:after="431" w:line="259" w:lineRule="auto"/>
        <w:ind w:right="307"/>
        <w:rPr>
          <w:rFonts w:ascii="Times New Roman" w:eastAsia="Times New Roman" w:hAnsi="Times New Roman" w:cs="Times New Roman"/>
          <w:b/>
          <w:color w:val="000000"/>
          <w:sz w:val="36"/>
          <w:szCs w:val="36"/>
        </w:rPr>
      </w:pPr>
    </w:p>
    <w:p w:rsidR="006D4471" w:rsidRPr="00AE71B1" w:rsidRDefault="006D4471" w:rsidP="00AE71B1">
      <w:pPr>
        <w:spacing w:after="431" w:line="259" w:lineRule="auto"/>
        <w:ind w:right="307"/>
        <w:rPr>
          <w:rFonts w:ascii="Times New Roman" w:eastAsia="Times New Roman" w:hAnsi="Times New Roman" w:cs="Times New Roman"/>
          <w:color w:val="000000"/>
          <w:sz w:val="36"/>
          <w:szCs w:val="36"/>
          <w:lang w:val="en-US"/>
        </w:rPr>
      </w:pPr>
      <w:proofErr w:type="spellStart"/>
      <w:r w:rsidRPr="00AE71B1">
        <w:rPr>
          <w:rFonts w:ascii="Times New Roman" w:eastAsia="Times New Roman" w:hAnsi="Times New Roman" w:cs="Times New Roman"/>
          <w:b/>
          <w:color w:val="000000"/>
          <w:sz w:val="36"/>
          <w:szCs w:val="36"/>
          <w:lang w:val="en-US"/>
        </w:rPr>
        <w:t>Парциальные</w:t>
      </w:r>
      <w:proofErr w:type="spellEnd"/>
      <w:r w:rsidRPr="00AE71B1">
        <w:rPr>
          <w:rFonts w:ascii="Times New Roman" w:eastAsia="Times New Roman" w:hAnsi="Times New Roman" w:cs="Times New Roman"/>
          <w:b/>
          <w:color w:val="000000"/>
          <w:sz w:val="36"/>
          <w:szCs w:val="36"/>
          <w:lang w:val="en-US"/>
        </w:rPr>
        <w:t xml:space="preserve"> </w:t>
      </w:r>
      <w:proofErr w:type="spellStart"/>
      <w:r w:rsidRPr="00AE71B1">
        <w:rPr>
          <w:rFonts w:ascii="Times New Roman" w:eastAsia="Times New Roman" w:hAnsi="Times New Roman" w:cs="Times New Roman"/>
          <w:b/>
          <w:color w:val="000000"/>
          <w:sz w:val="36"/>
          <w:szCs w:val="36"/>
          <w:lang w:val="en-US"/>
        </w:rPr>
        <w:t>программы</w:t>
      </w:r>
      <w:proofErr w:type="spellEnd"/>
      <w:r w:rsidRPr="00AE71B1">
        <w:rPr>
          <w:rFonts w:ascii="Times New Roman" w:eastAsia="Times New Roman" w:hAnsi="Times New Roman" w:cs="Times New Roman"/>
          <w:color w:val="000000"/>
          <w:sz w:val="36"/>
          <w:szCs w:val="36"/>
          <w:lang w:val="en-US"/>
        </w:rPr>
        <w:t xml:space="preserve"> </w:t>
      </w:r>
    </w:p>
    <w:p w:rsidR="006D4471" w:rsidRPr="006D4471" w:rsidRDefault="006D4471" w:rsidP="00893DD5">
      <w:pPr>
        <w:numPr>
          <w:ilvl w:val="0"/>
          <w:numId w:val="4"/>
        </w:numPr>
        <w:spacing w:after="14" w:line="388" w:lineRule="auto"/>
        <w:ind w:left="-284" w:right="7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4"/>
        </w:rPr>
        <w:t xml:space="preserve">В возрастной группе (от 2 до 3 лет) реализуется парциальная программа музыкально-ритмического воспитания  «Топ-хлоп, малыши» Т. </w:t>
      </w:r>
      <w:proofErr w:type="spellStart"/>
      <w:r w:rsidRPr="006D4471">
        <w:rPr>
          <w:rFonts w:ascii="Times New Roman" w:eastAsia="Times New Roman" w:hAnsi="Times New Roman" w:cs="Times New Roman"/>
          <w:color w:val="000000"/>
          <w:sz w:val="24"/>
        </w:rPr>
        <w:t>Сауко</w:t>
      </w:r>
      <w:proofErr w:type="spellEnd"/>
      <w:r w:rsidRPr="006D4471">
        <w:rPr>
          <w:rFonts w:ascii="Times New Roman" w:eastAsia="Times New Roman" w:hAnsi="Times New Roman" w:cs="Times New Roman"/>
          <w:color w:val="000000"/>
          <w:sz w:val="24"/>
        </w:rPr>
        <w:t xml:space="preserve">, А. Буренина. </w:t>
      </w:r>
    </w:p>
    <w:p w:rsidR="006D4471" w:rsidRPr="006D4471" w:rsidRDefault="006D4471" w:rsidP="00893DD5">
      <w:pPr>
        <w:numPr>
          <w:ilvl w:val="0"/>
          <w:numId w:val="4"/>
        </w:numPr>
        <w:spacing w:after="14" w:line="388" w:lineRule="auto"/>
        <w:ind w:left="-284" w:right="7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4"/>
        </w:rPr>
        <w:t xml:space="preserve">В возрастных группах (от 3до 7 лет) реализуется парциальная программа  О.С. Ушаковой «Программа развития речи дошкольников».  </w:t>
      </w:r>
    </w:p>
    <w:p w:rsidR="006D4471" w:rsidRPr="006D4471" w:rsidRDefault="006D4471" w:rsidP="00893DD5">
      <w:pPr>
        <w:numPr>
          <w:ilvl w:val="0"/>
          <w:numId w:val="4"/>
        </w:numPr>
        <w:spacing w:after="31" w:line="373" w:lineRule="auto"/>
        <w:ind w:left="-284" w:right="7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4"/>
        </w:rPr>
        <w:t xml:space="preserve">Во всех возрастных группах  реализуется парциальная программа «Приобщение детей к истокам русской народной культуры» О.Л. Князевой, М.Д. </w:t>
      </w:r>
      <w:proofErr w:type="spellStart"/>
      <w:r w:rsidRPr="006D4471">
        <w:rPr>
          <w:rFonts w:ascii="Times New Roman" w:eastAsia="Times New Roman" w:hAnsi="Times New Roman" w:cs="Times New Roman"/>
          <w:color w:val="000000"/>
          <w:sz w:val="24"/>
        </w:rPr>
        <w:t>Маханевой</w:t>
      </w:r>
      <w:proofErr w:type="spellEnd"/>
      <w:r w:rsidRPr="006D4471">
        <w:rPr>
          <w:rFonts w:ascii="Times New Roman" w:eastAsia="Times New Roman" w:hAnsi="Times New Roman" w:cs="Times New Roman"/>
          <w:color w:val="000000"/>
          <w:sz w:val="24"/>
        </w:rPr>
        <w:t xml:space="preserve">. Программа определяет новые ориентиры в нравственно-патриотическом воспитании детей, основанные на их приобщении к истокам русской народной культуры. </w:t>
      </w:r>
    </w:p>
    <w:p w:rsidR="006D4471" w:rsidRPr="006D4471" w:rsidRDefault="006D4471" w:rsidP="00893DD5">
      <w:pPr>
        <w:numPr>
          <w:ilvl w:val="0"/>
          <w:numId w:val="4"/>
        </w:numPr>
        <w:spacing w:after="31" w:line="373" w:lineRule="auto"/>
        <w:ind w:left="-284" w:right="7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4"/>
        </w:rPr>
        <w:t xml:space="preserve">В возрастных группах (от 3 до 7 лет) реализуется парциальная программа «Ритмическая мозаика» А. И. Бурениной, направленная на целостное развитие личности детей в процессе движения под музыку. </w:t>
      </w:r>
    </w:p>
    <w:p w:rsidR="006D4471" w:rsidRPr="006D4471" w:rsidRDefault="006D4471" w:rsidP="00893DD5">
      <w:pPr>
        <w:numPr>
          <w:ilvl w:val="0"/>
          <w:numId w:val="4"/>
        </w:numPr>
        <w:spacing w:after="14" w:line="388" w:lineRule="auto"/>
        <w:ind w:left="-284" w:right="7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4"/>
        </w:rPr>
        <w:t xml:space="preserve">В возрастных группах (от 3 до 7 лет)  реализуется парциальная программа «Музыкальные шедевры» </w:t>
      </w:r>
      <w:proofErr w:type="spellStart"/>
      <w:r w:rsidRPr="006D4471">
        <w:rPr>
          <w:rFonts w:ascii="Times New Roman" w:eastAsia="Times New Roman" w:hAnsi="Times New Roman" w:cs="Times New Roman"/>
          <w:color w:val="000000"/>
          <w:sz w:val="24"/>
        </w:rPr>
        <w:t>О.П.Радынова</w:t>
      </w:r>
      <w:proofErr w:type="spellEnd"/>
      <w:r w:rsidRPr="006D4471">
        <w:rPr>
          <w:rFonts w:ascii="Times New Roman" w:eastAsia="Times New Roman" w:hAnsi="Times New Roman" w:cs="Times New Roman"/>
          <w:color w:val="000000"/>
          <w:sz w:val="24"/>
        </w:rPr>
        <w:t xml:space="preserve">. </w:t>
      </w:r>
    </w:p>
    <w:p w:rsidR="006D4471" w:rsidRPr="006D4471" w:rsidRDefault="006D4471" w:rsidP="00893DD5">
      <w:pPr>
        <w:numPr>
          <w:ilvl w:val="0"/>
          <w:numId w:val="4"/>
        </w:numPr>
        <w:spacing w:after="31" w:line="373" w:lineRule="auto"/>
        <w:ind w:left="-284" w:right="7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4"/>
        </w:rPr>
        <w:lastRenderedPageBreak/>
        <w:t xml:space="preserve">В старшей и подготовительной к школе группе реализуется парциальная программа «Основы безопасности детей дошкольного возраста» Н.Н. Авдеевой, О.Л. Князевой, Р.Б. </w:t>
      </w:r>
      <w:proofErr w:type="spellStart"/>
      <w:r w:rsidRPr="006D4471">
        <w:rPr>
          <w:rFonts w:ascii="Times New Roman" w:eastAsia="Times New Roman" w:hAnsi="Times New Roman" w:cs="Times New Roman"/>
          <w:color w:val="000000"/>
          <w:sz w:val="24"/>
        </w:rPr>
        <w:t>Стеркиной</w:t>
      </w:r>
      <w:proofErr w:type="spellEnd"/>
      <w:r w:rsidRPr="006D4471">
        <w:rPr>
          <w:rFonts w:ascii="Times New Roman" w:eastAsia="Times New Roman" w:hAnsi="Times New Roman" w:cs="Times New Roman"/>
          <w:color w:val="000000"/>
          <w:sz w:val="24"/>
        </w:rPr>
        <w:t xml:space="preserve">. Программа состоит из следующих разделов: «Ребенок и другие люди», «Ребенок и природа», «Ребенок дома», «Здоровье ребенка», «Эмоциональное благополучие ребенка», «Ребенок на улице».  </w:t>
      </w:r>
    </w:p>
    <w:p w:rsidR="006D4471" w:rsidRPr="006D4471" w:rsidRDefault="006D4471" w:rsidP="00893DD5">
      <w:pPr>
        <w:numPr>
          <w:ilvl w:val="0"/>
          <w:numId w:val="4"/>
        </w:numPr>
        <w:spacing w:after="14" w:line="388" w:lineRule="auto"/>
        <w:ind w:left="-284" w:right="7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4"/>
        </w:rPr>
        <w:t xml:space="preserve">В возрастных группах (от 3до 7 лет) реализуется парциальная программа  «Юный эколог» С.Н. Николаева; </w:t>
      </w:r>
    </w:p>
    <w:p w:rsidR="006D4471" w:rsidRPr="006D4471" w:rsidRDefault="006D4471" w:rsidP="00893DD5">
      <w:pPr>
        <w:numPr>
          <w:ilvl w:val="0"/>
          <w:numId w:val="4"/>
        </w:numPr>
        <w:spacing w:after="162" w:line="259" w:lineRule="auto"/>
        <w:ind w:left="-284" w:right="765"/>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4"/>
        </w:rPr>
        <w:t xml:space="preserve">В возрастных группах (от 3до 7 лет) реализуется парциальная программа  </w:t>
      </w:r>
    </w:p>
    <w:p w:rsidR="006D4471" w:rsidRPr="006D4471" w:rsidRDefault="006D4471" w:rsidP="00AE71B1">
      <w:pPr>
        <w:spacing w:after="192" w:line="259" w:lineRule="auto"/>
        <w:ind w:left="-284" w:right="756"/>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4"/>
        </w:rPr>
        <w:t xml:space="preserve">«Конструирование и ручной труд в детском саду» Л.В. </w:t>
      </w:r>
      <w:proofErr w:type="spellStart"/>
      <w:r w:rsidRPr="006D4471">
        <w:rPr>
          <w:rFonts w:ascii="Times New Roman" w:eastAsia="Times New Roman" w:hAnsi="Times New Roman" w:cs="Times New Roman"/>
          <w:color w:val="000000"/>
          <w:sz w:val="24"/>
        </w:rPr>
        <w:t>Куцакова</w:t>
      </w:r>
      <w:proofErr w:type="spellEnd"/>
      <w:r w:rsidRPr="006D4471">
        <w:rPr>
          <w:rFonts w:ascii="Times New Roman" w:eastAsia="Times New Roman" w:hAnsi="Times New Roman" w:cs="Times New Roman"/>
          <w:color w:val="000000"/>
          <w:sz w:val="24"/>
        </w:rPr>
        <w:t xml:space="preserve">; </w:t>
      </w:r>
    </w:p>
    <w:p w:rsidR="006D4471" w:rsidRPr="006D4471" w:rsidRDefault="006D4471" w:rsidP="00AE71B1">
      <w:pPr>
        <w:spacing w:after="26" w:line="380" w:lineRule="auto"/>
        <w:ind w:left="-284" w:right="768"/>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С 2021-2022 учебного года, МБДОУ «Детский сад № 39 «Ленок» является  сетевой инновационной площадкой  по теме «Апробация и внедрение основ алгоритмизации и программирования для дошкольников и младших школьников в цифровой образовательной среде </w:t>
      </w:r>
      <w:proofErr w:type="spellStart"/>
      <w:r w:rsidRPr="006D4471">
        <w:rPr>
          <w:rFonts w:ascii="Times New Roman" w:eastAsia="Times New Roman" w:hAnsi="Times New Roman" w:cs="Times New Roman"/>
          <w:color w:val="000000"/>
          <w:sz w:val="26"/>
        </w:rPr>
        <w:t>ПиктоМир</w:t>
      </w:r>
      <w:proofErr w:type="spellEnd"/>
      <w:r w:rsidRPr="006D4471">
        <w:rPr>
          <w:rFonts w:ascii="Times New Roman" w:eastAsia="Times New Roman" w:hAnsi="Times New Roman" w:cs="Times New Roman"/>
          <w:color w:val="000000"/>
          <w:sz w:val="26"/>
        </w:rPr>
        <w:t>».</w:t>
      </w:r>
    </w:p>
    <w:p w:rsidR="006D4471" w:rsidRPr="009C65ED" w:rsidRDefault="006D4471" w:rsidP="009C65ED">
      <w:pPr>
        <w:keepNext/>
        <w:keepLines/>
        <w:spacing w:after="168" w:line="259" w:lineRule="auto"/>
        <w:ind w:left="411"/>
        <w:jc w:val="center"/>
        <w:outlineLvl w:val="1"/>
        <w:rPr>
          <w:rFonts w:ascii="Times New Roman" w:eastAsia="Times New Roman" w:hAnsi="Times New Roman" w:cs="Times New Roman"/>
          <w:b/>
          <w:color w:val="000000"/>
          <w:sz w:val="26"/>
        </w:rPr>
      </w:pPr>
      <w:r w:rsidRPr="009C65ED">
        <w:rPr>
          <w:rFonts w:ascii="Times New Roman" w:eastAsia="Times New Roman" w:hAnsi="Times New Roman" w:cs="Times New Roman"/>
          <w:b/>
          <w:color w:val="000000"/>
          <w:sz w:val="26"/>
        </w:rPr>
        <w:t>Учебный план</w:t>
      </w:r>
    </w:p>
    <w:p w:rsidR="006D4471" w:rsidRPr="006D4471" w:rsidRDefault="006D4471" w:rsidP="009C65ED">
      <w:pPr>
        <w:spacing w:after="27"/>
        <w:ind w:left="-426" w:right="788"/>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Общее количество занятий для детей 1 младшей, 2 младших и средних групп не превышало 10 занятий в неделю, старших – 13, подготовительной – 14. Таким образом, соблюдается требование к максимально допустимому объему недельной образовательной нагрузки (по Сан </w:t>
      </w:r>
      <w:proofErr w:type="spellStart"/>
      <w:r w:rsidRPr="006D4471">
        <w:rPr>
          <w:rFonts w:ascii="Times New Roman" w:eastAsia="Times New Roman" w:hAnsi="Times New Roman" w:cs="Times New Roman"/>
          <w:color w:val="000000"/>
          <w:sz w:val="26"/>
        </w:rPr>
        <w:t>ПиНам</w:t>
      </w:r>
      <w:proofErr w:type="spellEnd"/>
      <w:r w:rsidRPr="006D4471">
        <w:rPr>
          <w:rFonts w:ascii="Times New Roman" w:eastAsia="Times New Roman" w:hAnsi="Times New Roman" w:cs="Times New Roman"/>
          <w:color w:val="000000"/>
          <w:sz w:val="26"/>
        </w:rPr>
        <w:t xml:space="preserve">).  </w:t>
      </w:r>
    </w:p>
    <w:p w:rsidR="006D4471" w:rsidRPr="006D4471" w:rsidRDefault="006D4471" w:rsidP="009C65ED">
      <w:pPr>
        <w:spacing w:after="33"/>
        <w:ind w:left="-426" w:right="788"/>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Продолжительность занятий в первых младших группах – до  10 минут, второй младшей группе – до 15 минут, средних - до 20 минут, старших – до 25, подготовительных до 30 минут. Таким образом, соблюдается требование к максимальной продолжительности учебных занятий. </w:t>
      </w:r>
    </w:p>
    <w:p w:rsidR="006D4471" w:rsidRPr="006D4471" w:rsidRDefault="006D4471" w:rsidP="009C65ED">
      <w:pPr>
        <w:keepNext/>
        <w:keepLines/>
        <w:spacing w:after="117"/>
        <w:ind w:left="-426" w:right="63"/>
        <w:jc w:val="both"/>
        <w:outlineLvl w:val="2"/>
        <w:rPr>
          <w:rFonts w:ascii="Times New Roman" w:eastAsia="Times New Roman" w:hAnsi="Times New Roman" w:cs="Times New Roman"/>
          <w:b/>
          <w:color w:val="000000"/>
          <w:sz w:val="26"/>
        </w:rPr>
      </w:pPr>
      <w:r w:rsidRPr="006D4471">
        <w:rPr>
          <w:rFonts w:ascii="Times New Roman" w:eastAsia="Times New Roman" w:hAnsi="Times New Roman" w:cs="Times New Roman"/>
          <w:b/>
          <w:color w:val="000000"/>
          <w:sz w:val="26"/>
        </w:rPr>
        <w:t xml:space="preserve">Особенности образовательного процесса </w:t>
      </w:r>
    </w:p>
    <w:p w:rsidR="006D4471" w:rsidRPr="006D4471" w:rsidRDefault="006D4471" w:rsidP="009C65ED">
      <w:pPr>
        <w:spacing w:after="28"/>
        <w:ind w:left="-426" w:right="788"/>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Образовательный процесс в детском саду регламентируется основной образовательной программой дошкольного образования, годовым планом работы, расписанием непрерывной образовательной деятельности. Реализация основной образовательной программы осуществляется в соответствии с Федеральным государственным образовательным стан</w:t>
      </w:r>
      <w:r w:rsidR="009C65ED">
        <w:rPr>
          <w:rFonts w:ascii="Times New Roman" w:eastAsia="Times New Roman" w:hAnsi="Times New Roman" w:cs="Times New Roman"/>
          <w:color w:val="000000"/>
          <w:sz w:val="26"/>
        </w:rPr>
        <w:t xml:space="preserve">дартом дошкольного образования. </w:t>
      </w:r>
      <w:r w:rsidRPr="006D4471">
        <w:rPr>
          <w:rFonts w:ascii="Times New Roman" w:eastAsia="Times New Roman" w:hAnsi="Times New Roman" w:cs="Times New Roman"/>
          <w:color w:val="000000"/>
          <w:sz w:val="26"/>
        </w:rPr>
        <w:t>В основу организации образовательного процесса определен комплексно</w:t>
      </w:r>
      <w:r>
        <w:rPr>
          <w:rFonts w:ascii="Times New Roman" w:eastAsia="Times New Roman" w:hAnsi="Times New Roman" w:cs="Times New Roman"/>
          <w:color w:val="000000"/>
          <w:sz w:val="26"/>
        </w:rPr>
        <w:t>-</w:t>
      </w:r>
      <w:r w:rsidRPr="006D4471">
        <w:rPr>
          <w:rFonts w:ascii="Times New Roman" w:eastAsia="Times New Roman" w:hAnsi="Times New Roman" w:cs="Times New Roman"/>
          <w:color w:val="000000"/>
          <w:sz w:val="26"/>
        </w:rPr>
        <w:t xml:space="preserve">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 </w:t>
      </w:r>
    </w:p>
    <w:p w:rsidR="006D4471" w:rsidRPr="006D4471" w:rsidRDefault="006D4471" w:rsidP="009C65ED">
      <w:pPr>
        <w:spacing w:after="5"/>
        <w:ind w:left="-426" w:right="788"/>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Образовательный процесс в детском саду строится, прежде всего, на индивидуальном подходе к детям, создании благоприятного микроклимата в группе на основе интересного диалогического общения. </w:t>
      </w:r>
    </w:p>
    <w:p w:rsidR="009C65ED" w:rsidRDefault="009C65ED" w:rsidP="006D4471">
      <w:pPr>
        <w:spacing w:after="5"/>
        <w:ind w:left="467" w:right="788" w:firstLine="852"/>
        <w:rPr>
          <w:rFonts w:ascii="Times New Roman" w:eastAsia="Times New Roman" w:hAnsi="Times New Roman" w:cs="Times New Roman"/>
          <w:b/>
          <w:color w:val="000000"/>
          <w:sz w:val="26"/>
        </w:rPr>
      </w:pPr>
    </w:p>
    <w:p w:rsidR="009C65ED" w:rsidRDefault="009C65ED" w:rsidP="006D4471">
      <w:pPr>
        <w:spacing w:after="5"/>
        <w:ind w:left="467" w:right="788" w:firstLine="852"/>
        <w:rPr>
          <w:rFonts w:ascii="Times New Roman" w:eastAsia="Times New Roman" w:hAnsi="Times New Roman" w:cs="Times New Roman"/>
          <w:b/>
          <w:color w:val="000000"/>
          <w:sz w:val="26"/>
        </w:rPr>
      </w:pPr>
    </w:p>
    <w:p w:rsidR="00586260" w:rsidRDefault="006D4471" w:rsidP="009C65ED">
      <w:pPr>
        <w:spacing w:after="5"/>
        <w:ind w:left="-284"/>
        <w:jc w:val="both"/>
        <w:rPr>
          <w:rFonts w:ascii="Times New Roman" w:eastAsia="Times New Roman" w:hAnsi="Times New Roman" w:cs="Times New Roman"/>
          <w:color w:val="000000"/>
          <w:sz w:val="26"/>
        </w:rPr>
      </w:pPr>
      <w:r w:rsidRPr="006D4471">
        <w:rPr>
          <w:rFonts w:ascii="Times New Roman" w:eastAsia="Times New Roman" w:hAnsi="Times New Roman" w:cs="Times New Roman"/>
          <w:b/>
          <w:color w:val="000000"/>
          <w:sz w:val="26"/>
        </w:rPr>
        <w:lastRenderedPageBreak/>
        <w:t>Содержание обучения и воспитания детей:</w:t>
      </w:r>
      <w:r w:rsidRPr="006D4471">
        <w:rPr>
          <w:rFonts w:ascii="Times New Roman" w:eastAsia="Times New Roman" w:hAnsi="Times New Roman" w:cs="Times New Roman"/>
          <w:color w:val="000000"/>
          <w:sz w:val="26"/>
        </w:rPr>
        <w:t xml:space="preserve"> </w:t>
      </w:r>
    </w:p>
    <w:p w:rsidR="006D4471" w:rsidRDefault="006D4471" w:rsidP="009C65ED">
      <w:pPr>
        <w:spacing w:after="5"/>
        <w:ind w:left="-284"/>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Муниципальное бюджетное дошкольное образовательное учреждение «Детский сад № 39 «Ленок» работает по основной образовательной программе </w:t>
      </w:r>
      <w:proofErr w:type="gramStart"/>
      <w:r w:rsidRPr="006D4471">
        <w:rPr>
          <w:rFonts w:ascii="Times New Roman" w:eastAsia="Times New Roman" w:hAnsi="Times New Roman" w:cs="Times New Roman"/>
          <w:color w:val="000000"/>
          <w:sz w:val="26"/>
        </w:rPr>
        <w:t>ДО</w:t>
      </w:r>
      <w:proofErr w:type="gramEnd"/>
      <w:r w:rsidRPr="006D4471">
        <w:rPr>
          <w:rFonts w:ascii="Times New Roman" w:eastAsia="Times New Roman" w:hAnsi="Times New Roman" w:cs="Times New Roman"/>
          <w:color w:val="000000"/>
          <w:sz w:val="26"/>
        </w:rPr>
        <w:t xml:space="preserve"> </w:t>
      </w:r>
      <w:proofErr w:type="gramStart"/>
      <w:r w:rsidRPr="006D4471">
        <w:rPr>
          <w:rFonts w:ascii="Times New Roman" w:eastAsia="Times New Roman" w:hAnsi="Times New Roman" w:cs="Times New Roman"/>
          <w:color w:val="000000"/>
          <w:sz w:val="26"/>
        </w:rPr>
        <w:t>на</w:t>
      </w:r>
      <w:proofErr w:type="gramEnd"/>
      <w:r w:rsidRPr="006D4471">
        <w:rPr>
          <w:rFonts w:ascii="Times New Roman" w:eastAsia="Times New Roman" w:hAnsi="Times New Roman" w:cs="Times New Roman"/>
          <w:color w:val="000000"/>
          <w:sz w:val="26"/>
        </w:rPr>
        <w:t xml:space="preserve"> основе примерной основной общеобразовательной программы дошкольного образования «От рождения до школы»</w:t>
      </w:r>
      <w:r w:rsidRPr="006D4471">
        <w:rPr>
          <w:rFonts w:ascii="Times New Roman" w:eastAsia="Times New Roman" w:hAnsi="Times New Roman" w:cs="Times New Roman"/>
          <w:color w:val="000000"/>
          <w:sz w:val="24"/>
        </w:rPr>
        <w:t xml:space="preserve"> </w:t>
      </w:r>
      <w:r w:rsidRPr="006D4471">
        <w:rPr>
          <w:rFonts w:ascii="Times New Roman" w:eastAsia="Times New Roman" w:hAnsi="Times New Roman" w:cs="Times New Roman"/>
          <w:color w:val="000000"/>
          <w:sz w:val="26"/>
        </w:rPr>
        <w:t xml:space="preserve">под ред. Н.Е. </w:t>
      </w:r>
      <w:proofErr w:type="spellStart"/>
      <w:r w:rsidRPr="006D4471">
        <w:rPr>
          <w:rFonts w:ascii="Times New Roman" w:eastAsia="Times New Roman" w:hAnsi="Times New Roman" w:cs="Times New Roman"/>
          <w:color w:val="000000"/>
          <w:sz w:val="26"/>
        </w:rPr>
        <w:t>Вераксы</w:t>
      </w:r>
      <w:proofErr w:type="spellEnd"/>
      <w:r w:rsidRPr="006D4471">
        <w:rPr>
          <w:rFonts w:ascii="Times New Roman" w:eastAsia="Times New Roman" w:hAnsi="Times New Roman" w:cs="Times New Roman"/>
          <w:color w:val="000000"/>
          <w:sz w:val="26"/>
        </w:rPr>
        <w:t xml:space="preserve">, Т.С. Комаровой, М.А. Васильевой, 2014 г. Программа «От рождения до школы» поддерживает лучшие традиции отечественного образования. </w:t>
      </w:r>
    </w:p>
    <w:p w:rsidR="00586260" w:rsidRPr="006D4471" w:rsidRDefault="00586260" w:rsidP="00586260">
      <w:pPr>
        <w:spacing w:after="5"/>
        <w:ind w:left="467" w:right="788"/>
        <w:rPr>
          <w:rFonts w:ascii="Times New Roman" w:eastAsia="Times New Roman" w:hAnsi="Times New Roman" w:cs="Times New Roman"/>
          <w:color w:val="000000"/>
          <w:sz w:val="26"/>
        </w:rPr>
      </w:pPr>
    </w:p>
    <w:p w:rsidR="006D4471" w:rsidRPr="009C65ED" w:rsidRDefault="006D4471" w:rsidP="009C65ED">
      <w:pPr>
        <w:spacing w:after="123"/>
        <w:ind w:left="-567" w:hanging="10"/>
        <w:jc w:val="both"/>
        <w:rPr>
          <w:rFonts w:ascii="Times New Roman" w:eastAsia="Times New Roman" w:hAnsi="Times New Roman" w:cs="Times New Roman"/>
          <w:b/>
          <w:color w:val="000000"/>
          <w:sz w:val="26"/>
        </w:rPr>
      </w:pPr>
      <w:r w:rsidRPr="009C65ED">
        <w:rPr>
          <w:rFonts w:ascii="Times New Roman" w:eastAsia="Times New Roman" w:hAnsi="Times New Roman" w:cs="Times New Roman"/>
          <w:b/>
          <w:color w:val="000000"/>
          <w:sz w:val="26"/>
        </w:rPr>
        <w:t>ОО социально-коммуникативное развитие (ОБЖ, труд, игра, общение).</w:t>
      </w:r>
    </w:p>
    <w:p w:rsidR="006D4471" w:rsidRPr="006D4471" w:rsidRDefault="006D4471" w:rsidP="009C65ED">
      <w:pPr>
        <w:spacing w:after="5"/>
        <w:ind w:left="-5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В детском саду созданы условия развития игровой деятельности детей. В группах имеются разнообразные тематические уголки для проведения сюжетно – ролевой игры, экспозиция и тематика которых постоянно меняется. Тематические уголки оснащены не только игрушками, но и предметами – заместителями, подсказывающими воспитанникам сюжет игры и способны его реализации. Игровой материал расположен так, чтобы детям было удобно им пользоваться. </w:t>
      </w:r>
    </w:p>
    <w:p w:rsidR="006D4471" w:rsidRPr="006D4471" w:rsidRDefault="006D4471" w:rsidP="009C65ED">
      <w:pPr>
        <w:spacing w:after="5"/>
        <w:ind w:left="-567" w:firstLine="85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Преобладают коллективные игры. </w:t>
      </w:r>
      <w:proofErr w:type="gramStart"/>
      <w:r w:rsidRPr="006D4471">
        <w:rPr>
          <w:rFonts w:ascii="Times New Roman" w:eastAsia="Times New Roman" w:hAnsi="Times New Roman" w:cs="Times New Roman"/>
          <w:color w:val="000000"/>
          <w:sz w:val="26"/>
        </w:rPr>
        <w:t>При формировани</w:t>
      </w:r>
      <w:r w:rsidR="00586260">
        <w:rPr>
          <w:rFonts w:ascii="Times New Roman" w:eastAsia="Times New Roman" w:hAnsi="Times New Roman" w:cs="Times New Roman"/>
          <w:color w:val="000000"/>
          <w:sz w:val="26"/>
        </w:rPr>
        <w:t xml:space="preserve">и взаимоотношений детей в игре </w:t>
      </w:r>
      <w:r w:rsidRPr="006D4471">
        <w:rPr>
          <w:rFonts w:ascii="Times New Roman" w:eastAsia="Times New Roman" w:hAnsi="Times New Roman" w:cs="Times New Roman"/>
          <w:color w:val="000000"/>
          <w:sz w:val="26"/>
        </w:rPr>
        <w:t xml:space="preserve">педагоги используют следующие приемы и формы: групповое обсуждение ситуации; чтение художественных произведений; экскурсии с последующим обсуждением услышанного и увиденного; показ инсценировок по сюжетам игр, также с последующим обсуждением, организация и проведение старшими дошкольниками подвижных и сюжетно – ролевых игр с малышами; обсуждение событий из жизни детей и взрослых. </w:t>
      </w:r>
      <w:proofErr w:type="gramEnd"/>
    </w:p>
    <w:p w:rsidR="006D4471" w:rsidRPr="006D4471" w:rsidRDefault="006D4471" w:rsidP="009C65ED">
      <w:pPr>
        <w:spacing w:after="5"/>
        <w:ind w:left="-5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Из диагностики игровой деятельности, просмотр</w:t>
      </w:r>
      <w:r w:rsidR="00586260">
        <w:rPr>
          <w:rFonts w:ascii="Times New Roman" w:eastAsia="Times New Roman" w:hAnsi="Times New Roman" w:cs="Times New Roman"/>
          <w:color w:val="000000"/>
          <w:sz w:val="26"/>
        </w:rPr>
        <w:t>а</w:t>
      </w:r>
      <w:r w:rsidRPr="006D4471">
        <w:rPr>
          <w:rFonts w:ascii="Times New Roman" w:eastAsia="Times New Roman" w:hAnsi="Times New Roman" w:cs="Times New Roman"/>
          <w:color w:val="000000"/>
          <w:sz w:val="26"/>
        </w:rPr>
        <w:t xml:space="preserve"> планов, бесед с воспитателями и детьми можно сделать вывод, что обогащение игрового опыта происходит в сюжетно – дидактических, подвижных играх сюжетного содержания, играх – инсценировках, играх имитационного характера, в совместных играх воспитателя с детьми. Применяется методика комплексного руководства игрой. В организации жизни детей наблюдается необходимый баланс регламентированных видов деятельности и свободной игры. </w:t>
      </w:r>
    </w:p>
    <w:p w:rsidR="006D4471" w:rsidRDefault="006D4471" w:rsidP="009C65ED">
      <w:pPr>
        <w:spacing w:after="5"/>
        <w:ind w:left="-5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Рекомендации по данному разделу на следующий учебный год: при организации игры во всех возрастных группах учитывать личностные особенности детей, используя педагогическое обследование игровой деятельности, что облегчит постановку задач</w:t>
      </w:r>
      <w:r w:rsidR="008270CD">
        <w:rPr>
          <w:rFonts w:ascii="Times New Roman" w:eastAsia="Times New Roman" w:hAnsi="Times New Roman" w:cs="Times New Roman"/>
          <w:color w:val="000000"/>
          <w:sz w:val="26"/>
        </w:rPr>
        <w:t xml:space="preserve"> и</w:t>
      </w:r>
      <w:r w:rsidRPr="006D4471">
        <w:rPr>
          <w:rFonts w:ascii="Times New Roman" w:eastAsia="Times New Roman" w:hAnsi="Times New Roman" w:cs="Times New Roman"/>
          <w:color w:val="000000"/>
          <w:sz w:val="26"/>
        </w:rPr>
        <w:t xml:space="preserve"> руководство игрой на будущее. </w:t>
      </w:r>
    </w:p>
    <w:p w:rsidR="006D4471" w:rsidRPr="009C65ED" w:rsidRDefault="009C65ED" w:rsidP="009C65ED">
      <w:pPr>
        <w:spacing w:after="123"/>
        <w:ind w:left="-567" w:right="507"/>
        <w:rPr>
          <w:rFonts w:ascii="Times New Roman" w:eastAsia="Times New Roman" w:hAnsi="Times New Roman" w:cs="Times New Roman"/>
          <w:b/>
          <w:color w:val="000000"/>
          <w:sz w:val="26"/>
        </w:rPr>
      </w:pPr>
      <w:r>
        <w:rPr>
          <w:rFonts w:ascii="Times New Roman" w:eastAsia="Times New Roman" w:hAnsi="Times New Roman" w:cs="Times New Roman"/>
          <w:b/>
          <w:color w:val="000000"/>
          <w:sz w:val="26"/>
        </w:rPr>
        <w:t xml:space="preserve">  </w:t>
      </w:r>
      <w:r w:rsidR="006D4471" w:rsidRPr="009C65ED">
        <w:rPr>
          <w:rFonts w:ascii="Times New Roman" w:eastAsia="Times New Roman" w:hAnsi="Times New Roman" w:cs="Times New Roman"/>
          <w:b/>
          <w:color w:val="000000"/>
          <w:sz w:val="26"/>
        </w:rPr>
        <w:t>ОО познавательное развитие (ФЭМП, ФЦКМ, патриотическое воспитание, экология, конструирование).</w:t>
      </w:r>
    </w:p>
    <w:p w:rsidR="006D4471" w:rsidRPr="006D4471" w:rsidRDefault="006D4471" w:rsidP="009C65ED">
      <w:pPr>
        <w:spacing w:after="5"/>
        <w:ind w:left="-567"/>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Диагностика по развитию элементарных математических представлений показала, что дети умеют слушать воспитателей, четко отвечать на вопрос и анализировать ответы других детей. Умеют считать и обозначать числа цифрами и, решать задачи на «+» и «</w:t>
      </w:r>
      <w:proofErr w:type="gramStart"/>
      <w:r w:rsidRPr="006D4471">
        <w:rPr>
          <w:rFonts w:ascii="Times New Roman" w:eastAsia="Times New Roman" w:hAnsi="Times New Roman" w:cs="Times New Roman"/>
          <w:color w:val="000000"/>
          <w:sz w:val="26"/>
        </w:rPr>
        <w:t>-»</w:t>
      </w:r>
      <w:proofErr w:type="gramEnd"/>
      <w:r w:rsidRPr="006D4471">
        <w:rPr>
          <w:rFonts w:ascii="Times New Roman" w:eastAsia="Times New Roman" w:hAnsi="Times New Roman" w:cs="Times New Roman"/>
          <w:color w:val="000000"/>
          <w:sz w:val="26"/>
        </w:rPr>
        <w:t xml:space="preserve"> , определять форму предметов и время на часах, называть дни недели и название текущего месяца. Рекомендации: в каждой возрастной группе оборудовать математические уголки с дидактическим материалом и играми. </w:t>
      </w:r>
    </w:p>
    <w:p w:rsidR="006D4471" w:rsidRPr="006D4471" w:rsidRDefault="006D4471" w:rsidP="009C65ED">
      <w:pPr>
        <w:spacing w:after="5"/>
        <w:ind w:left="-567"/>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На основе диагностики детей выявлено, что они имеют элементарные представления о себе, своем теле, знают правила личной безопасности. Уже в средней группе ребята </w:t>
      </w:r>
      <w:r w:rsidRPr="006D4471">
        <w:rPr>
          <w:rFonts w:ascii="Times New Roman" w:eastAsia="Times New Roman" w:hAnsi="Times New Roman" w:cs="Times New Roman"/>
          <w:color w:val="000000"/>
          <w:sz w:val="26"/>
        </w:rPr>
        <w:lastRenderedPageBreak/>
        <w:t xml:space="preserve">знают, как надо ухаживать за животными, что они едят, как ухаживать за комнатными растениями, как надо беречь </w:t>
      </w:r>
      <w:proofErr w:type="spellStart"/>
      <w:r w:rsidRPr="006D4471">
        <w:rPr>
          <w:rFonts w:ascii="Times New Roman" w:eastAsia="Times New Roman" w:hAnsi="Times New Roman" w:cs="Times New Roman"/>
          <w:color w:val="000000"/>
          <w:sz w:val="26"/>
        </w:rPr>
        <w:t>природу</w:t>
      </w:r>
      <w:proofErr w:type="gramStart"/>
      <w:r w:rsidRPr="006D4471">
        <w:rPr>
          <w:rFonts w:ascii="Times New Roman" w:eastAsia="Times New Roman" w:hAnsi="Times New Roman" w:cs="Times New Roman"/>
          <w:color w:val="000000"/>
          <w:sz w:val="26"/>
        </w:rPr>
        <w:t>.Р</w:t>
      </w:r>
      <w:proofErr w:type="gramEnd"/>
      <w:r w:rsidRPr="006D4471">
        <w:rPr>
          <w:rFonts w:ascii="Times New Roman" w:eastAsia="Times New Roman" w:hAnsi="Times New Roman" w:cs="Times New Roman"/>
          <w:color w:val="000000"/>
          <w:sz w:val="26"/>
        </w:rPr>
        <w:t>ешая</w:t>
      </w:r>
      <w:proofErr w:type="spellEnd"/>
      <w:r w:rsidRPr="006D4471">
        <w:rPr>
          <w:rFonts w:ascii="Times New Roman" w:eastAsia="Times New Roman" w:hAnsi="Times New Roman" w:cs="Times New Roman"/>
          <w:color w:val="000000"/>
          <w:sz w:val="26"/>
        </w:rPr>
        <w:t xml:space="preserve"> задачи экологического образования, наряду с традиционными занятиями, педагоги используют различные формы работы с детьми. Проведение экологических акций. В группах оборудованы уголки экспериментирования. </w:t>
      </w:r>
    </w:p>
    <w:p w:rsidR="00A442A2" w:rsidRDefault="00A442A2" w:rsidP="009C65ED">
      <w:pPr>
        <w:spacing w:after="0"/>
        <w:ind w:right="507" w:firstLine="1319"/>
        <w:rPr>
          <w:rFonts w:ascii="Times New Roman" w:eastAsia="Times New Roman" w:hAnsi="Times New Roman" w:cs="Times New Roman"/>
          <w:color w:val="000000"/>
          <w:sz w:val="26"/>
          <w:u w:val="single" w:color="000000"/>
        </w:rPr>
      </w:pPr>
    </w:p>
    <w:p w:rsidR="006D4471" w:rsidRPr="009C65ED" w:rsidRDefault="006D4471" w:rsidP="009C65ED">
      <w:pPr>
        <w:spacing w:after="0"/>
        <w:ind w:left="-567" w:right="507"/>
        <w:rPr>
          <w:rFonts w:ascii="Times New Roman" w:eastAsia="Times New Roman" w:hAnsi="Times New Roman" w:cs="Times New Roman"/>
          <w:b/>
          <w:color w:val="000000"/>
          <w:sz w:val="26"/>
        </w:rPr>
      </w:pPr>
      <w:r w:rsidRPr="009C65ED">
        <w:rPr>
          <w:rFonts w:ascii="Times New Roman" w:eastAsia="Times New Roman" w:hAnsi="Times New Roman" w:cs="Times New Roman"/>
          <w:b/>
          <w:color w:val="000000"/>
          <w:sz w:val="26"/>
        </w:rPr>
        <w:t>ОО речевое развитие (развитие речи и чтение художественной литературы, обучение основам грамоты).</w:t>
      </w:r>
    </w:p>
    <w:p w:rsidR="006D4471" w:rsidRPr="006D4471" w:rsidRDefault="006D4471" w:rsidP="009C65ED">
      <w:pPr>
        <w:spacing w:after="5"/>
        <w:ind w:left="-567"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Дошкольники обучаются всем видам речевой деятельности с учетом преемственности содержания дошкольного и начального образования. Развитие речи осуществляется во всех видах деятельности, в разных формах – на занятиях, в совместной деятельности, на прогулке. Чтение детям художественной литературы проходит ежедневно во второй половине дня согласно перспективному плану. </w:t>
      </w:r>
    </w:p>
    <w:p w:rsidR="00DC2DB4" w:rsidRPr="006D4471" w:rsidRDefault="006D4471" w:rsidP="009C65ED">
      <w:pPr>
        <w:tabs>
          <w:tab w:val="left" w:pos="9356"/>
        </w:tabs>
        <w:spacing w:after="308"/>
        <w:ind w:left="-567"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По результатам мониторинга по развитию речи предлагаю педагогам ДОУ уделить особое внимание проблеме развития речи:</w:t>
      </w:r>
      <w:r w:rsidR="009C65ED">
        <w:rPr>
          <w:rFonts w:ascii="Times New Roman" w:eastAsia="Times New Roman" w:hAnsi="Times New Roman" w:cs="Times New Roman"/>
          <w:color w:val="000000"/>
          <w:sz w:val="26"/>
        </w:rPr>
        <w:t xml:space="preserve"> </w:t>
      </w:r>
      <w:r w:rsidRPr="006D4471">
        <w:rPr>
          <w:rFonts w:ascii="Times New Roman" w:eastAsia="Times New Roman" w:hAnsi="Times New Roman" w:cs="Times New Roman"/>
          <w:color w:val="000000"/>
          <w:sz w:val="26"/>
        </w:rPr>
        <w:t xml:space="preserve">улучшить качество проведения работы с детьми по звукопроизношению и развитию связной речи, за счёт использования разнообразных методов и приёмов на обучающих занятиях, проведения развивающих игр, игровых упражнений, индивидуальной работы. </w:t>
      </w:r>
      <w:r w:rsidR="00DC2DB4" w:rsidRPr="006D4471">
        <w:rPr>
          <w:rFonts w:ascii="Times New Roman" w:eastAsia="Times New Roman" w:hAnsi="Times New Roman" w:cs="Times New Roman"/>
          <w:color w:val="000000"/>
          <w:sz w:val="26"/>
        </w:rPr>
        <w:t>Результаты наблюдения показали, что не во всех возрастных группах создана развивающая среда, которая сп</w:t>
      </w:r>
      <w:r w:rsidR="00DC2DB4">
        <w:rPr>
          <w:rFonts w:ascii="Times New Roman" w:eastAsia="Times New Roman" w:hAnsi="Times New Roman" w:cs="Times New Roman"/>
          <w:color w:val="000000"/>
          <w:sz w:val="26"/>
        </w:rPr>
        <w:t>особствует речевому развитию детей. В связи с этим в 2024-2025</w:t>
      </w:r>
      <w:r w:rsidR="00DC2DB4" w:rsidRPr="006D4471">
        <w:rPr>
          <w:rFonts w:ascii="Times New Roman" w:eastAsia="Times New Roman" w:hAnsi="Times New Roman" w:cs="Times New Roman"/>
          <w:color w:val="000000"/>
          <w:sz w:val="26"/>
        </w:rPr>
        <w:t xml:space="preserve"> учебном году есть предложение - организовать</w:t>
      </w:r>
      <w:r w:rsidR="00DC2DB4">
        <w:rPr>
          <w:rFonts w:ascii="Times New Roman" w:eastAsia="Times New Roman" w:hAnsi="Times New Roman" w:cs="Times New Roman"/>
          <w:color w:val="000000"/>
          <w:sz w:val="26"/>
        </w:rPr>
        <w:t xml:space="preserve"> конку</w:t>
      </w:r>
      <w:r w:rsidR="00912D7F">
        <w:rPr>
          <w:rFonts w:ascii="Times New Roman" w:eastAsia="Times New Roman" w:hAnsi="Times New Roman" w:cs="Times New Roman"/>
          <w:color w:val="000000"/>
          <w:sz w:val="26"/>
        </w:rPr>
        <w:t>рс на лучший центр развития речи</w:t>
      </w:r>
      <w:r w:rsidR="00DC2DB4">
        <w:rPr>
          <w:rFonts w:ascii="Times New Roman" w:eastAsia="Times New Roman" w:hAnsi="Times New Roman" w:cs="Times New Roman"/>
          <w:color w:val="000000"/>
          <w:sz w:val="26"/>
        </w:rPr>
        <w:t xml:space="preserve"> </w:t>
      </w:r>
      <w:r w:rsidR="00DC2DB4" w:rsidRPr="006D4471">
        <w:rPr>
          <w:rFonts w:ascii="Times New Roman" w:eastAsia="Times New Roman" w:hAnsi="Times New Roman" w:cs="Times New Roman"/>
          <w:color w:val="000000"/>
          <w:sz w:val="26"/>
        </w:rPr>
        <w:t xml:space="preserve"> среди групп ДОУ.</w:t>
      </w:r>
      <w:r w:rsidR="00DC2DB4" w:rsidRPr="006D4471">
        <w:rPr>
          <w:rFonts w:ascii="Calibri" w:eastAsia="Calibri" w:hAnsi="Calibri" w:cs="Calibri"/>
          <w:color w:val="000000"/>
          <w:sz w:val="26"/>
        </w:rPr>
        <w:t xml:space="preserve"> </w:t>
      </w:r>
    </w:p>
    <w:p w:rsidR="006D4471" w:rsidRPr="009C65ED" w:rsidRDefault="006D4471" w:rsidP="00485BA4">
      <w:pPr>
        <w:tabs>
          <w:tab w:val="left" w:pos="9498"/>
        </w:tabs>
        <w:spacing w:after="123"/>
        <w:ind w:left="-709" w:firstLine="132"/>
        <w:jc w:val="center"/>
        <w:rPr>
          <w:rFonts w:ascii="Times New Roman" w:eastAsia="Times New Roman" w:hAnsi="Times New Roman" w:cs="Times New Roman"/>
          <w:b/>
          <w:color w:val="000000"/>
          <w:sz w:val="24"/>
          <w:szCs w:val="24"/>
        </w:rPr>
      </w:pPr>
      <w:r w:rsidRPr="009C65ED">
        <w:rPr>
          <w:rFonts w:ascii="Times New Roman" w:eastAsia="Times New Roman" w:hAnsi="Times New Roman" w:cs="Times New Roman"/>
          <w:b/>
          <w:color w:val="000000"/>
          <w:sz w:val="24"/>
          <w:szCs w:val="24"/>
        </w:rPr>
        <w:t>ОО художественно-эстетическое развитие (изо</w:t>
      </w:r>
      <w:r w:rsidR="009C65ED" w:rsidRPr="009C65ED">
        <w:rPr>
          <w:rFonts w:ascii="Times New Roman" w:eastAsia="Times New Roman" w:hAnsi="Times New Roman" w:cs="Times New Roman"/>
          <w:b/>
          <w:color w:val="000000"/>
          <w:sz w:val="24"/>
          <w:szCs w:val="24"/>
        </w:rPr>
        <w:t>-</w:t>
      </w:r>
      <w:r w:rsidRPr="009C65ED">
        <w:rPr>
          <w:rFonts w:ascii="Times New Roman" w:eastAsia="Times New Roman" w:hAnsi="Times New Roman" w:cs="Times New Roman"/>
          <w:b/>
          <w:color w:val="000000"/>
          <w:sz w:val="24"/>
          <w:szCs w:val="24"/>
        </w:rPr>
        <w:t>деятельность</w:t>
      </w:r>
      <w:r w:rsidR="009C65ED" w:rsidRPr="009C65ED">
        <w:rPr>
          <w:rFonts w:ascii="Times New Roman" w:eastAsia="Times New Roman" w:hAnsi="Times New Roman" w:cs="Times New Roman"/>
          <w:b/>
          <w:color w:val="000000"/>
          <w:sz w:val="24"/>
          <w:szCs w:val="24"/>
        </w:rPr>
        <w:t xml:space="preserve">, </w:t>
      </w:r>
      <w:r w:rsidRPr="009C65ED">
        <w:rPr>
          <w:rFonts w:ascii="Times New Roman" w:eastAsia="Times New Roman" w:hAnsi="Times New Roman" w:cs="Times New Roman"/>
          <w:b/>
          <w:color w:val="000000"/>
          <w:sz w:val="24"/>
          <w:szCs w:val="24"/>
        </w:rPr>
        <w:t>лепка, рисование, аппликация, музыка).</w:t>
      </w:r>
    </w:p>
    <w:p w:rsidR="006D4471" w:rsidRPr="006D4471" w:rsidRDefault="006D4471" w:rsidP="009C65ED">
      <w:pPr>
        <w:spacing w:after="5"/>
        <w:ind w:left="-284"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В процессе музыкальной деятельности дети приобщаются к музыкальному искусству, знакомятся с лучшими образцами народной и классической музыки. </w:t>
      </w:r>
    </w:p>
    <w:p w:rsidR="006D4471" w:rsidRPr="006D4471" w:rsidRDefault="006D4471" w:rsidP="009C65ED">
      <w:pPr>
        <w:spacing w:after="27"/>
        <w:ind w:left="-284"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Традиционно проводятся разнообразные досуги, праздники: «Осенний праздник», «Новый год», «8 марта», «День матери», «Весенний праздник», тематическое занятие, посвященное 9 МАЯ, «Выпускной» и др. В ДОУ созданы условия для театрализованной деятельности. В каждой группе имеются мини – театры (пальчиковый, кукольный, настольный, теневой и др.). </w:t>
      </w:r>
    </w:p>
    <w:p w:rsidR="006D4471" w:rsidRPr="006D4471" w:rsidRDefault="006D4471" w:rsidP="009C65ED">
      <w:pPr>
        <w:spacing w:after="5"/>
        <w:ind w:left="-284"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Анализируя художественно - эстетическое развитие детей, следует отметить повышение общего уровня музыкального развития детей, уровня развития творческих способностей детей на занятиях по изобразительной деятельности. </w:t>
      </w:r>
    </w:p>
    <w:p w:rsidR="006D4471" w:rsidRDefault="006D4471" w:rsidP="009C65ED">
      <w:pPr>
        <w:spacing w:after="5"/>
        <w:ind w:left="-284"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Рекомендации: Продолжать создавать условия для развития изобразительной деятельности, пополнить уголки </w:t>
      </w:r>
      <w:proofErr w:type="gramStart"/>
      <w:r w:rsidRPr="006D4471">
        <w:rPr>
          <w:rFonts w:ascii="Times New Roman" w:eastAsia="Times New Roman" w:hAnsi="Times New Roman" w:cs="Times New Roman"/>
          <w:color w:val="000000"/>
          <w:sz w:val="26"/>
        </w:rPr>
        <w:t>ИЗО</w:t>
      </w:r>
      <w:proofErr w:type="gramEnd"/>
      <w:r w:rsidRPr="006D4471">
        <w:rPr>
          <w:rFonts w:ascii="Times New Roman" w:eastAsia="Times New Roman" w:hAnsi="Times New Roman" w:cs="Times New Roman"/>
          <w:color w:val="000000"/>
          <w:sz w:val="26"/>
        </w:rPr>
        <w:t xml:space="preserve"> </w:t>
      </w:r>
      <w:proofErr w:type="gramStart"/>
      <w:r w:rsidRPr="006D4471">
        <w:rPr>
          <w:rFonts w:ascii="Times New Roman" w:eastAsia="Times New Roman" w:hAnsi="Times New Roman" w:cs="Times New Roman"/>
          <w:color w:val="000000"/>
          <w:sz w:val="26"/>
        </w:rPr>
        <w:t>в</w:t>
      </w:r>
      <w:proofErr w:type="gramEnd"/>
      <w:r w:rsidRPr="006D4471">
        <w:rPr>
          <w:rFonts w:ascii="Times New Roman" w:eastAsia="Times New Roman" w:hAnsi="Times New Roman" w:cs="Times New Roman"/>
          <w:color w:val="000000"/>
          <w:sz w:val="26"/>
        </w:rPr>
        <w:t xml:space="preserve"> группах разнообразными видами материалов (мелки, фломастеры, пластилин, трафареты, краски – гуашь, акварель и др.). Обеспечить свободный доступ детей к этим материалам. </w:t>
      </w:r>
    </w:p>
    <w:p w:rsidR="006D4471" w:rsidRPr="009C65ED" w:rsidRDefault="006D4471" w:rsidP="009C65ED">
      <w:pPr>
        <w:spacing w:after="123"/>
        <w:ind w:left="-142" w:right="507" w:hanging="10"/>
        <w:rPr>
          <w:rFonts w:ascii="Times New Roman" w:eastAsia="Times New Roman" w:hAnsi="Times New Roman" w:cs="Times New Roman"/>
          <w:b/>
          <w:color w:val="000000"/>
          <w:sz w:val="26"/>
        </w:rPr>
      </w:pPr>
      <w:r w:rsidRPr="009C65ED">
        <w:rPr>
          <w:rFonts w:ascii="Times New Roman" w:eastAsia="Times New Roman" w:hAnsi="Times New Roman" w:cs="Times New Roman"/>
          <w:b/>
          <w:color w:val="000000"/>
          <w:sz w:val="26"/>
        </w:rPr>
        <w:t>ОО физическое развитие (физкультура и ЗОЖ).</w:t>
      </w:r>
    </w:p>
    <w:p w:rsidR="00A442A2" w:rsidRDefault="006D4471" w:rsidP="009C65ED">
      <w:pPr>
        <w:spacing w:after="29"/>
        <w:ind w:left="-426"/>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Реализуя задачи оздоровления и развития дошкольников, педагоги ориентируются на физическую подготовленность малышей, учитывают имеющиеся отклонения в состоянии здоровья и опираются на результаты комплексного обследования детей; </w:t>
      </w:r>
      <w:r w:rsidRPr="006D4471">
        <w:rPr>
          <w:rFonts w:ascii="Times New Roman" w:eastAsia="Times New Roman" w:hAnsi="Times New Roman" w:cs="Times New Roman"/>
          <w:color w:val="000000"/>
          <w:sz w:val="26"/>
        </w:rPr>
        <w:lastRenderedPageBreak/>
        <w:t xml:space="preserve">результаты диагностики уровня их физического развития, медицинские показатели здоровья ребёнка и психофизиологические особенности темперамента, склонности и интересы. Физическое воспитание, развитие и оздоровление дошкольников является одним из приоритетных направлений в деятельности ДОУ. В детском саду сложилась и действует комплексная система физкультурно - оздоровительной работы. </w:t>
      </w:r>
    </w:p>
    <w:p w:rsidR="006D4471" w:rsidRPr="00A9298F" w:rsidRDefault="00A442A2" w:rsidP="00A9298F">
      <w:pPr>
        <w:spacing w:after="29"/>
        <w:ind w:left="-426" w:right="788"/>
        <w:rPr>
          <w:rFonts w:ascii="Times New Roman" w:eastAsia="Times New Roman" w:hAnsi="Times New Roman" w:cs="Times New Roman"/>
          <w:b/>
          <w:color w:val="000000"/>
          <w:sz w:val="26"/>
        </w:rPr>
      </w:pPr>
      <w:r>
        <w:rPr>
          <w:rFonts w:ascii="Times New Roman" w:eastAsia="Times New Roman" w:hAnsi="Times New Roman" w:cs="Times New Roman"/>
          <w:color w:val="000000"/>
          <w:sz w:val="26"/>
        </w:rPr>
        <w:t xml:space="preserve">        </w:t>
      </w:r>
      <w:r w:rsidR="006D4471" w:rsidRPr="00A9298F">
        <w:rPr>
          <w:rFonts w:ascii="Times New Roman" w:eastAsia="Times New Roman" w:hAnsi="Times New Roman" w:cs="Times New Roman"/>
          <w:b/>
          <w:color w:val="000000"/>
          <w:sz w:val="26"/>
        </w:rPr>
        <w:t xml:space="preserve">Основными задачами коллектив считает: </w:t>
      </w:r>
    </w:p>
    <w:p w:rsidR="006D4471" w:rsidRPr="006D4471" w:rsidRDefault="006D4471" w:rsidP="00893DD5">
      <w:pPr>
        <w:numPr>
          <w:ilvl w:val="0"/>
          <w:numId w:val="5"/>
        </w:numPr>
        <w:spacing w:after="5"/>
        <w:ind w:left="-426" w:hanging="141"/>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создание условий для радостной и содержательной жизни в детском саду;</w:t>
      </w:r>
    </w:p>
    <w:p w:rsidR="006D4471" w:rsidRPr="006D4471" w:rsidRDefault="006D4471" w:rsidP="00893DD5">
      <w:pPr>
        <w:numPr>
          <w:ilvl w:val="0"/>
          <w:numId w:val="5"/>
        </w:numPr>
        <w:spacing w:after="5"/>
        <w:ind w:left="-426" w:hanging="141"/>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обеспечение охраны и укрепление здоровья дошкольников (как физического, так и психического);</w:t>
      </w:r>
    </w:p>
    <w:p w:rsidR="006D4471" w:rsidRPr="006D4471" w:rsidRDefault="006D4471" w:rsidP="00893DD5">
      <w:pPr>
        <w:numPr>
          <w:ilvl w:val="0"/>
          <w:numId w:val="5"/>
        </w:numPr>
        <w:spacing w:after="5"/>
        <w:ind w:left="-426" w:hanging="141"/>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формирование жизненно-необходимых двигательных умений и навыков;</w:t>
      </w:r>
    </w:p>
    <w:p w:rsidR="006D4471" w:rsidRPr="006D4471" w:rsidRDefault="006D4471" w:rsidP="00893DD5">
      <w:pPr>
        <w:numPr>
          <w:ilvl w:val="0"/>
          <w:numId w:val="5"/>
        </w:numPr>
        <w:spacing w:after="174"/>
        <w:ind w:left="-426" w:hanging="141"/>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воспитание потребности в здоровом образе жизни;</w:t>
      </w:r>
    </w:p>
    <w:p w:rsidR="006D4471" w:rsidRPr="006D4471" w:rsidRDefault="006D4471" w:rsidP="00893DD5">
      <w:pPr>
        <w:numPr>
          <w:ilvl w:val="0"/>
          <w:numId w:val="5"/>
        </w:numPr>
        <w:spacing w:after="175"/>
        <w:ind w:left="-426" w:hanging="141"/>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обеспечение физического и психического благополучия;</w:t>
      </w:r>
    </w:p>
    <w:p w:rsidR="006D4471" w:rsidRPr="006D4471" w:rsidRDefault="006D4471" w:rsidP="00893DD5">
      <w:pPr>
        <w:numPr>
          <w:ilvl w:val="0"/>
          <w:numId w:val="5"/>
        </w:numPr>
        <w:spacing w:after="5"/>
        <w:ind w:left="-426" w:hanging="141"/>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формирование активного и бережно – уважительного отношения к окружающему миру;</w:t>
      </w:r>
    </w:p>
    <w:p w:rsidR="006D4471" w:rsidRPr="006D4471" w:rsidRDefault="006D4471" w:rsidP="00893DD5">
      <w:pPr>
        <w:numPr>
          <w:ilvl w:val="0"/>
          <w:numId w:val="5"/>
        </w:numPr>
        <w:spacing w:after="5"/>
        <w:ind w:left="-426" w:hanging="141"/>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приобщение к основным сферам человеческой культуры (труду, знаниям, искусству, морали и др.).</w:t>
      </w:r>
    </w:p>
    <w:p w:rsidR="00A442A2" w:rsidRDefault="00A442A2" w:rsidP="00586260">
      <w:pPr>
        <w:spacing w:after="5"/>
        <w:ind w:left="467" w:right="788" w:firstLine="708"/>
        <w:rPr>
          <w:rFonts w:ascii="Times New Roman" w:eastAsia="Times New Roman" w:hAnsi="Times New Roman" w:cs="Times New Roman"/>
          <w:color w:val="000000"/>
          <w:sz w:val="26"/>
        </w:rPr>
      </w:pPr>
    </w:p>
    <w:p w:rsidR="006D4471" w:rsidRPr="006D4471" w:rsidRDefault="006D4471" w:rsidP="00A9298F">
      <w:pPr>
        <w:spacing w:after="5"/>
        <w:ind w:left="-426"/>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Для активизации внимания детей, развития и коррекции познавательной и эмоционально-личностной сферы ребенка педагоги по физкультуре включают элементы психогимнастики. На физкультурных занятиях создается положительный эмоциональный настрой, устраняется замкнутость и снимается усталость. Педагогами подобраны комплексы упражнений на развитие навыков концентрации, пластики и координации движений. </w:t>
      </w:r>
    </w:p>
    <w:p w:rsidR="006D4471" w:rsidRPr="006D4471" w:rsidRDefault="006D4471" w:rsidP="00A9298F">
      <w:pPr>
        <w:spacing w:after="5"/>
        <w:ind w:left="-284"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Педагоги дошкольного учреждения применяют </w:t>
      </w:r>
      <w:r w:rsidR="00A9298F" w:rsidRPr="006D4471">
        <w:rPr>
          <w:rFonts w:ascii="Times New Roman" w:eastAsia="Times New Roman" w:hAnsi="Times New Roman" w:cs="Times New Roman"/>
          <w:color w:val="000000"/>
          <w:sz w:val="26"/>
        </w:rPr>
        <w:t>здоровье сберегающие</w:t>
      </w:r>
      <w:r w:rsidRPr="006D4471">
        <w:rPr>
          <w:rFonts w:ascii="Times New Roman" w:eastAsia="Times New Roman" w:hAnsi="Times New Roman" w:cs="Times New Roman"/>
          <w:color w:val="000000"/>
          <w:sz w:val="26"/>
        </w:rPr>
        <w:t xml:space="preserve"> технологии, в том числе и </w:t>
      </w:r>
      <w:proofErr w:type="spellStart"/>
      <w:r w:rsidRPr="006D4471">
        <w:rPr>
          <w:rFonts w:ascii="Times New Roman" w:eastAsia="Times New Roman" w:hAnsi="Times New Roman" w:cs="Times New Roman"/>
          <w:color w:val="000000"/>
          <w:sz w:val="26"/>
        </w:rPr>
        <w:t>валеологию</w:t>
      </w:r>
      <w:proofErr w:type="spellEnd"/>
      <w:r w:rsidRPr="006D4471">
        <w:rPr>
          <w:rFonts w:ascii="Times New Roman" w:eastAsia="Times New Roman" w:hAnsi="Times New Roman" w:cs="Times New Roman"/>
          <w:color w:val="000000"/>
          <w:sz w:val="26"/>
        </w:rPr>
        <w:t xml:space="preserve">. Они дают детям представления о здоровом образе жизни. Разработаны интересные беседы о важности гигиенической культуры. Педагогическим коллективом определены факторы образовательной среды, особо значимые для сохранения здоровья. </w:t>
      </w:r>
    </w:p>
    <w:p w:rsidR="006D4471" w:rsidRPr="006D4471" w:rsidRDefault="006D4471" w:rsidP="00A9298F">
      <w:pPr>
        <w:spacing w:after="5"/>
        <w:ind w:left="-284"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Для реализации программных задач педагоги ДОУ работают в режиме проектирования. Педагоги выбирают наиболее эффективные мотивационные ситуации, эмоционально значимые, проблемно интересные для детей, что способствует их мыслительной деятельности, когда мотивом усвоения знаний является собственная потребность ребенка, поиск решения различных проблем, развитие его активности, самостоятельности. </w:t>
      </w:r>
    </w:p>
    <w:p w:rsidR="006D4471" w:rsidRPr="006D4471" w:rsidRDefault="006D4471" w:rsidP="00A9298F">
      <w:pPr>
        <w:spacing w:after="5"/>
        <w:ind w:left="-284"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Педагоги не дают готовые знания и ответы, а включает детей в поисковую ситуацию, тем самым обеспечивая условия для развития его творческих интеллектуальных способностей. Весь образовательный процесс мы строим на основе планирования и анализа результатов. </w:t>
      </w:r>
    </w:p>
    <w:p w:rsidR="006D4471" w:rsidRPr="006D4471" w:rsidRDefault="006D4471" w:rsidP="00A9298F">
      <w:pPr>
        <w:spacing w:after="5"/>
        <w:ind w:left="-284"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При планировании и проведении занятий по каждому разделу, педагоги эффективно используют разнообразные методы и приемы (игровые ситуации, решение логических задач, создание ситуации успеха, ситуации сомнения, </w:t>
      </w:r>
      <w:r w:rsidRPr="006D4471">
        <w:rPr>
          <w:rFonts w:ascii="Times New Roman" w:eastAsia="Times New Roman" w:hAnsi="Times New Roman" w:cs="Times New Roman"/>
          <w:color w:val="000000"/>
          <w:sz w:val="26"/>
        </w:rPr>
        <w:lastRenderedPageBreak/>
        <w:t xml:space="preserve">экспериментирование, задачи-загадки и т.д.) тем самым поддерживая положительное отношение ребенка к познавательной деятельности. </w:t>
      </w:r>
    </w:p>
    <w:p w:rsidR="00A442A2" w:rsidRDefault="006D4471" w:rsidP="00A9298F">
      <w:pPr>
        <w:spacing w:after="5"/>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Для развития и укрепления здоровья детей в течение года была проведена следующая работа:</w:t>
      </w:r>
    </w:p>
    <w:p w:rsidR="00A442A2" w:rsidRDefault="006D4471" w:rsidP="00A9298F">
      <w:pPr>
        <w:spacing w:after="5"/>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 Систематические физкультурные занятия с учетом групп здоровья детей. </w:t>
      </w:r>
    </w:p>
    <w:p w:rsidR="00A442A2" w:rsidRDefault="006D4471" w:rsidP="00A9298F">
      <w:pPr>
        <w:spacing w:after="5"/>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Спортивные праздники и развлечения.</w:t>
      </w:r>
    </w:p>
    <w:p w:rsidR="006D4471" w:rsidRPr="006D4471" w:rsidRDefault="00536DA0" w:rsidP="00A9298F">
      <w:pPr>
        <w:spacing w:after="5"/>
        <w:ind w:left="-142" w:right="142"/>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r w:rsidR="006D4471" w:rsidRPr="006D4471">
        <w:rPr>
          <w:rFonts w:ascii="Times New Roman" w:eastAsia="Times New Roman" w:hAnsi="Times New Roman" w:cs="Times New Roman"/>
          <w:color w:val="000000"/>
          <w:sz w:val="26"/>
        </w:rPr>
        <w:t xml:space="preserve">Проводилась плановая диспансеризация детей врачами специалистами из городской детской поликлиники № 3 </w:t>
      </w:r>
    </w:p>
    <w:p w:rsidR="006D4471" w:rsidRPr="006D4471" w:rsidRDefault="006D4471" w:rsidP="00A9298F">
      <w:pPr>
        <w:spacing w:after="5"/>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Систематически работая над оздоровлением детей, воспитанию у них потребности заботиться о своём здоровье, проводится физкультурно</w:t>
      </w:r>
      <w:r w:rsidR="00A442A2">
        <w:rPr>
          <w:rFonts w:ascii="Times New Roman" w:eastAsia="Times New Roman" w:hAnsi="Times New Roman" w:cs="Times New Roman"/>
          <w:color w:val="000000"/>
          <w:sz w:val="26"/>
        </w:rPr>
        <w:t>-</w:t>
      </w:r>
      <w:r w:rsidRPr="006D4471">
        <w:rPr>
          <w:rFonts w:ascii="Times New Roman" w:eastAsia="Times New Roman" w:hAnsi="Times New Roman" w:cs="Times New Roman"/>
          <w:color w:val="000000"/>
          <w:sz w:val="26"/>
        </w:rPr>
        <w:t xml:space="preserve">оздоровительная работа, направленная на развитие и совершенствование двигательной сферы ребёнка, формирования потребности в движении и охране своего здоровья. </w:t>
      </w:r>
    </w:p>
    <w:p w:rsidR="006D4471" w:rsidRPr="006D4471" w:rsidRDefault="006D4471" w:rsidP="00A9298F">
      <w:pPr>
        <w:spacing w:after="5"/>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Педагогический контроль над физическим воспитанием проводился заведующим и старшим воспитателем в течение учебного года. Контролировалось проведение утренней гимнастики, бодрящей гимнастики после сна и всех режимных моментов, в целом двигательного режима. </w:t>
      </w:r>
    </w:p>
    <w:p w:rsidR="006D4471" w:rsidRPr="006D4471" w:rsidRDefault="006D4471" w:rsidP="00A9298F">
      <w:pPr>
        <w:spacing w:after="27"/>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Результаты наблюдения показали, что не во всех возрастных группах создана развивающая среда, которая способствует укреплению и здоровью детей. В связи с этим в 2022-2023 учебном году есть предложение - организовать конкурс на лучший физкультурный уголок среди групп ДОУ.</w:t>
      </w:r>
      <w:r w:rsidRPr="006D4471">
        <w:rPr>
          <w:rFonts w:ascii="Calibri" w:eastAsia="Calibri" w:hAnsi="Calibri" w:cs="Calibri"/>
          <w:color w:val="000000"/>
          <w:sz w:val="26"/>
        </w:rPr>
        <w:t xml:space="preserve"> </w:t>
      </w:r>
      <w:r w:rsidRPr="006D4471">
        <w:rPr>
          <w:rFonts w:ascii="Times New Roman" w:eastAsia="Times New Roman" w:hAnsi="Times New Roman" w:cs="Times New Roman"/>
          <w:color w:val="000000"/>
          <w:sz w:val="26"/>
        </w:rPr>
        <w:t xml:space="preserve">Воспитатели всех возрастных групп уделяют определенное внимание организации по выполнению двигательного режима. Реализация двигательного режима выполнялась педагогами в полном объеме, организованная деятельность по физической культуре проводится в разных видах: </w:t>
      </w:r>
      <w:proofErr w:type="gramStart"/>
      <w:r w:rsidRPr="006D4471">
        <w:rPr>
          <w:rFonts w:ascii="Times New Roman" w:eastAsia="Times New Roman" w:hAnsi="Times New Roman" w:cs="Times New Roman"/>
          <w:color w:val="000000"/>
          <w:sz w:val="26"/>
        </w:rPr>
        <w:t>учебные</w:t>
      </w:r>
      <w:proofErr w:type="gramEnd"/>
      <w:r w:rsidRPr="006D4471">
        <w:rPr>
          <w:rFonts w:ascii="Times New Roman" w:eastAsia="Times New Roman" w:hAnsi="Times New Roman" w:cs="Times New Roman"/>
          <w:color w:val="000000"/>
          <w:sz w:val="26"/>
        </w:rPr>
        <w:t xml:space="preserve">, игровые, сюжетные, тренирующие. </w:t>
      </w:r>
    </w:p>
    <w:p w:rsidR="006D4471" w:rsidRPr="006D4471" w:rsidRDefault="006D4471" w:rsidP="00A9298F">
      <w:pPr>
        <w:spacing w:after="175"/>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Пути реализации данного направления работы:  </w:t>
      </w:r>
    </w:p>
    <w:p w:rsidR="006D4471" w:rsidRPr="006D4471" w:rsidRDefault="006D4471" w:rsidP="00893DD5">
      <w:pPr>
        <w:numPr>
          <w:ilvl w:val="0"/>
          <w:numId w:val="6"/>
        </w:numPr>
        <w:spacing w:after="5"/>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продолжать внедрять в процессе организованной деятельности по физической культуре игры с элементами спорта;  </w:t>
      </w:r>
    </w:p>
    <w:p w:rsidR="006D4471" w:rsidRPr="006D4471" w:rsidRDefault="006D4471" w:rsidP="00893DD5">
      <w:pPr>
        <w:numPr>
          <w:ilvl w:val="0"/>
          <w:numId w:val="6"/>
        </w:numPr>
        <w:spacing w:after="27"/>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продолжать совместную работу с родителями по привитию здорового образа жизни используя различные формы: фотовыставки, консультации, родительские собрания, организации совместных досуговых мероприятий и др.; </w:t>
      </w:r>
    </w:p>
    <w:p w:rsidR="006D4471" w:rsidRPr="006D4471" w:rsidRDefault="006D4471" w:rsidP="00893DD5">
      <w:pPr>
        <w:numPr>
          <w:ilvl w:val="0"/>
          <w:numId w:val="6"/>
        </w:numPr>
        <w:spacing w:after="5"/>
        <w:ind w:left="-142"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продолжать работу по профилактике заболеваемости и укреплению здоровья детей. </w:t>
      </w:r>
    </w:p>
    <w:p w:rsidR="006D4471" w:rsidRPr="006D4471" w:rsidRDefault="006D4471" w:rsidP="00586260">
      <w:pPr>
        <w:spacing w:after="0"/>
        <w:ind w:left="1334"/>
        <w:rPr>
          <w:rFonts w:ascii="Times New Roman" w:eastAsia="Times New Roman" w:hAnsi="Times New Roman" w:cs="Times New Roman"/>
          <w:color w:val="000000"/>
          <w:sz w:val="26"/>
        </w:rPr>
      </w:pPr>
      <w:r w:rsidRPr="006D4471">
        <w:rPr>
          <w:rFonts w:ascii="Times New Roman" w:eastAsia="Times New Roman" w:hAnsi="Times New Roman" w:cs="Times New Roman"/>
          <w:b/>
          <w:color w:val="000000"/>
          <w:sz w:val="26"/>
        </w:rPr>
        <w:t xml:space="preserve"> </w:t>
      </w:r>
    </w:p>
    <w:p w:rsidR="006D4471" w:rsidRPr="006D4471" w:rsidRDefault="006D4471" w:rsidP="00A9298F">
      <w:pPr>
        <w:spacing w:after="118"/>
        <w:ind w:lef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b/>
          <w:color w:val="000000"/>
          <w:sz w:val="26"/>
        </w:rPr>
        <w:t xml:space="preserve">Организация развивающей предметно-пространственной среды в ДОУ </w:t>
      </w:r>
    </w:p>
    <w:p w:rsidR="006D4471" w:rsidRPr="006D4471" w:rsidRDefault="006D4471" w:rsidP="00A9298F">
      <w:pPr>
        <w:spacing w:after="5"/>
        <w:ind w:left="-142"/>
        <w:jc w:val="both"/>
        <w:rPr>
          <w:rFonts w:ascii="Times New Roman" w:eastAsia="Times New Roman" w:hAnsi="Times New Roman" w:cs="Times New Roman"/>
          <w:color w:val="000000"/>
          <w:sz w:val="26"/>
        </w:rPr>
      </w:pPr>
      <w:proofErr w:type="gramStart"/>
      <w:r w:rsidRPr="006D4471">
        <w:rPr>
          <w:rFonts w:ascii="Times New Roman" w:eastAsia="Times New Roman" w:hAnsi="Times New Roman" w:cs="Times New Roman"/>
          <w:color w:val="000000"/>
          <w:sz w:val="26"/>
        </w:rPr>
        <w:t xml:space="preserve">Организация и расположение предметов развивающей среды осуществлены педагогами рационально, логично и удобно для детей, отвечает возрастным особенностям и потребностям детей. </w:t>
      </w:r>
      <w:proofErr w:type="gramEnd"/>
    </w:p>
    <w:p w:rsidR="006D4471" w:rsidRPr="006D4471" w:rsidRDefault="006D4471" w:rsidP="00A9298F">
      <w:pPr>
        <w:spacing w:after="26"/>
        <w:ind w:lef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u w:val="single" w:color="000000"/>
        </w:rPr>
        <w:t>Внутреннее пространство</w:t>
      </w:r>
      <w:r w:rsidRPr="006D4471">
        <w:rPr>
          <w:rFonts w:ascii="Times New Roman" w:eastAsia="Times New Roman" w:hAnsi="Times New Roman" w:cs="Times New Roman"/>
          <w:color w:val="000000"/>
          <w:sz w:val="26"/>
        </w:rPr>
        <w:t xml:space="preserve">. Включает не только стационарную, но и мобильную мебель.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w:t>
      </w:r>
      <w:r w:rsidRPr="006D4471">
        <w:rPr>
          <w:rFonts w:ascii="Times New Roman" w:eastAsia="Times New Roman" w:hAnsi="Times New Roman" w:cs="Times New Roman"/>
          <w:color w:val="000000"/>
          <w:sz w:val="26"/>
        </w:rPr>
        <w:lastRenderedPageBreak/>
        <w:t xml:space="preserve">перемещаться. Предметно-развивающая среда в дошкольном учреждении отвечает художественно-эстетическим требованиям. Каждая группа имеет свое название. </w:t>
      </w:r>
    </w:p>
    <w:p w:rsidR="006D4471" w:rsidRDefault="006D4471" w:rsidP="00A9298F">
      <w:pPr>
        <w:spacing w:after="5"/>
        <w:ind w:left="-142" w:right="788" w:hanging="10"/>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В здании детского сада имеются: </w:t>
      </w:r>
    </w:p>
    <w:p w:rsid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групповые помещения;</w:t>
      </w:r>
    </w:p>
    <w:p w:rsid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помещения пищеблока;</w:t>
      </w:r>
    </w:p>
    <w:p w:rsid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подсобные складские помещения;</w:t>
      </w:r>
    </w:p>
    <w:p w:rsid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музыкальный зал;</w:t>
      </w:r>
    </w:p>
    <w:p w:rsid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медицинский кабинет;</w:t>
      </w:r>
    </w:p>
    <w:p w:rsid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методический кабинет;</w:t>
      </w:r>
    </w:p>
    <w:p w:rsid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кабинет психолога;</w:t>
      </w:r>
    </w:p>
    <w:p w:rsid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кабинет заведующего;</w:t>
      </w:r>
    </w:p>
    <w:p w:rsid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кабинет заместителя по АХР;</w:t>
      </w:r>
    </w:p>
    <w:p w:rsidR="00A9298F" w:rsidRPr="00A9298F" w:rsidRDefault="00A9298F" w:rsidP="00893DD5">
      <w:pPr>
        <w:pStyle w:val="a7"/>
        <w:numPr>
          <w:ilvl w:val="0"/>
          <w:numId w:val="8"/>
        </w:numPr>
        <w:spacing w:after="5"/>
        <w:ind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помещение прачечной</w:t>
      </w:r>
    </w:p>
    <w:p w:rsidR="00A9298F" w:rsidRPr="006D4471" w:rsidRDefault="00A9298F" w:rsidP="00A9298F">
      <w:pPr>
        <w:spacing w:after="5"/>
        <w:ind w:left="-142" w:right="788" w:hanging="10"/>
        <w:rPr>
          <w:rFonts w:ascii="Times New Roman" w:eastAsia="Times New Roman" w:hAnsi="Times New Roman" w:cs="Times New Roman"/>
          <w:color w:val="000000"/>
          <w:sz w:val="26"/>
        </w:rPr>
      </w:pPr>
    </w:p>
    <w:p w:rsidR="006D4471" w:rsidRPr="006D4471" w:rsidRDefault="006D4471" w:rsidP="00541871">
      <w:pPr>
        <w:spacing w:after="5"/>
        <w:ind w:left="-284" w:right="142"/>
        <w:jc w:val="both"/>
        <w:rPr>
          <w:rFonts w:ascii="Times New Roman" w:eastAsia="Times New Roman" w:hAnsi="Times New Roman" w:cs="Times New Roman"/>
          <w:color w:val="000000"/>
          <w:sz w:val="26"/>
        </w:rPr>
      </w:pPr>
      <w:r w:rsidRPr="006D4471">
        <w:rPr>
          <w:rFonts w:ascii="Times New Roman" w:eastAsia="Times New Roman" w:hAnsi="Times New Roman" w:cs="Times New Roman"/>
          <w:color w:val="000000"/>
          <w:sz w:val="26"/>
        </w:rPr>
        <w:t xml:space="preserve">Учреждение обеспечено учебными материалами, наглядными пособиями, игрушками. </w:t>
      </w:r>
    </w:p>
    <w:p w:rsidR="00912D7F" w:rsidRPr="00912D7F" w:rsidRDefault="00912D7F" w:rsidP="00541871">
      <w:pPr>
        <w:spacing w:after="5" w:line="377" w:lineRule="auto"/>
        <w:ind w:left="-284"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В группах организованны центры: центр музыкально-театрализованной деятельности; центр </w:t>
      </w:r>
      <w:proofErr w:type="gramStart"/>
      <w:r w:rsidRPr="00912D7F">
        <w:rPr>
          <w:rFonts w:ascii="Times New Roman" w:eastAsia="Times New Roman" w:hAnsi="Times New Roman" w:cs="Times New Roman"/>
          <w:color w:val="000000"/>
          <w:sz w:val="26"/>
        </w:rPr>
        <w:t>ИЗО</w:t>
      </w:r>
      <w:proofErr w:type="gramEnd"/>
      <w:r w:rsidRPr="00912D7F">
        <w:rPr>
          <w:rFonts w:ascii="Times New Roman" w:eastAsia="Times New Roman" w:hAnsi="Times New Roman" w:cs="Times New Roman"/>
          <w:color w:val="000000"/>
          <w:sz w:val="26"/>
        </w:rPr>
        <w:t>; центр конструирования; центр чтения (центр развития речи); центр познания (естественнонаучный центр, уголок природы, мини</w:t>
      </w:r>
      <w:r>
        <w:rPr>
          <w:rFonts w:ascii="Times New Roman" w:eastAsia="Times New Roman" w:hAnsi="Times New Roman" w:cs="Times New Roman"/>
          <w:color w:val="000000"/>
          <w:sz w:val="26"/>
        </w:rPr>
        <w:t>-</w:t>
      </w:r>
      <w:r w:rsidRPr="00912D7F">
        <w:rPr>
          <w:rFonts w:ascii="Times New Roman" w:eastAsia="Times New Roman" w:hAnsi="Times New Roman" w:cs="Times New Roman"/>
          <w:color w:val="000000"/>
          <w:sz w:val="26"/>
        </w:rPr>
        <w:t xml:space="preserve">лаборатории, логико-математический центр). </w:t>
      </w:r>
    </w:p>
    <w:p w:rsidR="00912D7F" w:rsidRPr="00912D7F" w:rsidRDefault="00912D7F" w:rsidP="00541871">
      <w:pPr>
        <w:spacing w:after="5" w:line="377" w:lineRule="auto"/>
        <w:ind w:left="-284"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Компоненты обеспечивают возможность организации разнообразных видов детской деятельности по интересам. </w:t>
      </w:r>
    </w:p>
    <w:p w:rsidR="00912D7F" w:rsidRPr="00912D7F" w:rsidRDefault="00912D7F" w:rsidP="00541871">
      <w:pPr>
        <w:spacing w:after="30" w:line="377" w:lineRule="auto"/>
        <w:ind w:left="-284"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u w:val="single" w:color="000000"/>
        </w:rPr>
        <w:t>Внешнее пространство.</w:t>
      </w:r>
      <w:r w:rsidRPr="00912D7F">
        <w:rPr>
          <w:rFonts w:ascii="Times New Roman" w:eastAsia="Times New Roman" w:hAnsi="Times New Roman" w:cs="Times New Roman"/>
          <w:color w:val="000000"/>
          <w:sz w:val="26"/>
        </w:rPr>
        <w:t xml:space="preserve"> Для проведения физкультурных занятий на свежем воздухе есть спортивная площадка. На территории дошкольного учреждения нанесена разметка для изучения правил дорожного движения. Для экологического развития дошкольников разбиты многочисленные цветники и газоны, создана «Экологическая тропа», озелененные прогулочные участки с песочницами, клумбами, постройками для самостоятельной детской деятельности и организации сюжетно-ролевых игр. </w:t>
      </w:r>
    </w:p>
    <w:p w:rsidR="00912D7F" w:rsidRDefault="00912D7F" w:rsidP="00912D7F">
      <w:pPr>
        <w:spacing w:after="21" w:line="265" w:lineRule="auto"/>
        <w:ind w:left="3524" w:hanging="1419"/>
        <w:rPr>
          <w:rFonts w:ascii="Times New Roman" w:eastAsia="Times New Roman" w:hAnsi="Times New Roman" w:cs="Times New Roman"/>
          <w:b/>
          <w:color w:val="000000"/>
          <w:sz w:val="26"/>
        </w:rPr>
      </w:pPr>
    </w:p>
    <w:p w:rsidR="00912D7F" w:rsidRPr="00912D7F" w:rsidRDefault="00912D7F" w:rsidP="00541871">
      <w:pPr>
        <w:spacing w:after="21" w:line="265" w:lineRule="auto"/>
        <w:ind w:left="3524" w:hanging="1419"/>
        <w:rPr>
          <w:rFonts w:ascii="Times New Roman" w:eastAsia="Times New Roman" w:hAnsi="Times New Roman" w:cs="Times New Roman"/>
          <w:color w:val="000000"/>
          <w:sz w:val="24"/>
          <w:szCs w:val="24"/>
        </w:rPr>
      </w:pPr>
      <w:r w:rsidRPr="00912D7F">
        <w:rPr>
          <w:rFonts w:ascii="Times New Roman" w:eastAsia="Times New Roman" w:hAnsi="Times New Roman" w:cs="Times New Roman"/>
          <w:b/>
          <w:color w:val="000000"/>
          <w:sz w:val="24"/>
          <w:szCs w:val="24"/>
        </w:rPr>
        <w:t xml:space="preserve">Материально – техническое обеспечение воспитательно </w:t>
      </w:r>
      <w:proofErr w:type="gramStart"/>
      <w:r w:rsidR="00541871">
        <w:rPr>
          <w:rFonts w:ascii="Times New Roman" w:eastAsia="Times New Roman" w:hAnsi="Times New Roman" w:cs="Times New Roman"/>
          <w:b/>
          <w:color w:val="000000"/>
          <w:sz w:val="24"/>
          <w:szCs w:val="24"/>
        </w:rPr>
        <w:t>-</w:t>
      </w:r>
      <w:r w:rsidRPr="00912D7F">
        <w:rPr>
          <w:rFonts w:ascii="Times New Roman" w:eastAsia="Times New Roman" w:hAnsi="Times New Roman" w:cs="Times New Roman"/>
          <w:b/>
          <w:color w:val="000000"/>
          <w:sz w:val="24"/>
          <w:szCs w:val="24"/>
        </w:rPr>
        <w:t>о</w:t>
      </w:r>
      <w:proofErr w:type="gramEnd"/>
      <w:r w:rsidRPr="00912D7F">
        <w:rPr>
          <w:rFonts w:ascii="Times New Roman" w:eastAsia="Times New Roman" w:hAnsi="Times New Roman" w:cs="Times New Roman"/>
          <w:b/>
          <w:color w:val="000000"/>
          <w:sz w:val="24"/>
          <w:szCs w:val="24"/>
        </w:rPr>
        <w:t>бразовательного процесса.</w:t>
      </w:r>
    </w:p>
    <w:tbl>
      <w:tblPr>
        <w:tblW w:w="7939" w:type="dxa"/>
        <w:tblInd w:w="761" w:type="dxa"/>
        <w:tblLayout w:type="fixed"/>
        <w:tblCellMar>
          <w:top w:w="9" w:type="dxa"/>
          <w:left w:w="0" w:type="dxa"/>
          <w:right w:w="115" w:type="dxa"/>
        </w:tblCellMar>
        <w:tblLook w:val="04A0" w:firstRow="1" w:lastRow="0" w:firstColumn="1" w:lastColumn="0" w:noHBand="0" w:noVBand="1"/>
      </w:tblPr>
      <w:tblGrid>
        <w:gridCol w:w="709"/>
        <w:gridCol w:w="3780"/>
        <w:gridCol w:w="3303"/>
        <w:gridCol w:w="147"/>
      </w:tblGrid>
      <w:tr w:rsidR="00912D7F" w:rsidRPr="00912D7F" w:rsidTr="00FA2F85">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12"/>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b/>
                <w:color w:val="000000"/>
                <w:sz w:val="26"/>
                <w:lang w:val="en-US"/>
              </w:rPr>
              <w:t xml:space="preserve">№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10"/>
              <w:jc w:val="center"/>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Наименование</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197B62" w:rsidP="00912D7F">
            <w:pPr>
              <w:spacing w:after="160" w:line="259" w:lineRule="auto"/>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Количество</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912D7F" w:rsidP="00541871">
            <w:pPr>
              <w:spacing w:after="0" w:line="259" w:lineRule="auto"/>
              <w:jc w:val="center"/>
              <w:rPr>
                <w:rFonts w:ascii="Times New Roman" w:eastAsia="Times New Roman" w:hAnsi="Times New Roman" w:cs="Times New Roman"/>
                <w:color w:val="000000"/>
                <w:sz w:val="26"/>
                <w:lang w:val="en-US"/>
              </w:rPr>
            </w:pPr>
          </w:p>
        </w:tc>
      </w:tr>
      <w:tr w:rsidR="00912D7F" w:rsidRPr="00912D7F" w:rsidTr="00FA2F85">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8"/>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 xml:space="preserve">1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6"/>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Компьютер</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912D7F" w:rsidP="00FA2F85">
            <w:pPr>
              <w:spacing w:after="0" w:line="259" w:lineRule="auto"/>
              <w:ind w:left="10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4</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197B62" w:rsidP="00197B62">
            <w:pPr>
              <w:tabs>
                <w:tab w:val="left" w:pos="1275"/>
              </w:tabs>
              <w:spacing w:after="160" w:line="259" w:lineRule="auto"/>
              <w:rPr>
                <w:rFonts w:ascii="Times New Roman" w:eastAsia="Times New Roman" w:hAnsi="Times New Roman" w:cs="Times New Roman"/>
                <w:color w:val="000000"/>
                <w:sz w:val="26"/>
                <w:lang w:val="en-US"/>
              </w:rPr>
            </w:pPr>
            <w:r>
              <w:rPr>
                <w:rFonts w:ascii="Times New Roman" w:eastAsia="Times New Roman" w:hAnsi="Times New Roman" w:cs="Times New Roman"/>
                <w:color w:val="000000"/>
                <w:sz w:val="26"/>
                <w:lang w:val="en-US"/>
              </w:rPr>
              <w:tab/>
            </w:r>
          </w:p>
        </w:tc>
      </w:tr>
      <w:tr w:rsidR="00912D7F" w:rsidRPr="00912D7F" w:rsidTr="00FA2F85">
        <w:trPr>
          <w:trHeight w:val="459"/>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8"/>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 xml:space="preserve">2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6"/>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Мультимедийный</w:t>
            </w:r>
            <w:proofErr w:type="spellEnd"/>
            <w:r w:rsidRPr="00912D7F">
              <w:rPr>
                <w:rFonts w:ascii="Times New Roman" w:eastAsia="Times New Roman" w:hAnsi="Times New Roman" w:cs="Times New Roman"/>
                <w:color w:val="000000"/>
                <w:sz w:val="26"/>
                <w:lang w:val="en-US"/>
              </w:rPr>
              <w:t xml:space="preserve"> </w:t>
            </w:r>
            <w:proofErr w:type="spellStart"/>
            <w:r w:rsidRPr="00912D7F">
              <w:rPr>
                <w:rFonts w:ascii="Times New Roman" w:eastAsia="Times New Roman" w:hAnsi="Times New Roman" w:cs="Times New Roman"/>
                <w:color w:val="000000"/>
                <w:sz w:val="26"/>
                <w:lang w:val="en-US"/>
              </w:rPr>
              <w:t>проектор</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912D7F" w:rsidP="00FA2F85">
            <w:pPr>
              <w:spacing w:after="0" w:line="259" w:lineRule="auto"/>
              <w:ind w:left="10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2</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912D7F" w:rsidP="00912D7F">
            <w:pPr>
              <w:spacing w:after="160" w:line="259" w:lineRule="auto"/>
              <w:rPr>
                <w:rFonts w:ascii="Times New Roman" w:eastAsia="Times New Roman" w:hAnsi="Times New Roman" w:cs="Times New Roman"/>
                <w:color w:val="000000"/>
                <w:sz w:val="26"/>
                <w:lang w:val="en-US"/>
              </w:rPr>
            </w:pPr>
          </w:p>
        </w:tc>
      </w:tr>
      <w:tr w:rsidR="00912D7F" w:rsidRPr="00912D7F" w:rsidTr="00FA2F85">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8"/>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 xml:space="preserve">3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6"/>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Телевизор</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912D7F" w:rsidP="00FA2F85">
            <w:pPr>
              <w:spacing w:after="0" w:line="259" w:lineRule="auto"/>
              <w:ind w:left="10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3</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912D7F" w:rsidP="00912D7F">
            <w:pPr>
              <w:spacing w:after="160" w:line="259" w:lineRule="auto"/>
              <w:rPr>
                <w:rFonts w:ascii="Times New Roman" w:eastAsia="Times New Roman" w:hAnsi="Times New Roman" w:cs="Times New Roman"/>
                <w:color w:val="000000"/>
                <w:sz w:val="26"/>
                <w:lang w:val="en-US"/>
              </w:rPr>
            </w:pPr>
          </w:p>
        </w:tc>
      </w:tr>
      <w:tr w:rsidR="00912D7F" w:rsidRPr="00912D7F" w:rsidTr="00FA2F85">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8"/>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 xml:space="preserve">4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6"/>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 xml:space="preserve">DVD </w:t>
            </w:r>
            <w:proofErr w:type="spellStart"/>
            <w:r w:rsidRPr="00912D7F">
              <w:rPr>
                <w:rFonts w:ascii="Times New Roman" w:eastAsia="Times New Roman" w:hAnsi="Times New Roman" w:cs="Times New Roman"/>
                <w:color w:val="000000"/>
                <w:sz w:val="26"/>
                <w:lang w:val="en-US"/>
              </w:rPr>
              <w:t>плеер</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912D7F" w:rsidP="00FA2F85">
            <w:pPr>
              <w:spacing w:after="0" w:line="259" w:lineRule="auto"/>
              <w:ind w:left="10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1</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912D7F" w:rsidP="00912D7F">
            <w:pPr>
              <w:spacing w:after="160" w:line="259" w:lineRule="auto"/>
              <w:rPr>
                <w:rFonts w:ascii="Times New Roman" w:eastAsia="Times New Roman" w:hAnsi="Times New Roman" w:cs="Times New Roman"/>
                <w:color w:val="000000"/>
                <w:sz w:val="26"/>
                <w:lang w:val="en-US"/>
              </w:rPr>
            </w:pPr>
          </w:p>
        </w:tc>
      </w:tr>
      <w:tr w:rsidR="00912D7F" w:rsidRPr="00912D7F" w:rsidTr="00FA2F85">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8"/>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lastRenderedPageBreak/>
              <w:t xml:space="preserve">5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6"/>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Музыкальный</w:t>
            </w:r>
            <w:proofErr w:type="spellEnd"/>
            <w:r w:rsidRPr="00912D7F">
              <w:rPr>
                <w:rFonts w:ascii="Times New Roman" w:eastAsia="Times New Roman" w:hAnsi="Times New Roman" w:cs="Times New Roman"/>
                <w:color w:val="000000"/>
                <w:sz w:val="26"/>
                <w:lang w:val="en-US"/>
              </w:rPr>
              <w:t xml:space="preserve"> </w:t>
            </w:r>
            <w:proofErr w:type="spellStart"/>
            <w:r w:rsidRPr="00912D7F">
              <w:rPr>
                <w:rFonts w:ascii="Times New Roman" w:eastAsia="Times New Roman" w:hAnsi="Times New Roman" w:cs="Times New Roman"/>
                <w:color w:val="000000"/>
                <w:sz w:val="26"/>
                <w:lang w:val="en-US"/>
              </w:rPr>
              <w:t>центр</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912D7F" w:rsidP="00FA2F85">
            <w:pPr>
              <w:spacing w:after="0" w:line="259" w:lineRule="auto"/>
              <w:ind w:left="10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13</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912D7F" w:rsidP="00912D7F">
            <w:pPr>
              <w:spacing w:after="160" w:line="259" w:lineRule="auto"/>
              <w:rPr>
                <w:rFonts w:ascii="Times New Roman" w:eastAsia="Times New Roman" w:hAnsi="Times New Roman" w:cs="Times New Roman"/>
                <w:color w:val="000000"/>
                <w:sz w:val="26"/>
                <w:lang w:val="en-US"/>
              </w:rPr>
            </w:pPr>
          </w:p>
        </w:tc>
      </w:tr>
      <w:tr w:rsidR="00912D7F" w:rsidRPr="00912D7F" w:rsidTr="00FA2F85">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8"/>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 xml:space="preserve">6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6"/>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Магнитофон</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912D7F" w:rsidP="00FA2F85">
            <w:pPr>
              <w:spacing w:after="0" w:line="259" w:lineRule="auto"/>
              <w:ind w:left="10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1</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912D7F" w:rsidP="00912D7F">
            <w:pPr>
              <w:spacing w:after="160" w:line="259" w:lineRule="auto"/>
              <w:rPr>
                <w:rFonts w:ascii="Times New Roman" w:eastAsia="Times New Roman" w:hAnsi="Times New Roman" w:cs="Times New Roman"/>
                <w:color w:val="000000"/>
                <w:sz w:val="26"/>
                <w:lang w:val="en-US"/>
              </w:rPr>
            </w:pPr>
          </w:p>
        </w:tc>
      </w:tr>
      <w:tr w:rsidR="00912D7F" w:rsidRPr="00912D7F" w:rsidTr="00FA2F85">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8"/>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 xml:space="preserve">7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6"/>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Цифровое</w:t>
            </w:r>
            <w:proofErr w:type="spellEnd"/>
            <w:r w:rsidRPr="00912D7F">
              <w:rPr>
                <w:rFonts w:ascii="Times New Roman" w:eastAsia="Times New Roman" w:hAnsi="Times New Roman" w:cs="Times New Roman"/>
                <w:color w:val="000000"/>
                <w:sz w:val="26"/>
                <w:lang w:val="en-US"/>
              </w:rPr>
              <w:t xml:space="preserve"> </w:t>
            </w:r>
            <w:proofErr w:type="spellStart"/>
            <w:r w:rsidRPr="00912D7F">
              <w:rPr>
                <w:rFonts w:ascii="Times New Roman" w:eastAsia="Times New Roman" w:hAnsi="Times New Roman" w:cs="Times New Roman"/>
                <w:color w:val="000000"/>
                <w:sz w:val="26"/>
                <w:lang w:val="en-US"/>
              </w:rPr>
              <w:t>пианино</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912D7F" w:rsidP="00FA2F85">
            <w:pPr>
              <w:spacing w:after="0" w:line="259" w:lineRule="auto"/>
              <w:ind w:left="10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1</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912D7F" w:rsidP="00912D7F">
            <w:pPr>
              <w:spacing w:after="160" w:line="259" w:lineRule="auto"/>
              <w:rPr>
                <w:rFonts w:ascii="Times New Roman" w:eastAsia="Times New Roman" w:hAnsi="Times New Roman" w:cs="Times New Roman"/>
                <w:color w:val="000000"/>
                <w:sz w:val="26"/>
                <w:lang w:val="en-US"/>
              </w:rPr>
            </w:pPr>
          </w:p>
        </w:tc>
      </w:tr>
      <w:tr w:rsidR="00912D7F" w:rsidRPr="00912D7F" w:rsidTr="00FA2F85">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8"/>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 xml:space="preserve">8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6"/>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Синтезатор</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912D7F" w:rsidP="00FA2F85">
            <w:pPr>
              <w:spacing w:after="0" w:line="259" w:lineRule="auto"/>
              <w:ind w:left="10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1</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912D7F" w:rsidP="00912D7F">
            <w:pPr>
              <w:spacing w:after="160" w:line="259" w:lineRule="auto"/>
              <w:rPr>
                <w:rFonts w:ascii="Times New Roman" w:eastAsia="Times New Roman" w:hAnsi="Times New Roman" w:cs="Times New Roman"/>
                <w:color w:val="000000"/>
                <w:sz w:val="26"/>
                <w:lang w:val="en-US"/>
              </w:rPr>
            </w:pPr>
          </w:p>
        </w:tc>
      </w:tr>
      <w:tr w:rsidR="00912D7F" w:rsidRPr="00912D7F" w:rsidTr="00FA2F85">
        <w:trPr>
          <w:trHeight w:val="458"/>
        </w:trPr>
        <w:tc>
          <w:tcPr>
            <w:tcW w:w="709"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8"/>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 xml:space="preserve">9 </w:t>
            </w:r>
          </w:p>
        </w:tc>
        <w:tc>
          <w:tcPr>
            <w:tcW w:w="3780" w:type="dxa"/>
            <w:tcBorders>
              <w:top w:val="single" w:sz="4" w:space="0" w:color="000000"/>
              <w:left w:val="single" w:sz="4" w:space="0" w:color="000000"/>
              <w:bottom w:val="single" w:sz="4" w:space="0" w:color="000000"/>
              <w:right w:val="single" w:sz="4" w:space="0" w:color="000000"/>
            </w:tcBorders>
            <w:shd w:val="clear" w:color="auto" w:fill="auto"/>
          </w:tcPr>
          <w:p w:rsidR="00912D7F" w:rsidRPr="00912D7F" w:rsidRDefault="00912D7F" w:rsidP="00912D7F">
            <w:pPr>
              <w:spacing w:after="0" w:line="259" w:lineRule="auto"/>
              <w:ind w:left="106"/>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Музыкальный</w:t>
            </w:r>
            <w:proofErr w:type="spellEnd"/>
            <w:r w:rsidRPr="00912D7F">
              <w:rPr>
                <w:rFonts w:ascii="Times New Roman" w:eastAsia="Times New Roman" w:hAnsi="Times New Roman" w:cs="Times New Roman"/>
                <w:color w:val="000000"/>
                <w:sz w:val="26"/>
                <w:lang w:val="en-US"/>
              </w:rPr>
              <w:t xml:space="preserve"> </w:t>
            </w:r>
            <w:proofErr w:type="spellStart"/>
            <w:r w:rsidRPr="00912D7F">
              <w:rPr>
                <w:rFonts w:ascii="Times New Roman" w:eastAsia="Times New Roman" w:hAnsi="Times New Roman" w:cs="Times New Roman"/>
                <w:color w:val="000000"/>
                <w:sz w:val="26"/>
                <w:lang w:val="en-US"/>
              </w:rPr>
              <w:t>усилитель</w:t>
            </w:r>
            <w:proofErr w:type="spellEnd"/>
            <w:r w:rsidRPr="00912D7F">
              <w:rPr>
                <w:rFonts w:ascii="Times New Roman" w:eastAsia="Times New Roman" w:hAnsi="Times New Roman" w:cs="Times New Roman"/>
                <w:color w:val="000000"/>
                <w:sz w:val="26"/>
                <w:lang w:val="en-US"/>
              </w:rPr>
              <w:t xml:space="preserve"> </w:t>
            </w:r>
          </w:p>
        </w:tc>
        <w:tc>
          <w:tcPr>
            <w:tcW w:w="3303" w:type="dxa"/>
            <w:tcBorders>
              <w:top w:val="single" w:sz="4" w:space="0" w:color="000000"/>
              <w:left w:val="single" w:sz="4" w:space="0" w:color="000000"/>
              <w:bottom w:val="single" w:sz="4" w:space="0" w:color="000000"/>
              <w:right w:val="nil"/>
            </w:tcBorders>
            <w:shd w:val="clear" w:color="auto" w:fill="auto"/>
          </w:tcPr>
          <w:p w:rsidR="00912D7F" w:rsidRPr="00912D7F" w:rsidRDefault="00912D7F" w:rsidP="00FA2F85">
            <w:pPr>
              <w:spacing w:after="0" w:line="259" w:lineRule="auto"/>
              <w:ind w:left="10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color w:val="000000"/>
                <w:sz w:val="26"/>
                <w:lang w:val="en-US"/>
              </w:rPr>
              <w:t>1</w:t>
            </w:r>
          </w:p>
        </w:tc>
        <w:tc>
          <w:tcPr>
            <w:tcW w:w="147" w:type="dxa"/>
            <w:tcBorders>
              <w:top w:val="single" w:sz="4" w:space="0" w:color="000000"/>
              <w:left w:val="nil"/>
              <w:bottom w:val="single" w:sz="4" w:space="0" w:color="000000"/>
              <w:right w:val="single" w:sz="4" w:space="0" w:color="000000"/>
            </w:tcBorders>
            <w:shd w:val="clear" w:color="auto" w:fill="auto"/>
          </w:tcPr>
          <w:p w:rsidR="00912D7F" w:rsidRPr="00912D7F" w:rsidRDefault="00912D7F" w:rsidP="00912D7F">
            <w:pPr>
              <w:spacing w:after="160" w:line="259" w:lineRule="auto"/>
              <w:rPr>
                <w:rFonts w:ascii="Times New Roman" w:eastAsia="Times New Roman" w:hAnsi="Times New Roman" w:cs="Times New Roman"/>
                <w:color w:val="000000"/>
                <w:sz w:val="26"/>
                <w:lang w:val="en-US"/>
              </w:rPr>
            </w:pPr>
          </w:p>
        </w:tc>
      </w:tr>
    </w:tbl>
    <w:p w:rsidR="00912D7F" w:rsidRPr="00912D7F" w:rsidRDefault="00912D7F" w:rsidP="00912D7F">
      <w:pPr>
        <w:spacing w:after="179" w:line="259" w:lineRule="auto"/>
        <w:ind w:left="1188"/>
        <w:jc w:val="center"/>
        <w:rPr>
          <w:rFonts w:ascii="Times New Roman" w:eastAsia="Times New Roman" w:hAnsi="Times New Roman" w:cs="Times New Roman"/>
          <w:color w:val="000000"/>
          <w:sz w:val="26"/>
          <w:lang w:val="en-US"/>
        </w:rPr>
      </w:pPr>
      <w:r w:rsidRPr="00912D7F">
        <w:rPr>
          <w:rFonts w:ascii="Times New Roman" w:eastAsia="Times New Roman" w:hAnsi="Times New Roman" w:cs="Times New Roman"/>
          <w:b/>
          <w:color w:val="000000"/>
          <w:sz w:val="26"/>
          <w:lang w:val="en-US"/>
        </w:rPr>
        <w:t xml:space="preserve"> </w:t>
      </w:r>
    </w:p>
    <w:p w:rsidR="00912D7F" w:rsidRPr="00912D7F" w:rsidRDefault="00912D7F" w:rsidP="00FA2F85">
      <w:pPr>
        <w:keepNext/>
        <w:keepLines/>
        <w:spacing w:after="161" w:line="265" w:lineRule="auto"/>
        <w:ind w:left="-284"/>
        <w:outlineLvl w:val="2"/>
        <w:rPr>
          <w:rFonts w:ascii="Times New Roman" w:eastAsia="Times New Roman" w:hAnsi="Times New Roman" w:cs="Times New Roman"/>
          <w:b/>
          <w:color w:val="000000"/>
          <w:sz w:val="26"/>
          <w:lang w:val="en-US"/>
        </w:rPr>
      </w:pPr>
      <w:proofErr w:type="spellStart"/>
      <w:r w:rsidRPr="00912D7F">
        <w:rPr>
          <w:rFonts w:ascii="Times New Roman" w:eastAsia="Times New Roman" w:hAnsi="Times New Roman" w:cs="Times New Roman"/>
          <w:b/>
          <w:color w:val="000000"/>
          <w:sz w:val="26"/>
          <w:lang w:val="en-US"/>
        </w:rPr>
        <w:t>Организация</w:t>
      </w:r>
      <w:proofErr w:type="spellEnd"/>
      <w:r w:rsidRPr="00912D7F">
        <w:rPr>
          <w:rFonts w:ascii="Times New Roman" w:eastAsia="Times New Roman" w:hAnsi="Times New Roman" w:cs="Times New Roman"/>
          <w:b/>
          <w:color w:val="000000"/>
          <w:sz w:val="26"/>
          <w:lang w:val="en-US"/>
        </w:rPr>
        <w:t xml:space="preserve"> </w:t>
      </w:r>
      <w:proofErr w:type="spellStart"/>
      <w:r w:rsidRPr="00912D7F">
        <w:rPr>
          <w:rFonts w:ascii="Times New Roman" w:eastAsia="Times New Roman" w:hAnsi="Times New Roman" w:cs="Times New Roman"/>
          <w:b/>
          <w:color w:val="000000"/>
          <w:sz w:val="26"/>
          <w:lang w:val="en-US"/>
        </w:rPr>
        <w:t>питания</w:t>
      </w:r>
      <w:proofErr w:type="spellEnd"/>
      <w:r w:rsidRPr="00912D7F">
        <w:rPr>
          <w:rFonts w:ascii="Times New Roman" w:eastAsia="Times New Roman" w:hAnsi="Times New Roman" w:cs="Times New Roman"/>
          <w:b/>
          <w:color w:val="000000"/>
          <w:sz w:val="26"/>
          <w:lang w:val="en-US"/>
        </w:rPr>
        <w:t xml:space="preserve"> </w:t>
      </w:r>
      <w:proofErr w:type="spellStart"/>
      <w:r w:rsidRPr="00912D7F">
        <w:rPr>
          <w:rFonts w:ascii="Times New Roman" w:eastAsia="Times New Roman" w:hAnsi="Times New Roman" w:cs="Times New Roman"/>
          <w:b/>
          <w:color w:val="000000"/>
          <w:sz w:val="26"/>
          <w:lang w:val="en-US"/>
        </w:rPr>
        <w:t>воспитанников</w:t>
      </w:r>
      <w:proofErr w:type="spellEnd"/>
      <w:r w:rsidRPr="00912D7F">
        <w:rPr>
          <w:rFonts w:ascii="Times New Roman" w:eastAsia="Times New Roman" w:hAnsi="Times New Roman" w:cs="Times New Roman"/>
          <w:b/>
          <w:color w:val="000000"/>
          <w:sz w:val="26"/>
          <w:lang w:val="en-US"/>
        </w:rPr>
        <w:t xml:space="preserve"> </w:t>
      </w:r>
    </w:p>
    <w:p w:rsidR="00912D7F" w:rsidRPr="00912D7F" w:rsidRDefault="00912D7F" w:rsidP="00FA2F85">
      <w:pPr>
        <w:spacing w:after="28" w:line="377" w:lineRule="auto"/>
        <w:ind w:left="-284" w:right="788"/>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В детском саду 5-ти разовое питание: завтрак; второй завтрак; обед; полдник, ужин. Питание организовано в групповых помещениях. Строго соблюдается питьевой режим. </w:t>
      </w:r>
    </w:p>
    <w:p w:rsidR="00912D7F" w:rsidRPr="00912D7F" w:rsidRDefault="00912D7F" w:rsidP="00FA2F85">
      <w:pPr>
        <w:spacing w:after="177" w:line="259" w:lineRule="auto"/>
        <w:ind w:left="-284" w:right="788"/>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В МБДОУ определены основные принципы организации питания: </w:t>
      </w:r>
    </w:p>
    <w:p w:rsidR="00912D7F" w:rsidRPr="00912D7F" w:rsidRDefault="00912D7F" w:rsidP="00893DD5">
      <w:pPr>
        <w:numPr>
          <w:ilvl w:val="0"/>
          <w:numId w:val="7"/>
        </w:numPr>
        <w:tabs>
          <w:tab w:val="left" w:pos="426"/>
          <w:tab w:val="left" w:pos="9356"/>
        </w:tabs>
        <w:spacing w:after="178" w:line="259" w:lineRule="auto"/>
        <w:ind w:right="142"/>
        <w:jc w:val="both"/>
        <w:rPr>
          <w:rFonts w:ascii="Times New Roman" w:eastAsia="Times New Roman" w:hAnsi="Times New Roman" w:cs="Times New Roman"/>
          <w:color w:val="000000"/>
          <w:sz w:val="26"/>
          <w:lang w:val="en-US"/>
        </w:rPr>
      </w:pPr>
      <w:proofErr w:type="spellStart"/>
      <w:r w:rsidRPr="00912D7F">
        <w:rPr>
          <w:rFonts w:ascii="Times New Roman" w:eastAsia="Times New Roman" w:hAnsi="Times New Roman" w:cs="Times New Roman"/>
          <w:color w:val="000000"/>
          <w:sz w:val="26"/>
          <w:lang w:val="en-US"/>
        </w:rPr>
        <w:t>составление</w:t>
      </w:r>
      <w:proofErr w:type="spellEnd"/>
      <w:r w:rsidRPr="00912D7F">
        <w:rPr>
          <w:rFonts w:ascii="Times New Roman" w:eastAsia="Times New Roman" w:hAnsi="Times New Roman" w:cs="Times New Roman"/>
          <w:color w:val="000000"/>
          <w:sz w:val="26"/>
          <w:lang w:val="en-US"/>
        </w:rPr>
        <w:t xml:space="preserve"> </w:t>
      </w:r>
      <w:proofErr w:type="spellStart"/>
      <w:r w:rsidRPr="00912D7F">
        <w:rPr>
          <w:rFonts w:ascii="Times New Roman" w:eastAsia="Times New Roman" w:hAnsi="Times New Roman" w:cs="Times New Roman"/>
          <w:color w:val="000000"/>
          <w:sz w:val="26"/>
          <w:lang w:val="en-US"/>
        </w:rPr>
        <w:t>полноценных</w:t>
      </w:r>
      <w:proofErr w:type="spellEnd"/>
      <w:r w:rsidRPr="00912D7F">
        <w:rPr>
          <w:rFonts w:ascii="Times New Roman" w:eastAsia="Times New Roman" w:hAnsi="Times New Roman" w:cs="Times New Roman"/>
          <w:color w:val="000000"/>
          <w:sz w:val="26"/>
          <w:lang w:val="en-US"/>
        </w:rPr>
        <w:t xml:space="preserve"> </w:t>
      </w:r>
      <w:proofErr w:type="spellStart"/>
      <w:r w:rsidRPr="00912D7F">
        <w:rPr>
          <w:rFonts w:ascii="Times New Roman" w:eastAsia="Times New Roman" w:hAnsi="Times New Roman" w:cs="Times New Roman"/>
          <w:color w:val="000000"/>
          <w:sz w:val="26"/>
          <w:lang w:val="en-US"/>
        </w:rPr>
        <w:t>рационов</w:t>
      </w:r>
      <w:proofErr w:type="spellEnd"/>
      <w:r w:rsidRPr="00912D7F">
        <w:rPr>
          <w:rFonts w:ascii="Times New Roman" w:eastAsia="Times New Roman" w:hAnsi="Times New Roman" w:cs="Times New Roman"/>
          <w:color w:val="000000"/>
          <w:sz w:val="26"/>
          <w:lang w:val="en-US"/>
        </w:rPr>
        <w:t xml:space="preserve"> </w:t>
      </w:r>
      <w:proofErr w:type="spellStart"/>
      <w:r w:rsidRPr="00912D7F">
        <w:rPr>
          <w:rFonts w:ascii="Times New Roman" w:eastAsia="Times New Roman" w:hAnsi="Times New Roman" w:cs="Times New Roman"/>
          <w:color w:val="000000"/>
          <w:sz w:val="26"/>
          <w:lang w:val="en-US"/>
        </w:rPr>
        <w:t>питания</w:t>
      </w:r>
      <w:proofErr w:type="spellEnd"/>
      <w:r w:rsidRPr="00912D7F">
        <w:rPr>
          <w:rFonts w:ascii="Times New Roman" w:eastAsia="Times New Roman" w:hAnsi="Times New Roman" w:cs="Times New Roman"/>
          <w:color w:val="000000"/>
          <w:sz w:val="26"/>
          <w:lang w:val="en-US"/>
        </w:rPr>
        <w:t xml:space="preserve">; </w:t>
      </w:r>
    </w:p>
    <w:p w:rsidR="00912D7F" w:rsidRPr="00912D7F" w:rsidRDefault="00912D7F" w:rsidP="00893DD5">
      <w:pPr>
        <w:numPr>
          <w:ilvl w:val="0"/>
          <w:numId w:val="7"/>
        </w:numPr>
        <w:tabs>
          <w:tab w:val="left" w:pos="426"/>
          <w:tab w:val="left" w:pos="9356"/>
        </w:tabs>
        <w:spacing w:after="31" w:line="377" w:lineRule="auto"/>
        <w:ind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использование разнообразного ассортимента продуктов, гарантирующих достаточное содержание необходимых минеральных веществ и витаминов; </w:t>
      </w:r>
    </w:p>
    <w:p w:rsidR="00912D7F" w:rsidRPr="00912D7F" w:rsidRDefault="00912D7F" w:rsidP="00893DD5">
      <w:pPr>
        <w:numPr>
          <w:ilvl w:val="0"/>
          <w:numId w:val="7"/>
        </w:numPr>
        <w:tabs>
          <w:tab w:val="left" w:pos="426"/>
          <w:tab w:val="left" w:pos="9356"/>
        </w:tabs>
        <w:spacing w:after="5" w:line="377" w:lineRule="auto"/>
        <w:ind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строгое соблюдение режима питания, отвечающего физиологическим особенностям детей различных возрастных групп; правильное сочетание его с режимом дня каждого ребёнка и режимом работы учреждения; </w:t>
      </w:r>
    </w:p>
    <w:p w:rsidR="00912D7F" w:rsidRPr="00912D7F" w:rsidRDefault="00912D7F" w:rsidP="00893DD5">
      <w:pPr>
        <w:numPr>
          <w:ilvl w:val="0"/>
          <w:numId w:val="7"/>
        </w:numPr>
        <w:tabs>
          <w:tab w:val="left" w:pos="426"/>
          <w:tab w:val="left" w:pos="9356"/>
        </w:tabs>
        <w:spacing w:after="31" w:line="377" w:lineRule="auto"/>
        <w:ind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соблюдение правил эстетики питания, воспитание необходимых гигиенических навыков в зависимости от возраста и уровня развития детей; </w:t>
      </w:r>
    </w:p>
    <w:p w:rsidR="00912D7F" w:rsidRPr="00912D7F" w:rsidRDefault="00912D7F" w:rsidP="00893DD5">
      <w:pPr>
        <w:numPr>
          <w:ilvl w:val="0"/>
          <w:numId w:val="7"/>
        </w:numPr>
        <w:tabs>
          <w:tab w:val="left" w:pos="426"/>
          <w:tab w:val="left" w:pos="9356"/>
        </w:tabs>
        <w:spacing w:after="30" w:line="377" w:lineRule="auto"/>
        <w:ind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правильное сочетание питания в дошкольном учреждении с питанием в домашних условиях, проведение необходимой санитарно-просветительной работы с родителями, гигиеническое воспитание детей; </w:t>
      </w:r>
    </w:p>
    <w:p w:rsidR="00912D7F" w:rsidRPr="00912D7F" w:rsidRDefault="00912D7F" w:rsidP="00893DD5">
      <w:pPr>
        <w:numPr>
          <w:ilvl w:val="0"/>
          <w:numId w:val="7"/>
        </w:numPr>
        <w:tabs>
          <w:tab w:val="left" w:pos="426"/>
          <w:tab w:val="left" w:pos="9356"/>
        </w:tabs>
        <w:spacing w:after="32" w:line="377" w:lineRule="auto"/>
        <w:ind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учёт времени года, изменение в связи с этим режима питания, включение соответствующих продуктов и блюд, повышение или понижение калорийности рациона; </w:t>
      </w:r>
    </w:p>
    <w:p w:rsidR="00912D7F" w:rsidRPr="00912D7F" w:rsidRDefault="00912D7F" w:rsidP="00893DD5">
      <w:pPr>
        <w:numPr>
          <w:ilvl w:val="0"/>
          <w:numId w:val="7"/>
        </w:numPr>
        <w:tabs>
          <w:tab w:val="left" w:pos="426"/>
          <w:tab w:val="left" w:pos="9356"/>
        </w:tabs>
        <w:spacing w:after="31" w:line="377" w:lineRule="auto"/>
        <w:ind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индивидуальный подход к каждому ребёнку, учёт состояния его здоровья, особенностей развития, периода адаптации, наличия хронических заболеваний; </w:t>
      </w:r>
    </w:p>
    <w:p w:rsidR="00912D7F" w:rsidRPr="00912D7F" w:rsidRDefault="00912D7F" w:rsidP="00893DD5">
      <w:pPr>
        <w:numPr>
          <w:ilvl w:val="0"/>
          <w:numId w:val="7"/>
        </w:numPr>
        <w:tabs>
          <w:tab w:val="left" w:pos="426"/>
          <w:tab w:val="left" w:pos="9356"/>
        </w:tabs>
        <w:spacing w:after="227" w:line="377" w:lineRule="auto"/>
        <w:ind w:right="142"/>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строгое соблюдение технологических требований при приготовлении пищи, обеспечение правильной кулинарной обработки пищевых продуктов. </w:t>
      </w:r>
    </w:p>
    <w:p w:rsidR="00912D7F" w:rsidRPr="00912D7F" w:rsidRDefault="00912D7F" w:rsidP="00FA2F85">
      <w:pPr>
        <w:spacing w:after="172" w:line="379" w:lineRule="auto"/>
        <w:ind w:left="-426"/>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lastRenderedPageBreak/>
        <w:t xml:space="preserve">Имеется перспективное 10-ти дневное меню, специально разработанная картотека блюд, где указаны раскладка, калорийность блюда, содержание в нём белков, жиров, углеводов. </w:t>
      </w:r>
    </w:p>
    <w:p w:rsidR="00912D7F" w:rsidRPr="00912D7F" w:rsidRDefault="00912D7F" w:rsidP="00FA2F85">
      <w:pPr>
        <w:spacing w:after="175" w:line="377" w:lineRule="auto"/>
        <w:ind w:left="-426"/>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Бракераж готовой продукции </w:t>
      </w:r>
      <w:proofErr w:type="gramStart"/>
      <w:r w:rsidRPr="00912D7F">
        <w:rPr>
          <w:rFonts w:ascii="Times New Roman" w:eastAsia="Times New Roman" w:hAnsi="Times New Roman" w:cs="Times New Roman"/>
          <w:color w:val="000000"/>
          <w:sz w:val="26"/>
        </w:rPr>
        <w:t>проводится</w:t>
      </w:r>
      <w:proofErr w:type="gramEnd"/>
      <w:r w:rsidRPr="00912D7F">
        <w:rPr>
          <w:rFonts w:ascii="Times New Roman" w:eastAsia="Times New Roman" w:hAnsi="Times New Roman" w:cs="Times New Roman"/>
          <w:color w:val="000000"/>
          <w:sz w:val="26"/>
        </w:rPr>
        <w:t xml:space="preserve"> регулярно с оценкой вкусовых качеств. При этом осуществляется регулярный </w:t>
      </w:r>
      <w:proofErr w:type="gramStart"/>
      <w:r w:rsidRPr="00912D7F">
        <w:rPr>
          <w:rFonts w:ascii="Times New Roman" w:eastAsia="Times New Roman" w:hAnsi="Times New Roman" w:cs="Times New Roman"/>
          <w:color w:val="000000"/>
          <w:sz w:val="26"/>
        </w:rPr>
        <w:t>контроль за</w:t>
      </w:r>
      <w:proofErr w:type="gramEnd"/>
      <w:r w:rsidRPr="00912D7F">
        <w:rPr>
          <w:rFonts w:ascii="Times New Roman" w:eastAsia="Times New Roman" w:hAnsi="Times New Roman" w:cs="Times New Roman"/>
          <w:color w:val="000000"/>
          <w:sz w:val="26"/>
        </w:rPr>
        <w:t xml:space="preserve"> условиями хранения продуктов и сроками их реализации. График выдачи питания разработан в соответствии с возрастными особенностями детей. </w:t>
      </w:r>
    </w:p>
    <w:p w:rsidR="00912D7F" w:rsidRPr="00912D7F" w:rsidRDefault="00912D7F" w:rsidP="00FA2F85">
      <w:pPr>
        <w:spacing w:after="238" w:line="377" w:lineRule="auto"/>
        <w:ind w:left="-426"/>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Для обеспечения преемственности питания, родители проинформированы об ассортименте питания ребёнка путём вывешивания меню в приёмных помещений групп. </w:t>
      </w:r>
    </w:p>
    <w:p w:rsidR="00912D7F" w:rsidRPr="00912D7F" w:rsidRDefault="00912D7F" w:rsidP="00FA2F85">
      <w:pPr>
        <w:keepNext/>
        <w:keepLines/>
        <w:spacing w:after="363" w:line="259" w:lineRule="auto"/>
        <w:ind w:left="-426" w:right="72" w:hanging="10"/>
        <w:outlineLvl w:val="2"/>
        <w:rPr>
          <w:rFonts w:ascii="Times New Roman" w:eastAsia="Times New Roman" w:hAnsi="Times New Roman" w:cs="Times New Roman"/>
          <w:b/>
          <w:color w:val="000000"/>
          <w:sz w:val="26"/>
        </w:rPr>
      </w:pPr>
      <w:r w:rsidRPr="00912D7F">
        <w:rPr>
          <w:rFonts w:ascii="Times New Roman" w:eastAsia="Times New Roman" w:hAnsi="Times New Roman" w:cs="Times New Roman"/>
          <w:b/>
          <w:color w:val="000000"/>
          <w:sz w:val="26"/>
        </w:rPr>
        <w:t xml:space="preserve">Обеспечение безопасности </w:t>
      </w:r>
    </w:p>
    <w:p w:rsidR="00912D7F" w:rsidRPr="00912D7F" w:rsidRDefault="00912D7F" w:rsidP="00FA2F85">
      <w:pPr>
        <w:spacing w:after="5" w:line="377" w:lineRule="auto"/>
        <w:ind w:left="-426"/>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Обеспечение безопасности МБДОУ является одним из важнейших направлений работы. В здании детского сада имеется кнопка экстренного вызова, кнопка пожарной безопасности. </w:t>
      </w:r>
    </w:p>
    <w:p w:rsidR="00912D7F" w:rsidRPr="00912D7F" w:rsidRDefault="00912D7F" w:rsidP="00FA2F85">
      <w:pPr>
        <w:spacing w:after="175" w:line="377" w:lineRule="auto"/>
        <w:ind w:left="-426"/>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В течение учебного года был проведен ряд мероприятий, направленных на формирование системы безопасности МБДОУ. К ним можно отнести: инструктажи сотрудников по технике безопасности, по пожарной безопасности, по охране труда и т.д.; учебные тренировки по эвакуации из здания ОУ при пожаре и угрозе взрыва. </w:t>
      </w:r>
    </w:p>
    <w:p w:rsidR="00912D7F" w:rsidRPr="00912D7F" w:rsidRDefault="00912D7F" w:rsidP="00FA2F85">
      <w:pPr>
        <w:spacing w:after="176" w:line="377" w:lineRule="auto"/>
        <w:ind w:left="-426"/>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 xml:space="preserve">В целях обеспечения безопасности воспитанников регулярно проводится технический осмотр основных элементов здания. Двери эвакуационных выходов оборудованы легко открывающимися запорами, доводчиками, на лестничном марше обозначены пути эвакуации; на каждой двери эвакуационного выхода сделана надпись с указанием ответственного лица, имеющего ключи от данной двери. </w:t>
      </w:r>
    </w:p>
    <w:p w:rsidR="00912D7F" w:rsidRDefault="00912D7F" w:rsidP="00FA2F85">
      <w:pPr>
        <w:spacing w:after="227" w:line="377" w:lineRule="auto"/>
        <w:ind w:left="-426"/>
        <w:jc w:val="both"/>
        <w:rPr>
          <w:rFonts w:ascii="Times New Roman" w:eastAsia="Times New Roman" w:hAnsi="Times New Roman" w:cs="Times New Roman"/>
          <w:color w:val="000000"/>
          <w:sz w:val="26"/>
        </w:rPr>
      </w:pPr>
      <w:r w:rsidRPr="00912D7F">
        <w:rPr>
          <w:rFonts w:ascii="Times New Roman" w:eastAsia="Times New Roman" w:hAnsi="Times New Roman" w:cs="Times New Roman"/>
          <w:color w:val="000000"/>
          <w:sz w:val="26"/>
        </w:rPr>
        <w:t>Территория вокруг здания огорожена забором, имеющим одни центральные ворота и одну закрывающуюся на замок калитку. Дети каждой группы имеют возможность гулять на отдельном прогулочном участке.</w:t>
      </w:r>
      <w:r w:rsidR="00FA2F85">
        <w:rPr>
          <w:rFonts w:ascii="Times New Roman" w:eastAsia="Times New Roman" w:hAnsi="Times New Roman" w:cs="Times New Roman"/>
          <w:color w:val="000000"/>
          <w:sz w:val="26"/>
        </w:rPr>
        <w:t xml:space="preserve"> </w:t>
      </w:r>
      <w:r w:rsidRPr="00912D7F">
        <w:rPr>
          <w:rFonts w:ascii="Times New Roman" w:eastAsia="Times New Roman" w:hAnsi="Times New Roman" w:cs="Times New Roman"/>
          <w:color w:val="000000"/>
          <w:sz w:val="26"/>
        </w:rPr>
        <w:t xml:space="preserve">Для совершенствования нормативно-правовой базы по безопасности учреждения созданы «Паспорт антитеррористической защищённости», «Паспорт противопожарной безопасности», «Паспорт дорожной безопасности», различные планы мероприятий по совершенствованию режима </w:t>
      </w:r>
      <w:r w:rsidRPr="00912D7F">
        <w:rPr>
          <w:rFonts w:ascii="Times New Roman" w:eastAsia="Times New Roman" w:hAnsi="Times New Roman" w:cs="Times New Roman"/>
          <w:color w:val="000000"/>
          <w:sz w:val="26"/>
        </w:rPr>
        <w:lastRenderedPageBreak/>
        <w:t xml:space="preserve">безопасности ДОУ. </w:t>
      </w:r>
      <w:r w:rsidR="00E6656A">
        <w:rPr>
          <w:rFonts w:ascii="Times New Roman" w:eastAsia="Times New Roman" w:hAnsi="Times New Roman" w:cs="Times New Roman"/>
          <w:color w:val="000000"/>
          <w:sz w:val="26"/>
        </w:rPr>
        <w:t xml:space="preserve">В </w:t>
      </w:r>
      <w:r w:rsidRPr="00912D7F">
        <w:rPr>
          <w:rFonts w:ascii="Times New Roman" w:eastAsia="Times New Roman" w:hAnsi="Times New Roman" w:cs="Times New Roman"/>
          <w:color w:val="000000"/>
          <w:sz w:val="26"/>
        </w:rPr>
        <w:t>течение года во всех группах проведен ряд занятий для детей по основам безопасности жизнедеятельности (в соответствии с тематическим планированием). В рамках данной работы проанализировано состояние пожарной безопасности учреждения и уровень готовности работников и воспитанников к действиям в случае возникновения пожара. Ежегодно заключается договор о сотрудничестве с ФГУП при МВД России и договор с ООО ВДПО на обслуживание системы пожарной безопасности. В течение учебного года с воспитанниками, педагогами и родителями проводился ряд профилактических мероприятий, направленных на предупреждение пожара.</w:t>
      </w:r>
      <w:r w:rsidR="00333676">
        <w:rPr>
          <w:rFonts w:ascii="Times New Roman" w:eastAsia="Times New Roman" w:hAnsi="Times New Roman" w:cs="Times New Roman"/>
          <w:color w:val="000000"/>
          <w:sz w:val="26"/>
        </w:rPr>
        <w:t xml:space="preserve"> </w:t>
      </w:r>
      <w:r w:rsidR="00E6656A">
        <w:rPr>
          <w:rFonts w:ascii="Times New Roman" w:eastAsia="Times New Roman" w:hAnsi="Times New Roman" w:cs="Times New Roman"/>
          <w:color w:val="000000"/>
          <w:sz w:val="26"/>
        </w:rPr>
        <w:t>На протяжении 2023-2024</w:t>
      </w:r>
      <w:r w:rsidRPr="00912D7F">
        <w:rPr>
          <w:rFonts w:ascii="Times New Roman" w:eastAsia="Times New Roman" w:hAnsi="Times New Roman" w:cs="Times New Roman"/>
          <w:color w:val="000000"/>
          <w:sz w:val="26"/>
        </w:rPr>
        <w:t xml:space="preserve"> года с целью совершенствования работы по предотвращению дорожно-транспортных происшествий с участием детей и пропагандой правил дорожного движения во всех возрастных группах воспитателями были спланированы и проведены различные мероприятия по профилактике ДДТТ: познавательные занятия, беседы, рассматривание иллюстративного материала, чтение художественной литературы, дидактические, подвижные игры, продуктивная деятельность. В фойе детского сада периодически обновлялся стенд «Правила дорожного движения» информационными материалами для родителей. Педагоги и дети участвуют в различных акциях и городских конкурсах по ДДТТ. Сотрудником ГИ</w:t>
      </w:r>
      <w:proofErr w:type="gramStart"/>
      <w:r w:rsidRPr="00912D7F">
        <w:rPr>
          <w:rFonts w:ascii="Times New Roman" w:eastAsia="Times New Roman" w:hAnsi="Times New Roman" w:cs="Times New Roman"/>
          <w:color w:val="000000"/>
          <w:sz w:val="26"/>
        </w:rPr>
        <w:t>БДД пр</w:t>
      </w:r>
      <w:proofErr w:type="gramEnd"/>
      <w:r w:rsidRPr="00912D7F">
        <w:rPr>
          <w:rFonts w:ascii="Times New Roman" w:eastAsia="Times New Roman" w:hAnsi="Times New Roman" w:cs="Times New Roman"/>
          <w:color w:val="000000"/>
          <w:sz w:val="26"/>
        </w:rPr>
        <w:t xml:space="preserve">оведены </w:t>
      </w:r>
      <w:r w:rsidR="00AB7727">
        <w:rPr>
          <w:rFonts w:ascii="Times New Roman" w:eastAsia="Times New Roman" w:hAnsi="Times New Roman" w:cs="Times New Roman"/>
          <w:color w:val="000000"/>
          <w:sz w:val="26"/>
        </w:rPr>
        <w:t xml:space="preserve">  </w:t>
      </w:r>
      <w:r w:rsidRPr="00912D7F">
        <w:rPr>
          <w:rFonts w:ascii="Times New Roman" w:eastAsia="Times New Roman" w:hAnsi="Times New Roman" w:cs="Times New Roman"/>
          <w:color w:val="000000"/>
          <w:sz w:val="26"/>
        </w:rPr>
        <w:t>профилактические беседы с детьми о соблюдении правил дорожного движения и родителями (выступление на общем род</w:t>
      </w:r>
      <w:r w:rsidR="00C71DD0">
        <w:rPr>
          <w:rFonts w:ascii="Times New Roman" w:eastAsia="Times New Roman" w:hAnsi="Times New Roman" w:cs="Times New Roman"/>
          <w:color w:val="000000"/>
          <w:sz w:val="26"/>
        </w:rPr>
        <w:t>ительском собрании в апреле 2024</w:t>
      </w:r>
      <w:r w:rsidRPr="00912D7F">
        <w:rPr>
          <w:rFonts w:ascii="Times New Roman" w:eastAsia="Times New Roman" w:hAnsi="Times New Roman" w:cs="Times New Roman"/>
          <w:color w:val="000000"/>
          <w:sz w:val="26"/>
        </w:rPr>
        <w:t xml:space="preserve"> года). </w:t>
      </w:r>
    </w:p>
    <w:p w:rsidR="00333676" w:rsidRDefault="00333676" w:rsidP="00FA2F85">
      <w:pPr>
        <w:spacing w:after="227" w:line="377" w:lineRule="auto"/>
        <w:ind w:left="-426"/>
        <w:jc w:val="both"/>
        <w:rPr>
          <w:rFonts w:ascii="Times New Roman" w:eastAsia="Times New Roman" w:hAnsi="Times New Roman" w:cs="Times New Roman"/>
          <w:color w:val="000000"/>
          <w:sz w:val="26"/>
        </w:rPr>
      </w:pPr>
    </w:p>
    <w:p w:rsidR="00536DA0" w:rsidRDefault="00333676" w:rsidP="00536DA0">
      <w:pPr>
        <w:tabs>
          <w:tab w:val="left" w:pos="9498"/>
        </w:tabs>
        <w:spacing w:after="363" w:line="259" w:lineRule="auto"/>
        <w:ind w:left="-426"/>
        <w:jc w:val="both"/>
        <w:rPr>
          <w:rFonts w:ascii="Times New Roman" w:hAnsi="Times New Roman" w:cs="Times New Roman"/>
          <w:sz w:val="24"/>
          <w:szCs w:val="24"/>
        </w:rPr>
      </w:pPr>
      <w:r w:rsidRPr="00333676">
        <w:rPr>
          <w:rFonts w:ascii="Times New Roman" w:hAnsi="Times New Roman" w:cs="Times New Roman"/>
          <w:b/>
          <w:sz w:val="24"/>
          <w:szCs w:val="24"/>
        </w:rPr>
        <w:t xml:space="preserve">Методическая работа. </w:t>
      </w:r>
    </w:p>
    <w:p w:rsidR="00F974EE" w:rsidRDefault="00333676" w:rsidP="00F974EE">
      <w:pPr>
        <w:tabs>
          <w:tab w:val="left" w:pos="9498"/>
        </w:tabs>
        <w:spacing w:after="363" w:line="259" w:lineRule="auto"/>
        <w:ind w:left="-426"/>
        <w:jc w:val="both"/>
        <w:rPr>
          <w:rFonts w:ascii="Times New Roman" w:hAnsi="Times New Roman" w:cs="Times New Roman"/>
          <w:sz w:val="24"/>
          <w:szCs w:val="24"/>
        </w:rPr>
      </w:pPr>
      <w:r w:rsidRPr="00333676">
        <w:rPr>
          <w:rFonts w:ascii="Times New Roman" w:hAnsi="Times New Roman" w:cs="Times New Roman"/>
          <w:sz w:val="24"/>
          <w:szCs w:val="24"/>
        </w:rPr>
        <w:t>В 2022 - 2023 учебном году перед коллективом были поставлены следующие задачи:</w:t>
      </w:r>
    </w:p>
    <w:p w:rsidR="00F974EE" w:rsidRPr="00F974EE" w:rsidRDefault="00F974EE" w:rsidP="00F974EE">
      <w:pPr>
        <w:tabs>
          <w:tab w:val="left" w:pos="9498"/>
        </w:tabs>
        <w:spacing w:after="363" w:line="259" w:lineRule="auto"/>
        <w:ind w:left="-426"/>
        <w:jc w:val="both"/>
        <w:rPr>
          <w:rFonts w:ascii="Times New Roman" w:hAnsi="Times New Roman" w:cs="Times New Roman"/>
          <w:sz w:val="24"/>
          <w:szCs w:val="24"/>
        </w:rPr>
      </w:pPr>
      <w:r>
        <w:rPr>
          <w:rFonts w:ascii="Times New Roman" w:hAnsi="Times New Roman" w:cs="Times New Roman"/>
          <w:sz w:val="24"/>
          <w:szCs w:val="24"/>
        </w:rPr>
        <w:t>1.</w:t>
      </w:r>
      <w:r w:rsidR="00333676" w:rsidRPr="00333676">
        <w:rPr>
          <w:rFonts w:ascii="Times New Roman" w:hAnsi="Times New Roman" w:cs="Times New Roman"/>
          <w:sz w:val="24"/>
          <w:szCs w:val="24"/>
        </w:rPr>
        <w:t xml:space="preserve"> </w:t>
      </w:r>
      <w:r w:rsidRPr="00F974EE">
        <w:rPr>
          <w:rFonts w:ascii="Times New Roman" w:eastAsia="Times New Roman" w:hAnsi="Times New Roman" w:cs="Times New Roman"/>
          <w:color w:val="000000"/>
          <w:sz w:val="26"/>
        </w:rPr>
        <w:t xml:space="preserve">Формировать ценности здорового образа жизни, овладеть элементарными нормами и правилами в питании. </w:t>
      </w:r>
    </w:p>
    <w:p w:rsidR="00F974EE" w:rsidRDefault="00F974EE" w:rsidP="00F974EE">
      <w:pPr>
        <w:spacing w:after="5" w:line="397" w:lineRule="auto"/>
        <w:ind w:left="-284" w:right="788"/>
        <w:rPr>
          <w:rFonts w:ascii="Times New Roman" w:eastAsia="Times New Roman" w:hAnsi="Times New Roman" w:cs="Times New Roman"/>
          <w:color w:val="000000"/>
          <w:sz w:val="26"/>
        </w:rPr>
      </w:pPr>
      <w:r>
        <w:rPr>
          <w:rFonts w:ascii="Times New Roman" w:eastAsia="Times New Roman" w:hAnsi="Times New Roman" w:cs="Times New Roman"/>
          <w:color w:val="303030"/>
          <w:sz w:val="26"/>
        </w:rPr>
        <w:t xml:space="preserve">2. </w:t>
      </w:r>
      <w:r w:rsidRPr="00F974EE">
        <w:rPr>
          <w:rFonts w:ascii="Times New Roman" w:eastAsia="Times New Roman" w:hAnsi="Times New Roman" w:cs="Times New Roman"/>
          <w:color w:val="303030"/>
          <w:sz w:val="26"/>
        </w:rPr>
        <w:t xml:space="preserve">Повысить профессиональную компетентность педагогов ДОУ по основным направлениям ООП, разработанной на основе ФОП </w:t>
      </w:r>
      <w:proofErr w:type="gramStart"/>
      <w:r w:rsidRPr="00F974EE">
        <w:rPr>
          <w:rFonts w:ascii="Times New Roman" w:eastAsia="Times New Roman" w:hAnsi="Times New Roman" w:cs="Times New Roman"/>
          <w:color w:val="303030"/>
          <w:sz w:val="26"/>
        </w:rPr>
        <w:t>ДО</w:t>
      </w:r>
      <w:proofErr w:type="gramEnd"/>
      <w:r w:rsidRPr="00F974EE">
        <w:rPr>
          <w:rFonts w:ascii="Times New Roman" w:eastAsia="Times New Roman" w:hAnsi="Times New Roman" w:cs="Times New Roman"/>
          <w:color w:val="000000"/>
          <w:sz w:val="26"/>
        </w:rPr>
        <w:t xml:space="preserve"> </w:t>
      </w:r>
    </w:p>
    <w:p w:rsidR="00F974EE" w:rsidRDefault="00F974EE" w:rsidP="00F974EE">
      <w:pPr>
        <w:spacing w:after="5" w:line="397" w:lineRule="auto"/>
        <w:ind w:left="-284"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3. </w:t>
      </w:r>
      <w:r w:rsidRPr="00F974EE">
        <w:rPr>
          <w:rFonts w:ascii="Times New Roman" w:eastAsia="Times New Roman" w:hAnsi="Times New Roman" w:cs="Times New Roman"/>
          <w:color w:val="000000"/>
          <w:sz w:val="26"/>
        </w:rPr>
        <w:t xml:space="preserve">Повышать  уровень профессиональной компетентности педагогов ДОО в области применения ИКТ (в том числе в условиях дистанционного </w:t>
      </w:r>
      <w:r w:rsidRPr="00F974EE">
        <w:rPr>
          <w:rFonts w:ascii="Times New Roman" w:eastAsia="Times New Roman" w:hAnsi="Times New Roman" w:cs="Times New Roman"/>
          <w:color w:val="000000"/>
          <w:sz w:val="26"/>
        </w:rPr>
        <w:lastRenderedPageBreak/>
        <w:t xml:space="preserve">взаимодействия), как необходимого условия обеспечения эффективности образования. </w:t>
      </w:r>
    </w:p>
    <w:p w:rsidR="00F974EE" w:rsidRPr="00F974EE" w:rsidRDefault="00F974EE" w:rsidP="00F974EE">
      <w:pPr>
        <w:spacing w:after="5" w:line="397" w:lineRule="auto"/>
        <w:ind w:left="-284" w:right="788"/>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4.</w:t>
      </w:r>
      <w:r w:rsidRPr="00F974EE">
        <w:rPr>
          <w:rFonts w:ascii="Times New Roman" w:eastAsia="Times New Roman" w:hAnsi="Times New Roman" w:cs="Times New Roman"/>
          <w:color w:val="000000"/>
          <w:sz w:val="26"/>
        </w:rPr>
        <w:t xml:space="preserve">Систематизировать в ДОУ работу по патриотическому воспитанию посредством знакомства детей с историей России и развития у дошкольников гендерной, семейной и гражданской принадлежности. </w:t>
      </w:r>
    </w:p>
    <w:p w:rsidR="00333676" w:rsidRDefault="00333676" w:rsidP="00333676">
      <w:pPr>
        <w:tabs>
          <w:tab w:val="left" w:pos="9498"/>
        </w:tabs>
        <w:spacing w:after="324" w:line="259" w:lineRule="auto"/>
        <w:ind w:left="-426"/>
        <w:jc w:val="both"/>
        <w:rPr>
          <w:rFonts w:ascii="Times New Roman" w:hAnsi="Times New Roman" w:cs="Times New Roman"/>
          <w:sz w:val="24"/>
          <w:szCs w:val="24"/>
        </w:rPr>
      </w:pPr>
      <w:r w:rsidRPr="00333676">
        <w:rPr>
          <w:rFonts w:ascii="Times New Roman" w:hAnsi="Times New Roman" w:cs="Times New Roman"/>
          <w:sz w:val="24"/>
          <w:szCs w:val="24"/>
        </w:rPr>
        <w:t xml:space="preserve">Для решения этих задач было проведено пять педагогических совета: </w:t>
      </w:r>
    </w:p>
    <w:p w:rsidR="00333676" w:rsidRPr="00333676" w:rsidRDefault="00333676" w:rsidP="00333676">
      <w:pPr>
        <w:tabs>
          <w:tab w:val="left" w:pos="9498"/>
        </w:tabs>
        <w:spacing w:after="324" w:line="360" w:lineRule="auto"/>
        <w:ind w:left="-425"/>
        <w:jc w:val="both"/>
        <w:rPr>
          <w:rFonts w:ascii="Times New Roman" w:hAnsi="Times New Roman" w:cs="Times New Roman"/>
          <w:sz w:val="24"/>
          <w:szCs w:val="24"/>
        </w:rPr>
      </w:pPr>
      <w:r w:rsidRPr="00333676">
        <w:rPr>
          <w:rFonts w:ascii="Times New Roman" w:hAnsi="Times New Roman" w:cs="Times New Roman"/>
          <w:sz w:val="24"/>
          <w:szCs w:val="24"/>
        </w:rPr>
        <w:t xml:space="preserve">На каждом педсовете были приняты решения к выполнению намеченных задач. </w:t>
      </w:r>
    </w:p>
    <w:p w:rsidR="00333676" w:rsidRPr="00333676" w:rsidRDefault="00333676" w:rsidP="00333676">
      <w:pPr>
        <w:tabs>
          <w:tab w:val="left" w:pos="9498"/>
        </w:tabs>
        <w:spacing w:after="371" w:line="360" w:lineRule="auto"/>
        <w:ind w:left="-425"/>
        <w:jc w:val="both"/>
        <w:rPr>
          <w:rFonts w:ascii="Times New Roman" w:hAnsi="Times New Roman" w:cs="Times New Roman"/>
          <w:sz w:val="24"/>
          <w:szCs w:val="24"/>
        </w:rPr>
      </w:pPr>
      <w:r w:rsidRPr="00333676">
        <w:rPr>
          <w:rFonts w:ascii="Times New Roman" w:hAnsi="Times New Roman" w:cs="Times New Roman"/>
          <w:sz w:val="24"/>
          <w:szCs w:val="24"/>
        </w:rPr>
        <w:t xml:space="preserve">Вся методическая работа проводилась </w:t>
      </w:r>
      <w:proofErr w:type="gramStart"/>
      <w:r w:rsidRPr="00333676">
        <w:rPr>
          <w:rFonts w:ascii="Times New Roman" w:hAnsi="Times New Roman" w:cs="Times New Roman"/>
          <w:sz w:val="24"/>
          <w:szCs w:val="24"/>
        </w:rPr>
        <w:t>через</w:t>
      </w:r>
      <w:proofErr w:type="gramEnd"/>
      <w:r w:rsidRPr="00333676">
        <w:rPr>
          <w:rFonts w:ascii="Times New Roman" w:hAnsi="Times New Roman" w:cs="Times New Roman"/>
          <w:sz w:val="24"/>
          <w:szCs w:val="24"/>
        </w:rPr>
        <w:t xml:space="preserve">: </w:t>
      </w:r>
    </w:p>
    <w:p w:rsidR="00333676" w:rsidRPr="00333676" w:rsidRDefault="00333676" w:rsidP="00893DD5">
      <w:pPr>
        <w:numPr>
          <w:ilvl w:val="1"/>
          <w:numId w:val="9"/>
        </w:numPr>
        <w:tabs>
          <w:tab w:val="left" w:pos="9498"/>
        </w:tabs>
        <w:spacing w:after="372" w:line="360" w:lineRule="auto"/>
        <w:ind w:left="-425" w:hanging="154"/>
        <w:jc w:val="both"/>
        <w:rPr>
          <w:rFonts w:ascii="Times New Roman" w:hAnsi="Times New Roman" w:cs="Times New Roman"/>
          <w:sz w:val="24"/>
          <w:szCs w:val="24"/>
        </w:rPr>
      </w:pPr>
      <w:r w:rsidRPr="00333676">
        <w:rPr>
          <w:rFonts w:ascii="Times New Roman" w:hAnsi="Times New Roman" w:cs="Times New Roman"/>
          <w:sz w:val="24"/>
          <w:szCs w:val="24"/>
        </w:rPr>
        <w:t xml:space="preserve">педагогические советы; </w:t>
      </w:r>
    </w:p>
    <w:p w:rsidR="00333676" w:rsidRPr="00333676" w:rsidRDefault="00333676" w:rsidP="00893DD5">
      <w:pPr>
        <w:numPr>
          <w:ilvl w:val="1"/>
          <w:numId w:val="9"/>
        </w:numPr>
        <w:tabs>
          <w:tab w:val="left" w:pos="9498"/>
        </w:tabs>
        <w:spacing w:after="372" w:line="360" w:lineRule="auto"/>
        <w:ind w:left="-425" w:hanging="154"/>
        <w:jc w:val="both"/>
        <w:rPr>
          <w:rFonts w:ascii="Times New Roman" w:hAnsi="Times New Roman" w:cs="Times New Roman"/>
          <w:sz w:val="24"/>
          <w:szCs w:val="24"/>
        </w:rPr>
      </w:pPr>
      <w:r w:rsidRPr="00333676">
        <w:rPr>
          <w:rFonts w:ascii="Times New Roman" w:hAnsi="Times New Roman" w:cs="Times New Roman"/>
          <w:sz w:val="24"/>
          <w:szCs w:val="24"/>
        </w:rPr>
        <w:t xml:space="preserve">семинарские занятия, консультации; </w:t>
      </w:r>
    </w:p>
    <w:p w:rsidR="00333676" w:rsidRPr="00333676" w:rsidRDefault="00333676" w:rsidP="00893DD5">
      <w:pPr>
        <w:numPr>
          <w:ilvl w:val="1"/>
          <w:numId w:val="9"/>
        </w:numPr>
        <w:tabs>
          <w:tab w:val="left" w:pos="9498"/>
        </w:tabs>
        <w:spacing w:after="376" w:line="360" w:lineRule="auto"/>
        <w:ind w:left="-425" w:hanging="154"/>
        <w:jc w:val="both"/>
        <w:rPr>
          <w:rFonts w:ascii="Times New Roman" w:hAnsi="Times New Roman" w:cs="Times New Roman"/>
          <w:sz w:val="24"/>
          <w:szCs w:val="24"/>
        </w:rPr>
      </w:pPr>
      <w:r w:rsidRPr="00333676">
        <w:rPr>
          <w:rFonts w:ascii="Times New Roman" w:hAnsi="Times New Roman" w:cs="Times New Roman"/>
          <w:sz w:val="24"/>
          <w:szCs w:val="24"/>
        </w:rPr>
        <w:t xml:space="preserve">работа в методических объединениях; </w:t>
      </w:r>
    </w:p>
    <w:p w:rsidR="00333676" w:rsidRPr="00333676" w:rsidRDefault="00333676" w:rsidP="00893DD5">
      <w:pPr>
        <w:numPr>
          <w:ilvl w:val="1"/>
          <w:numId w:val="9"/>
        </w:numPr>
        <w:tabs>
          <w:tab w:val="left" w:pos="9498"/>
        </w:tabs>
        <w:spacing w:after="370" w:line="360" w:lineRule="auto"/>
        <w:ind w:left="-425" w:hanging="154"/>
        <w:jc w:val="both"/>
        <w:rPr>
          <w:rFonts w:ascii="Times New Roman" w:hAnsi="Times New Roman" w:cs="Times New Roman"/>
          <w:sz w:val="24"/>
          <w:szCs w:val="24"/>
        </w:rPr>
      </w:pPr>
      <w:r w:rsidRPr="00333676">
        <w:rPr>
          <w:rFonts w:ascii="Times New Roman" w:hAnsi="Times New Roman" w:cs="Times New Roman"/>
          <w:sz w:val="24"/>
          <w:szCs w:val="24"/>
        </w:rPr>
        <w:t xml:space="preserve">работа в творческих и рабочих группах; </w:t>
      </w:r>
    </w:p>
    <w:p w:rsidR="00333676" w:rsidRPr="00333676" w:rsidRDefault="00333676" w:rsidP="00893DD5">
      <w:pPr>
        <w:numPr>
          <w:ilvl w:val="1"/>
          <w:numId w:val="9"/>
        </w:numPr>
        <w:tabs>
          <w:tab w:val="left" w:pos="9498"/>
        </w:tabs>
        <w:spacing w:after="373" w:line="360" w:lineRule="auto"/>
        <w:ind w:left="-425" w:hanging="154"/>
        <w:jc w:val="both"/>
        <w:rPr>
          <w:rFonts w:ascii="Times New Roman" w:hAnsi="Times New Roman" w:cs="Times New Roman"/>
          <w:sz w:val="24"/>
          <w:szCs w:val="24"/>
        </w:rPr>
      </w:pPr>
      <w:r w:rsidRPr="00333676">
        <w:rPr>
          <w:rFonts w:ascii="Times New Roman" w:hAnsi="Times New Roman" w:cs="Times New Roman"/>
          <w:sz w:val="24"/>
          <w:szCs w:val="24"/>
        </w:rPr>
        <w:t xml:space="preserve">открытые занятия; </w:t>
      </w:r>
    </w:p>
    <w:p w:rsidR="00333676" w:rsidRPr="00333676" w:rsidRDefault="00333676" w:rsidP="00893DD5">
      <w:pPr>
        <w:numPr>
          <w:ilvl w:val="1"/>
          <w:numId w:val="9"/>
        </w:numPr>
        <w:tabs>
          <w:tab w:val="left" w:pos="9498"/>
        </w:tabs>
        <w:spacing w:after="373" w:line="360" w:lineRule="auto"/>
        <w:ind w:left="-425" w:hanging="154"/>
        <w:jc w:val="both"/>
        <w:rPr>
          <w:rFonts w:ascii="Times New Roman" w:hAnsi="Times New Roman" w:cs="Times New Roman"/>
          <w:sz w:val="24"/>
          <w:szCs w:val="24"/>
        </w:rPr>
      </w:pPr>
      <w:r w:rsidRPr="00333676">
        <w:rPr>
          <w:rFonts w:ascii="Times New Roman" w:hAnsi="Times New Roman" w:cs="Times New Roman"/>
          <w:sz w:val="24"/>
          <w:szCs w:val="24"/>
        </w:rPr>
        <w:t xml:space="preserve">участие в конкурсах различного уровня; </w:t>
      </w:r>
    </w:p>
    <w:p w:rsidR="00333676" w:rsidRPr="00333676" w:rsidRDefault="00333676" w:rsidP="00893DD5">
      <w:pPr>
        <w:numPr>
          <w:ilvl w:val="1"/>
          <w:numId w:val="9"/>
        </w:numPr>
        <w:tabs>
          <w:tab w:val="left" w:pos="9498"/>
        </w:tabs>
        <w:spacing w:after="321" w:line="360" w:lineRule="auto"/>
        <w:ind w:left="-425" w:hanging="154"/>
        <w:jc w:val="both"/>
        <w:rPr>
          <w:rFonts w:ascii="Times New Roman" w:hAnsi="Times New Roman" w:cs="Times New Roman"/>
          <w:sz w:val="24"/>
          <w:szCs w:val="24"/>
        </w:rPr>
      </w:pPr>
      <w:r w:rsidRPr="00333676">
        <w:rPr>
          <w:rFonts w:ascii="Times New Roman" w:hAnsi="Times New Roman" w:cs="Times New Roman"/>
          <w:sz w:val="24"/>
          <w:szCs w:val="24"/>
        </w:rPr>
        <w:t xml:space="preserve">участие в городских педагогических чтениях; </w:t>
      </w:r>
    </w:p>
    <w:p w:rsidR="00333676" w:rsidRPr="00333676" w:rsidRDefault="00333676" w:rsidP="00F974EE">
      <w:pPr>
        <w:tabs>
          <w:tab w:val="left" w:pos="9498"/>
        </w:tabs>
        <w:spacing w:after="174"/>
        <w:ind w:left="-426"/>
        <w:jc w:val="both"/>
        <w:rPr>
          <w:rFonts w:ascii="Times New Roman" w:hAnsi="Times New Roman" w:cs="Times New Roman"/>
          <w:sz w:val="24"/>
          <w:szCs w:val="24"/>
        </w:rPr>
      </w:pPr>
      <w:proofErr w:type="gramStart"/>
      <w:r w:rsidRPr="00333676">
        <w:rPr>
          <w:rFonts w:ascii="Times New Roman" w:hAnsi="Times New Roman" w:cs="Times New Roman"/>
          <w:sz w:val="24"/>
          <w:szCs w:val="24"/>
        </w:rPr>
        <w:t>В течение учебного года в соответствии с годовым планом в рамках подготовки к педагогическим советам</w:t>
      </w:r>
      <w:proofErr w:type="gramEnd"/>
      <w:r w:rsidRPr="00333676">
        <w:rPr>
          <w:rFonts w:ascii="Times New Roman" w:hAnsi="Times New Roman" w:cs="Times New Roman"/>
          <w:sz w:val="24"/>
          <w:szCs w:val="24"/>
        </w:rPr>
        <w:t xml:space="preserve"> были проведены семинары, семинары</w:t>
      </w:r>
      <w:r w:rsidR="00F974EE">
        <w:rPr>
          <w:rFonts w:ascii="Times New Roman" w:hAnsi="Times New Roman" w:cs="Times New Roman"/>
          <w:sz w:val="24"/>
          <w:szCs w:val="24"/>
        </w:rPr>
        <w:t>-</w:t>
      </w:r>
      <w:r w:rsidRPr="00333676">
        <w:rPr>
          <w:rFonts w:ascii="Times New Roman" w:hAnsi="Times New Roman" w:cs="Times New Roman"/>
          <w:sz w:val="24"/>
          <w:szCs w:val="24"/>
        </w:rPr>
        <w:t xml:space="preserve">тренинги, консультации, направленные на обогащение теоретических знаний и совершенствование профессионального мастерства педагогов в вопросах познавательного развития дошкольников и взаимодействия с родителями. </w:t>
      </w:r>
    </w:p>
    <w:p w:rsidR="00333676" w:rsidRDefault="00333676" w:rsidP="00F974EE">
      <w:pPr>
        <w:tabs>
          <w:tab w:val="left" w:pos="9498"/>
        </w:tabs>
        <w:spacing w:after="232"/>
        <w:ind w:left="-426"/>
        <w:jc w:val="both"/>
        <w:rPr>
          <w:rFonts w:ascii="Times New Roman" w:hAnsi="Times New Roman" w:cs="Times New Roman"/>
          <w:sz w:val="24"/>
          <w:szCs w:val="24"/>
        </w:rPr>
      </w:pPr>
      <w:r w:rsidRPr="00333676">
        <w:rPr>
          <w:rFonts w:ascii="Times New Roman" w:hAnsi="Times New Roman" w:cs="Times New Roman"/>
          <w:sz w:val="24"/>
          <w:szCs w:val="24"/>
        </w:rPr>
        <w:t xml:space="preserve">Учебный год был насыщен конкурсами творчества и мастерства педагогов на различном уровне. </w:t>
      </w:r>
    </w:p>
    <w:p w:rsidR="00F974EE" w:rsidRDefault="00F974EE" w:rsidP="00462489">
      <w:pPr>
        <w:spacing w:after="21" w:line="265" w:lineRule="auto"/>
        <w:ind w:left="-426"/>
        <w:jc w:val="both"/>
        <w:rPr>
          <w:rFonts w:ascii="Times New Roman" w:eastAsia="Times New Roman" w:hAnsi="Times New Roman" w:cs="Times New Roman"/>
          <w:b/>
          <w:color w:val="000000"/>
          <w:sz w:val="26"/>
        </w:rPr>
      </w:pPr>
      <w:r w:rsidRPr="00F974EE">
        <w:rPr>
          <w:rFonts w:ascii="Times New Roman" w:eastAsia="Times New Roman" w:hAnsi="Times New Roman" w:cs="Times New Roman"/>
          <w:b/>
          <w:color w:val="000000"/>
          <w:sz w:val="26"/>
        </w:rPr>
        <w:t>Участие педагогов образовательного учреждения в конкурсах, научно</w:t>
      </w:r>
      <w:r>
        <w:rPr>
          <w:rFonts w:ascii="Times New Roman" w:eastAsia="Times New Roman" w:hAnsi="Times New Roman" w:cs="Times New Roman"/>
          <w:b/>
          <w:color w:val="000000"/>
          <w:sz w:val="26"/>
        </w:rPr>
        <w:t>-</w:t>
      </w:r>
      <w:r w:rsidRPr="00F974EE">
        <w:rPr>
          <w:rFonts w:ascii="Times New Roman" w:eastAsia="Times New Roman" w:hAnsi="Times New Roman" w:cs="Times New Roman"/>
          <w:b/>
          <w:color w:val="000000"/>
          <w:sz w:val="26"/>
        </w:rPr>
        <w:t>практических конференциях, семинарах, педагогических чтениях.</w:t>
      </w:r>
    </w:p>
    <w:p w:rsidR="00462489" w:rsidRDefault="00462489" w:rsidP="00462489">
      <w:pPr>
        <w:spacing w:after="21" w:line="265" w:lineRule="auto"/>
        <w:ind w:left="-426"/>
        <w:jc w:val="both"/>
        <w:rPr>
          <w:rFonts w:ascii="Times New Roman" w:eastAsia="Times New Roman" w:hAnsi="Times New Roman" w:cs="Times New Roman"/>
          <w:b/>
          <w:color w:val="000000"/>
          <w:sz w:val="26"/>
        </w:rPr>
      </w:pPr>
    </w:p>
    <w:p w:rsidR="00462489" w:rsidRPr="00462489" w:rsidRDefault="00462489" w:rsidP="00462489">
      <w:pPr>
        <w:tabs>
          <w:tab w:val="left" w:pos="9498"/>
        </w:tabs>
        <w:spacing w:after="186" w:line="377" w:lineRule="auto"/>
        <w:ind w:left="-426"/>
        <w:jc w:val="both"/>
        <w:rPr>
          <w:rFonts w:ascii="Times New Roman" w:eastAsia="Times New Roman" w:hAnsi="Times New Roman" w:cs="Times New Roman"/>
          <w:color w:val="000000"/>
          <w:sz w:val="26"/>
        </w:rPr>
      </w:pPr>
      <w:r w:rsidRPr="00462489">
        <w:rPr>
          <w:rFonts w:ascii="Times New Roman" w:eastAsia="Times New Roman" w:hAnsi="Times New Roman" w:cs="Times New Roman"/>
          <w:color w:val="000000"/>
          <w:sz w:val="26"/>
        </w:rPr>
        <w:lastRenderedPageBreak/>
        <w:t>В течение учебного года в ДОУ прошли открытые просмотры ООД в группах № 1, 2, 3, 4, 5, 6, 7, 8, 9, 10, 12. Поделились с коллегами своим профессиональным мастерством воспитате</w:t>
      </w:r>
      <w:r>
        <w:rPr>
          <w:rFonts w:ascii="Times New Roman" w:eastAsia="Times New Roman" w:hAnsi="Times New Roman" w:cs="Times New Roman"/>
          <w:color w:val="000000"/>
          <w:sz w:val="26"/>
        </w:rPr>
        <w:t xml:space="preserve">ли </w:t>
      </w:r>
      <w:proofErr w:type="spellStart"/>
      <w:r>
        <w:rPr>
          <w:rFonts w:ascii="Times New Roman" w:eastAsia="Times New Roman" w:hAnsi="Times New Roman" w:cs="Times New Roman"/>
          <w:color w:val="000000"/>
          <w:sz w:val="26"/>
        </w:rPr>
        <w:t>Флягина</w:t>
      </w:r>
      <w:proofErr w:type="spellEnd"/>
      <w:r>
        <w:rPr>
          <w:rFonts w:ascii="Times New Roman" w:eastAsia="Times New Roman" w:hAnsi="Times New Roman" w:cs="Times New Roman"/>
          <w:color w:val="000000"/>
          <w:sz w:val="26"/>
        </w:rPr>
        <w:t xml:space="preserve"> О.С.,</w:t>
      </w:r>
      <w:r w:rsidRPr="00462489">
        <w:rPr>
          <w:rFonts w:ascii="Times New Roman" w:eastAsia="Times New Roman" w:hAnsi="Times New Roman" w:cs="Times New Roman"/>
          <w:color w:val="000000"/>
          <w:sz w:val="26"/>
        </w:rPr>
        <w:t xml:space="preserve"> Орлова Г.А., </w:t>
      </w:r>
      <w:proofErr w:type="spellStart"/>
      <w:r w:rsidRPr="00462489">
        <w:rPr>
          <w:rFonts w:ascii="Times New Roman" w:eastAsia="Times New Roman" w:hAnsi="Times New Roman" w:cs="Times New Roman"/>
          <w:color w:val="000000"/>
          <w:sz w:val="26"/>
        </w:rPr>
        <w:t>Сухарвева</w:t>
      </w:r>
      <w:proofErr w:type="spellEnd"/>
      <w:r w:rsidRPr="00462489">
        <w:rPr>
          <w:rFonts w:ascii="Times New Roman" w:eastAsia="Times New Roman" w:hAnsi="Times New Roman" w:cs="Times New Roman"/>
          <w:color w:val="000000"/>
          <w:sz w:val="26"/>
        </w:rPr>
        <w:t xml:space="preserve"> Т.В., </w:t>
      </w:r>
      <w:proofErr w:type="spellStart"/>
      <w:r w:rsidRPr="00462489">
        <w:rPr>
          <w:rFonts w:ascii="Times New Roman" w:eastAsia="Times New Roman" w:hAnsi="Times New Roman" w:cs="Times New Roman"/>
          <w:color w:val="000000"/>
          <w:sz w:val="26"/>
        </w:rPr>
        <w:t>Окатова</w:t>
      </w:r>
      <w:proofErr w:type="spellEnd"/>
      <w:r w:rsidRPr="00462489">
        <w:rPr>
          <w:rFonts w:ascii="Times New Roman" w:eastAsia="Times New Roman" w:hAnsi="Times New Roman" w:cs="Times New Roman"/>
          <w:color w:val="000000"/>
          <w:sz w:val="26"/>
        </w:rPr>
        <w:t xml:space="preserve"> Ю.В</w:t>
      </w:r>
      <w:r>
        <w:rPr>
          <w:rFonts w:ascii="Times New Roman" w:eastAsia="Times New Roman" w:hAnsi="Times New Roman" w:cs="Times New Roman"/>
          <w:color w:val="000000"/>
          <w:sz w:val="26"/>
        </w:rPr>
        <w:t xml:space="preserve">., </w:t>
      </w:r>
      <w:proofErr w:type="spellStart"/>
      <w:r>
        <w:rPr>
          <w:rFonts w:ascii="Times New Roman" w:eastAsia="Times New Roman" w:hAnsi="Times New Roman" w:cs="Times New Roman"/>
          <w:color w:val="000000"/>
          <w:sz w:val="26"/>
        </w:rPr>
        <w:t>Шипина</w:t>
      </w:r>
      <w:proofErr w:type="spellEnd"/>
      <w:r>
        <w:rPr>
          <w:rFonts w:ascii="Times New Roman" w:eastAsia="Times New Roman" w:hAnsi="Times New Roman" w:cs="Times New Roman"/>
          <w:color w:val="000000"/>
          <w:sz w:val="26"/>
        </w:rPr>
        <w:t xml:space="preserve"> С.И.,</w:t>
      </w:r>
      <w:r w:rsidRPr="00462489">
        <w:rPr>
          <w:rFonts w:ascii="Times New Roman" w:eastAsia="Times New Roman" w:hAnsi="Times New Roman" w:cs="Times New Roman"/>
          <w:color w:val="000000"/>
          <w:sz w:val="26"/>
        </w:rPr>
        <w:t xml:space="preserve"> Рыжкова Х.А., </w:t>
      </w:r>
      <w:proofErr w:type="spellStart"/>
      <w:r w:rsidRPr="00462489">
        <w:rPr>
          <w:rFonts w:ascii="Times New Roman" w:eastAsia="Times New Roman" w:hAnsi="Times New Roman" w:cs="Times New Roman"/>
          <w:color w:val="000000"/>
          <w:sz w:val="26"/>
        </w:rPr>
        <w:t>Кустова</w:t>
      </w:r>
      <w:proofErr w:type="spellEnd"/>
      <w:r w:rsidRPr="00462489">
        <w:rPr>
          <w:rFonts w:ascii="Times New Roman" w:eastAsia="Times New Roman" w:hAnsi="Times New Roman" w:cs="Times New Roman"/>
          <w:color w:val="000000"/>
          <w:sz w:val="26"/>
        </w:rPr>
        <w:t xml:space="preserve"> Е.А., Кабанова Е.И., Груздева </w:t>
      </w:r>
      <w:r>
        <w:rPr>
          <w:rFonts w:ascii="Times New Roman" w:eastAsia="Times New Roman" w:hAnsi="Times New Roman" w:cs="Times New Roman"/>
          <w:color w:val="000000"/>
          <w:sz w:val="26"/>
        </w:rPr>
        <w:t xml:space="preserve">Н.В., </w:t>
      </w:r>
      <w:proofErr w:type="spellStart"/>
      <w:r>
        <w:rPr>
          <w:rFonts w:ascii="Times New Roman" w:eastAsia="Times New Roman" w:hAnsi="Times New Roman" w:cs="Times New Roman"/>
          <w:color w:val="000000"/>
          <w:sz w:val="26"/>
        </w:rPr>
        <w:t>Крецу</w:t>
      </w:r>
      <w:proofErr w:type="spellEnd"/>
      <w:r>
        <w:rPr>
          <w:rFonts w:ascii="Times New Roman" w:eastAsia="Times New Roman" w:hAnsi="Times New Roman" w:cs="Times New Roman"/>
          <w:color w:val="000000"/>
          <w:sz w:val="26"/>
        </w:rPr>
        <w:t xml:space="preserve"> М.А., Суворова Ю.О., </w:t>
      </w:r>
      <w:proofErr w:type="spellStart"/>
      <w:r>
        <w:rPr>
          <w:rFonts w:ascii="Times New Roman" w:eastAsia="Times New Roman" w:hAnsi="Times New Roman" w:cs="Times New Roman"/>
          <w:color w:val="000000"/>
          <w:sz w:val="26"/>
        </w:rPr>
        <w:t>Таратина</w:t>
      </w:r>
      <w:proofErr w:type="spellEnd"/>
      <w:r>
        <w:rPr>
          <w:rFonts w:ascii="Times New Roman" w:eastAsia="Times New Roman" w:hAnsi="Times New Roman" w:cs="Times New Roman"/>
          <w:color w:val="000000"/>
          <w:sz w:val="26"/>
        </w:rPr>
        <w:t xml:space="preserve"> Е.К.</w:t>
      </w:r>
      <w:r w:rsidRPr="00462489">
        <w:rPr>
          <w:rFonts w:ascii="Times New Roman" w:eastAsia="Times New Roman" w:hAnsi="Times New Roman" w:cs="Times New Roman"/>
          <w:color w:val="000000"/>
          <w:sz w:val="26"/>
        </w:rPr>
        <w:t xml:space="preserve"> </w:t>
      </w:r>
    </w:p>
    <w:p w:rsidR="00462489" w:rsidRPr="00462489" w:rsidRDefault="00462489" w:rsidP="00462489">
      <w:pPr>
        <w:spacing w:after="173" w:line="377" w:lineRule="auto"/>
        <w:ind w:left="-426"/>
        <w:jc w:val="both"/>
        <w:rPr>
          <w:rFonts w:ascii="Times New Roman" w:eastAsia="Times New Roman" w:hAnsi="Times New Roman" w:cs="Times New Roman"/>
          <w:color w:val="000000"/>
          <w:sz w:val="26"/>
        </w:rPr>
      </w:pPr>
      <w:r w:rsidRPr="00462489">
        <w:rPr>
          <w:rFonts w:ascii="Times New Roman" w:eastAsia="Times New Roman" w:hAnsi="Times New Roman" w:cs="Times New Roman"/>
          <w:color w:val="000000"/>
          <w:sz w:val="26"/>
        </w:rPr>
        <w:t xml:space="preserve">В течение учебного года для молодых педагогов работала Школа начинающего воспитателя. Наставники </w:t>
      </w:r>
      <w:proofErr w:type="spellStart"/>
      <w:r w:rsidRPr="00462489">
        <w:rPr>
          <w:rFonts w:ascii="Times New Roman" w:eastAsia="Times New Roman" w:hAnsi="Times New Roman" w:cs="Times New Roman"/>
          <w:color w:val="000000"/>
          <w:sz w:val="26"/>
        </w:rPr>
        <w:t>Шипина</w:t>
      </w:r>
      <w:proofErr w:type="spellEnd"/>
      <w:r w:rsidRPr="00462489">
        <w:rPr>
          <w:rFonts w:ascii="Times New Roman" w:eastAsia="Times New Roman" w:hAnsi="Times New Roman" w:cs="Times New Roman"/>
          <w:color w:val="000000"/>
          <w:sz w:val="26"/>
        </w:rPr>
        <w:t xml:space="preserve"> С.И., Петухова О.И., </w:t>
      </w:r>
      <w:proofErr w:type="spellStart"/>
      <w:r w:rsidRPr="00462489">
        <w:rPr>
          <w:rFonts w:ascii="Times New Roman" w:eastAsia="Times New Roman" w:hAnsi="Times New Roman" w:cs="Times New Roman"/>
          <w:color w:val="000000"/>
          <w:sz w:val="26"/>
        </w:rPr>
        <w:t>Широгорова</w:t>
      </w:r>
      <w:proofErr w:type="spellEnd"/>
      <w:r w:rsidRPr="00462489">
        <w:rPr>
          <w:rFonts w:ascii="Times New Roman" w:eastAsia="Times New Roman" w:hAnsi="Times New Roman" w:cs="Times New Roman"/>
          <w:color w:val="000000"/>
          <w:sz w:val="26"/>
        </w:rPr>
        <w:t xml:space="preserve"> Т.В., Груздева Н.В., </w:t>
      </w:r>
      <w:proofErr w:type="spellStart"/>
      <w:r w:rsidRPr="00462489">
        <w:rPr>
          <w:rFonts w:ascii="Times New Roman" w:eastAsia="Times New Roman" w:hAnsi="Times New Roman" w:cs="Times New Roman"/>
          <w:color w:val="000000"/>
          <w:sz w:val="26"/>
        </w:rPr>
        <w:t>Окатова</w:t>
      </w:r>
      <w:proofErr w:type="spellEnd"/>
      <w:r w:rsidRPr="00462489">
        <w:rPr>
          <w:rFonts w:ascii="Times New Roman" w:eastAsia="Times New Roman" w:hAnsi="Times New Roman" w:cs="Times New Roman"/>
          <w:color w:val="000000"/>
          <w:sz w:val="26"/>
        </w:rPr>
        <w:t xml:space="preserve"> Ю.В. в соответствии с намеченным планом, по запросу педагогов, проведено 8 семинаров-практикумов. </w:t>
      </w:r>
    </w:p>
    <w:p w:rsidR="00462489" w:rsidRPr="00462489" w:rsidRDefault="00462489" w:rsidP="00462489">
      <w:pPr>
        <w:spacing w:after="175" w:line="377" w:lineRule="auto"/>
        <w:ind w:left="-426"/>
        <w:jc w:val="both"/>
        <w:rPr>
          <w:rFonts w:ascii="Times New Roman" w:eastAsia="Times New Roman" w:hAnsi="Times New Roman" w:cs="Times New Roman"/>
          <w:color w:val="000000"/>
          <w:sz w:val="26"/>
        </w:rPr>
      </w:pPr>
      <w:r w:rsidRPr="00462489">
        <w:rPr>
          <w:rFonts w:ascii="Times New Roman" w:eastAsia="Times New Roman" w:hAnsi="Times New Roman" w:cs="Times New Roman"/>
          <w:color w:val="000000"/>
          <w:sz w:val="26"/>
        </w:rPr>
        <w:t xml:space="preserve">В коллективе существует определенный уровень единства взглядов на наиболее важные педагогические проблемы обучения и воспитания детей в ДОУ. Таким образом, можно сделать вывод, что в ДОУ работает коллектив единомышленников. </w:t>
      </w:r>
    </w:p>
    <w:p w:rsidR="00462489" w:rsidRPr="00462489" w:rsidRDefault="00462489" w:rsidP="00462489">
      <w:pPr>
        <w:spacing w:after="174" w:line="377" w:lineRule="auto"/>
        <w:ind w:left="-426"/>
        <w:jc w:val="both"/>
        <w:rPr>
          <w:rFonts w:ascii="Times New Roman" w:eastAsia="Times New Roman" w:hAnsi="Times New Roman" w:cs="Times New Roman"/>
          <w:color w:val="000000"/>
          <w:sz w:val="26"/>
        </w:rPr>
      </w:pPr>
      <w:r w:rsidRPr="00462489">
        <w:rPr>
          <w:rFonts w:ascii="Times New Roman" w:eastAsia="Times New Roman" w:hAnsi="Times New Roman" w:cs="Times New Roman"/>
          <w:color w:val="000000"/>
          <w:sz w:val="26"/>
        </w:rPr>
        <w:t xml:space="preserve">Ежемесячно проводился анализ методической, образовательной работы в группах, в ДОУ, выделялись текущие проблемы, намечались пути их решения, разрабатывался план организационно - методической работы на месяц. </w:t>
      </w:r>
    </w:p>
    <w:p w:rsidR="00462489" w:rsidRPr="00462489" w:rsidRDefault="00462489" w:rsidP="00462489">
      <w:pPr>
        <w:spacing w:after="237" w:line="377" w:lineRule="auto"/>
        <w:ind w:left="-426"/>
        <w:jc w:val="both"/>
        <w:rPr>
          <w:rFonts w:ascii="Times New Roman" w:eastAsia="Times New Roman" w:hAnsi="Times New Roman" w:cs="Times New Roman"/>
          <w:color w:val="000000"/>
          <w:sz w:val="26"/>
        </w:rPr>
      </w:pPr>
      <w:r w:rsidRPr="00462489">
        <w:rPr>
          <w:rFonts w:ascii="Times New Roman" w:eastAsia="Times New Roman" w:hAnsi="Times New Roman" w:cs="Times New Roman"/>
          <w:color w:val="000000"/>
          <w:sz w:val="26"/>
        </w:rPr>
        <w:t xml:space="preserve">На еженедельных педагогических часах поднимались вопросы: по оснащению развивающей предметно-пространственной среды ДОУ, по безопасности дошкольников в условиях детского сада, по сохранению и укреплению здоровья воспитанников, по ведению документации педагогами (перспективное, календарное, комплексно – тематическое, взаимодействие с семьями воспитанников). </w:t>
      </w:r>
    </w:p>
    <w:p w:rsidR="00462489" w:rsidRPr="00462489" w:rsidRDefault="00462489" w:rsidP="00462489">
      <w:pPr>
        <w:keepNext/>
        <w:keepLines/>
        <w:spacing w:after="363" w:line="259" w:lineRule="auto"/>
        <w:ind w:left="485" w:right="73" w:hanging="10"/>
        <w:jc w:val="center"/>
        <w:outlineLvl w:val="2"/>
        <w:rPr>
          <w:rFonts w:ascii="Times New Roman" w:eastAsia="Times New Roman" w:hAnsi="Times New Roman" w:cs="Times New Roman"/>
          <w:b/>
          <w:color w:val="000000"/>
          <w:sz w:val="26"/>
        </w:rPr>
      </w:pPr>
      <w:r w:rsidRPr="00462489">
        <w:rPr>
          <w:rFonts w:ascii="Times New Roman" w:eastAsia="Times New Roman" w:hAnsi="Times New Roman" w:cs="Times New Roman"/>
          <w:b/>
          <w:color w:val="000000"/>
          <w:sz w:val="26"/>
        </w:rPr>
        <w:t xml:space="preserve">Воспитательная работа </w:t>
      </w:r>
    </w:p>
    <w:p w:rsidR="00462489" w:rsidRDefault="00462489" w:rsidP="00462489">
      <w:pPr>
        <w:spacing w:after="5" w:line="377" w:lineRule="auto"/>
        <w:ind w:left="-426"/>
        <w:jc w:val="both"/>
        <w:rPr>
          <w:rFonts w:ascii="Times New Roman" w:eastAsia="Times New Roman" w:hAnsi="Times New Roman" w:cs="Times New Roman"/>
          <w:color w:val="000000"/>
          <w:sz w:val="26"/>
        </w:rPr>
      </w:pPr>
      <w:r w:rsidRPr="00462489">
        <w:rPr>
          <w:rFonts w:ascii="Times New Roman" w:eastAsia="Times New Roman" w:hAnsi="Times New Roman" w:cs="Times New Roman"/>
          <w:color w:val="000000"/>
          <w:sz w:val="26"/>
        </w:rPr>
        <w:t>В ДОУ созданы все необходимые усло</w:t>
      </w:r>
      <w:r>
        <w:rPr>
          <w:rFonts w:ascii="Times New Roman" w:eastAsia="Times New Roman" w:hAnsi="Times New Roman" w:cs="Times New Roman"/>
          <w:color w:val="000000"/>
          <w:sz w:val="26"/>
        </w:rPr>
        <w:t>вия для решения воспитательно-</w:t>
      </w:r>
      <w:r w:rsidRPr="00462489">
        <w:rPr>
          <w:rFonts w:ascii="Times New Roman" w:eastAsia="Times New Roman" w:hAnsi="Times New Roman" w:cs="Times New Roman"/>
          <w:color w:val="000000"/>
          <w:sz w:val="26"/>
        </w:rPr>
        <w:t>образовательных задач. В каждой возрастной группе</w:t>
      </w:r>
      <w:r>
        <w:rPr>
          <w:rFonts w:ascii="Times New Roman" w:eastAsia="Times New Roman" w:hAnsi="Times New Roman" w:cs="Times New Roman"/>
          <w:color w:val="000000"/>
          <w:sz w:val="26"/>
        </w:rPr>
        <w:t xml:space="preserve"> создана мотивирующая предметно-</w:t>
      </w:r>
      <w:r w:rsidRPr="00462489">
        <w:rPr>
          <w:rFonts w:ascii="Times New Roman" w:eastAsia="Times New Roman" w:hAnsi="Times New Roman" w:cs="Times New Roman"/>
          <w:color w:val="000000"/>
          <w:sz w:val="26"/>
        </w:rPr>
        <w:t xml:space="preserve">развивающая среда, которая направлена на развитие личностных качеств и творческих способностей, поддержания благоприятной и психологически здоровой атмосферы, формирование у детей чувства комфортности и защищённости. </w:t>
      </w:r>
    </w:p>
    <w:p w:rsidR="00462489" w:rsidRPr="00462489" w:rsidRDefault="00462489" w:rsidP="00462489">
      <w:pPr>
        <w:spacing w:after="5" w:line="377" w:lineRule="auto"/>
        <w:ind w:left="-426"/>
        <w:jc w:val="both"/>
        <w:rPr>
          <w:rFonts w:ascii="Times New Roman" w:eastAsia="Times New Roman" w:hAnsi="Times New Roman" w:cs="Times New Roman"/>
          <w:color w:val="000000"/>
          <w:sz w:val="26"/>
        </w:rPr>
      </w:pPr>
      <w:r w:rsidRPr="00462489">
        <w:rPr>
          <w:rFonts w:ascii="Times New Roman" w:eastAsia="Times New Roman" w:hAnsi="Times New Roman" w:cs="Times New Roman"/>
          <w:color w:val="000000"/>
          <w:sz w:val="26"/>
        </w:rPr>
        <w:lastRenderedPageBreak/>
        <w:t xml:space="preserve">Для того чтобы каждый день был интересным, содержательным, полезным для здоровья и формирования личности ребёнка, разрабатываются сценарии различных мероприятий. В них принимают участие не только дети, но и их родители. </w:t>
      </w:r>
    </w:p>
    <w:p w:rsidR="00462489" w:rsidRPr="00462489" w:rsidRDefault="00462489" w:rsidP="00462489">
      <w:pPr>
        <w:tabs>
          <w:tab w:val="left" w:pos="9498"/>
        </w:tabs>
        <w:spacing w:after="174" w:line="377" w:lineRule="auto"/>
        <w:ind w:left="-426"/>
        <w:jc w:val="both"/>
        <w:rPr>
          <w:rFonts w:ascii="Times New Roman" w:eastAsia="Times New Roman" w:hAnsi="Times New Roman" w:cs="Times New Roman"/>
          <w:color w:val="000000"/>
          <w:sz w:val="26"/>
        </w:rPr>
      </w:pPr>
      <w:r w:rsidRPr="00462489">
        <w:rPr>
          <w:rFonts w:ascii="Times New Roman" w:eastAsia="Times New Roman" w:hAnsi="Times New Roman" w:cs="Times New Roman"/>
          <w:color w:val="000000"/>
          <w:sz w:val="26"/>
        </w:rPr>
        <w:t xml:space="preserve">С целью приобщения детей и родителей к здоровому образу жизни регулярно проводятся закаливающие процедуры и Дни здоровья, ежегодно ДОУ принимает активное участие в городской Неделе здоровья и спорта. </w:t>
      </w:r>
    </w:p>
    <w:p w:rsidR="00462489" w:rsidRDefault="00462489" w:rsidP="00462489">
      <w:pPr>
        <w:tabs>
          <w:tab w:val="left" w:pos="9498"/>
        </w:tabs>
        <w:spacing w:after="235" w:line="377" w:lineRule="auto"/>
        <w:ind w:left="-426"/>
        <w:jc w:val="both"/>
        <w:rPr>
          <w:rFonts w:ascii="Times New Roman" w:eastAsia="Times New Roman" w:hAnsi="Times New Roman" w:cs="Times New Roman"/>
          <w:color w:val="000000"/>
          <w:sz w:val="26"/>
        </w:rPr>
      </w:pPr>
      <w:r w:rsidRPr="00462489">
        <w:rPr>
          <w:rFonts w:ascii="Times New Roman" w:eastAsia="Times New Roman" w:hAnsi="Times New Roman" w:cs="Times New Roman"/>
          <w:color w:val="000000"/>
          <w:sz w:val="26"/>
        </w:rPr>
        <w:t xml:space="preserve">Год был полон событиями и конкурсами, что создаёт простор развитию фантазии, творчеству и инициативе. </w:t>
      </w:r>
    </w:p>
    <w:p w:rsidR="00462489" w:rsidRDefault="00462489" w:rsidP="00462489">
      <w:pPr>
        <w:keepNext/>
        <w:keepLines/>
        <w:spacing w:after="21" w:line="265" w:lineRule="auto"/>
        <w:ind w:left="1985" w:hanging="10"/>
        <w:outlineLvl w:val="2"/>
        <w:rPr>
          <w:rFonts w:ascii="Times New Roman" w:eastAsia="Times New Roman" w:hAnsi="Times New Roman" w:cs="Times New Roman"/>
          <w:b/>
          <w:color w:val="000000"/>
          <w:sz w:val="26"/>
        </w:rPr>
      </w:pPr>
      <w:r w:rsidRPr="00485BA4">
        <w:rPr>
          <w:rFonts w:ascii="Times New Roman" w:eastAsia="Times New Roman" w:hAnsi="Times New Roman" w:cs="Times New Roman"/>
          <w:b/>
          <w:color w:val="000000"/>
          <w:sz w:val="26"/>
        </w:rPr>
        <w:t>Конкурсы творчества детей и педагогов</w:t>
      </w:r>
    </w:p>
    <w:p w:rsidR="00462489" w:rsidRPr="00462489" w:rsidRDefault="00462489" w:rsidP="00462489">
      <w:pPr>
        <w:keepNext/>
        <w:keepLines/>
        <w:spacing w:after="21" w:line="265" w:lineRule="auto"/>
        <w:ind w:left="-426" w:firstLine="2401"/>
        <w:outlineLvl w:val="2"/>
        <w:rPr>
          <w:rFonts w:ascii="Times New Roman" w:eastAsia="Times New Roman" w:hAnsi="Times New Roman" w:cs="Times New Roman"/>
          <w:b/>
          <w:color w:val="000000"/>
          <w:sz w:val="26"/>
        </w:rPr>
      </w:pPr>
    </w:p>
    <w:p w:rsidR="00462489" w:rsidRDefault="00462489" w:rsidP="00462489">
      <w:pPr>
        <w:keepNext/>
        <w:keepLines/>
        <w:spacing w:after="310" w:line="265" w:lineRule="auto"/>
        <w:ind w:left="-426" w:hanging="10"/>
        <w:outlineLvl w:val="2"/>
        <w:rPr>
          <w:rFonts w:ascii="Times New Roman" w:eastAsia="Times New Roman" w:hAnsi="Times New Roman" w:cs="Times New Roman"/>
          <w:b/>
          <w:color w:val="000000"/>
          <w:sz w:val="26"/>
        </w:rPr>
      </w:pPr>
      <w:r w:rsidRPr="00462489">
        <w:rPr>
          <w:rFonts w:ascii="Times New Roman" w:eastAsia="Times New Roman" w:hAnsi="Times New Roman" w:cs="Times New Roman"/>
          <w:b/>
          <w:color w:val="000000"/>
          <w:sz w:val="26"/>
        </w:rPr>
        <w:t xml:space="preserve">Социальная активность и социальное партнерство МБДОУ № 39 </w:t>
      </w:r>
    </w:p>
    <w:p w:rsidR="008B5CE9" w:rsidRPr="00462489" w:rsidRDefault="00243EEF" w:rsidP="00462489">
      <w:pPr>
        <w:keepNext/>
        <w:keepLines/>
        <w:spacing w:after="310" w:line="265" w:lineRule="auto"/>
        <w:ind w:left="-426" w:hanging="10"/>
        <w:outlineLvl w:val="2"/>
        <w:rPr>
          <w:rFonts w:ascii="Times New Roman" w:eastAsia="Times New Roman" w:hAnsi="Times New Roman" w:cs="Times New Roman"/>
          <w:b/>
          <w:color w:val="000000"/>
          <w:sz w:val="26"/>
        </w:rPr>
      </w:pPr>
      <w:r>
        <w:rPr>
          <w:rFonts w:ascii="Times New Roman" w:eastAsia="Times New Roman" w:hAnsi="Times New Roman" w:cs="Times New Roman"/>
          <w:b/>
          <w:noProof/>
          <w:color w:val="000000"/>
          <w:sz w:val="26"/>
          <w:lang w:eastAsia="ru-RU"/>
        </w:rPr>
        <w:drawing>
          <wp:inline distT="0" distB="0" distL="0" distR="0" wp14:anchorId="01CC301A" wp14:editId="115DF85D">
            <wp:extent cx="5480575" cy="3838150"/>
            <wp:effectExtent l="0" t="0" r="44450" b="10160"/>
            <wp:docPr id="6"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8B5CE9" w:rsidRPr="008B5CE9" w:rsidRDefault="008B5CE9" w:rsidP="008B5CE9">
      <w:pPr>
        <w:spacing w:after="390" w:line="259" w:lineRule="auto"/>
        <w:ind w:left="1190"/>
        <w:rPr>
          <w:rFonts w:ascii="Times New Roman" w:eastAsia="Times New Roman" w:hAnsi="Times New Roman" w:cs="Times New Roman"/>
          <w:color w:val="000000"/>
          <w:sz w:val="26"/>
        </w:rPr>
      </w:pPr>
    </w:p>
    <w:p w:rsidR="009769D8" w:rsidRDefault="008B5CE9" w:rsidP="009769D8">
      <w:pPr>
        <w:spacing w:after="223" w:line="283" w:lineRule="auto"/>
        <w:ind w:right="7521" w:firstLine="569"/>
        <w:jc w:val="center"/>
        <w:rPr>
          <w:rFonts w:ascii="Times New Roman" w:eastAsia="Times New Roman" w:hAnsi="Times New Roman" w:cs="Times New Roman"/>
          <w:b/>
          <w:color w:val="000000"/>
          <w:sz w:val="26"/>
        </w:rPr>
      </w:pPr>
      <w:r w:rsidRPr="008B5CE9">
        <w:rPr>
          <w:rFonts w:ascii="Calibri" w:eastAsia="Calibri" w:hAnsi="Calibri" w:cs="Calibri"/>
          <w:color w:val="FFFFFF"/>
        </w:rPr>
        <w:t xml:space="preserve">"Областная </w:t>
      </w:r>
      <w:r w:rsidRPr="008B5CE9">
        <w:rPr>
          <w:rFonts w:ascii="Times New Roman" w:eastAsia="Times New Roman" w:hAnsi="Times New Roman" w:cs="Times New Roman"/>
          <w:color w:val="000000"/>
          <w:sz w:val="26"/>
        </w:rPr>
        <w:t xml:space="preserve"> </w:t>
      </w:r>
      <w:r w:rsidRPr="008B5CE9">
        <w:rPr>
          <w:rFonts w:ascii="Calibri" w:eastAsia="Calibri" w:hAnsi="Calibri" w:cs="Calibri"/>
          <w:color w:val="FFFFFF"/>
        </w:rPr>
        <w:t xml:space="preserve">универсальная научная </w:t>
      </w:r>
      <w:r w:rsidRPr="008B5CE9">
        <w:rPr>
          <w:rFonts w:ascii="Times New Roman" w:eastAsia="Times New Roman" w:hAnsi="Times New Roman" w:cs="Times New Roman"/>
          <w:color w:val="000000"/>
          <w:sz w:val="26"/>
        </w:rPr>
        <w:t xml:space="preserve"> </w:t>
      </w:r>
      <w:r w:rsidR="009769D8">
        <w:rPr>
          <w:rFonts w:ascii="Calibri" w:eastAsia="Calibri" w:hAnsi="Calibri" w:cs="Calibri"/>
          <w:color w:val="FFFFFF"/>
        </w:rPr>
        <w:t>библиотека</w:t>
      </w:r>
      <w:r w:rsidR="009769D8" w:rsidRPr="009769D8">
        <w:rPr>
          <w:rFonts w:ascii="Times New Roman" w:eastAsia="Times New Roman" w:hAnsi="Times New Roman" w:cs="Times New Roman"/>
          <w:b/>
          <w:color w:val="000000"/>
          <w:sz w:val="26"/>
        </w:rPr>
        <w:t xml:space="preserve"> </w:t>
      </w:r>
    </w:p>
    <w:p w:rsidR="009769D8" w:rsidRDefault="009769D8" w:rsidP="009769D8">
      <w:pPr>
        <w:spacing w:after="223" w:line="283" w:lineRule="auto"/>
        <w:ind w:right="7521"/>
        <w:rPr>
          <w:rFonts w:ascii="Calibri" w:eastAsia="Calibri" w:hAnsi="Calibri" w:cs="Calibri"/>
          <w:color w:val="FFFFFF"/>
        </w:rPr>
      </w:pPr>
      <w:r>
        <w:rPr>
          <w:rFonts w:ascii="Calibri" w:eastAsia="Calibri" w:hAnsi="Calibri" w:cs="Calibri"/>
          <w:color w:val="FFFFFF"/>
        </w:rPr>
        <w:t>Взаимодействие</w:t>
      </w:r>
    </w:p>
    <w:p w:rsidR="009769D8" w:rsidRPr="009769D8" w:rsidRDefault="009769D8" w:rsidP="009769D8">
      <w:pPr>
        <w:spacing w:after="243" w:line="377" w:lineRule="auto"/>
        <w:ind w:left="467" w:right="788" w:firstLine="708"/>
        <w:jc w:val="center"/>
        <w:rPr>
          <w:rFonts w:ascii="Times New Roman" w:eastAsia="Times New Roman" w:hAnsi="Times New Roman" w:cs="Times New Roman"/>
          <w:b/>
          <w:color w:val="000000"/>
          <w:sz w:val="26"/>
        </w:rPr>
      </w:pPr>
      <w:r w:rsidRPr="009769D8">
        <w:rPr>
          <w:rFonts w:ascii="Times New Roman" w:eastAsia="Times New Roman" w:hAnsi="Times New Roman" w:cs="Times New Roman"/>
          <w:b/>
          <w:color w:val="000000"/>
          <w:sz w:val="26"/>
        </w:rPr>
        <w:lastRenderedPageBreak/>
        <w:t>Взаимодействие с родителями</w:t>
      </w:r>
    </w:p>
    <w:p w:rsidR="008B5CE9" w:rsidRPr="009769D8" w:rsidRDefault="008B5CE9" w:rsidP="009769D8">
      <w:pPr>
        <w:spacing w:after="243" w:line="377"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В ДОУ разработана система работы с родителями, которая основывается на реализации главного принципа в работе с семьёй – вовлечение семьи в жизнь детского сада. </w:t>
      </w:r>
      <w:r w:rsidRPr="009769D8">
        <w:rPr>
          <w:rFonts w:ascii="Times New Roman" w:eastAsia="Times New Roman" w:hAnsi="Times New Roman" w:cs="Times New Roman"/>
          <w:color w:val="000000"/>
          <w:sz w:val="26"/>
        </w:rPr>
        <w:t xml:space="preserve">Строится эта работа на основе: </w:t>
      </w:r>
    </w:p>
    <w:p w:rsidR="008B5CE9" w:rsidRPr="008B5CE9" w:rsidRDefault="008B5CE9" w:rsidP="00893DD5">
      <w:pPr>
        <w:numPr>
          <w:ilvl w:val="0"/>
          <w:numId w:val="10"/>
        </w:numPr>
        <w:spacing w:after="45" w:line="259"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изучения семьи, выявления интересов и потребностей семьи; </w:t>
      </w:r>
    </w:p>
    <w:p w:rsidR="008B5CE9" w:rsidRPr="008B5CE9" w:rsidRDefault="008B5CE9" w:rsidP="00893DD5">
      <w:pPr>
        <w:numPr>
          <w:ilvl w:val="0"/>
          <w:numId w:val="10"/>
        </w:numPr>
        <w:spacing w:after="5" w:line="315"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использования индивидуально-дифференцированного подхода к работе с семьями воспитанников; </w:t>
      </w:r>
    </w:p>
    <w:p w:rsidR="008B5CE9" w:rsidRPr="008B5CE9" w:rsidRDefault="008B5CE9" w:rsidP="00893DD5">
      <w:pPr>
        <w:numPr>
          <w:ilvl w:val="0"/>
          <w:numId w:val="10"/>
        </w:numPr>
        <w:spacing w:after="44" w:line="259"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удовлетворения запросов родителей в образовательных услугах; </w:t>
      </w:r>
    </w:p>
    <w:p w:rsidR="008B5CE9" w:rsidRPr="008B5CE9" w:rsidRDefault="008B5CE9" w:rsidP="00893DD5">
      <w:pPr>
        <w:numPr>
          <w:ilvl w:val="0"/>
          <w:numId w:val="10"/>
        </w:numPr>
        <w:spacing w:after="45" w:line="259"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участия родителей в воспитательно-образовательном процессе; </w:t>
      </w:r>
    </w:p>
    <w:p w:rsidR="008B5CE9" w:rsidRPr="008B5CE9" w:rsidRDefault="008B5CE9" w:rsidP="00893DD5">
      <w:pPr>
        <w:numPr>
          <w:ilvl w:val="0"/>
          <w:numId w:val="10"/>
        </w:numPr>
        <w:spacing w:after="5" w:line="315"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создания условий для эффективной работы с родителями (информационное пространство в помещениях групп); </w:t>
      </w:r>
    </w:p>
    <w:p w:rsidR="008B5CE9" w:rsidRPr="008B5CE9" w:rsidRDefault="008B5CE9" w:rsidP="00893DD5">
      <w:pPr>
        <w:numPr>
          <w:ilvl w:val="0"/>
          <w:numId w:val="10"/>
        </w:numPr>
        <w:spacing w:after="174" w:line="259" w:lineRule="auto"/>
        <w:ind w:left="-426"/>
        <w:jc w:val="both"/>
        <w:rPr>
          <w:rFonts w:ascii="Times New Roman" w:eastAsia="Times New Roman" w:hAnsi="Times New Roman" w:cs="Times New Roman"/>
          <w:color w:val="000000"/>
          <w:sz w:val="26"/>
          <w:lang w:val="en-US"/>
        </w:rPr>
      </w:pPr>
      <w:proofErr w:type="spellStart"/>
      <w:proofErr w:type="gramStart"/>
      <w:r w:rsidRPr="008B5CE9">
        <w:rPr>
          <w:rFonts w:ascii="Times New Roman" w:eastAsia="Times New Roman" w:hAnsi="Times New Roman" w:cs="Times New Roman"/>
          <w:color w:val="000000"/>
          <w:sz w:val="26"/>
          <w:lang w:val="en-US"/>
        </w:rPr>
        <w:t>социальных</w:t>
      </w:r>
      <w:proofErr w:type="spellEnd"/>
      <w:proofErr w:type="gram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опросов</w:t>
      </w:r>
      <w:proofErr w:type="spellEnd"/>
      <w:r w:rsidRPr="008B5CE9">
        <w:rPr>
          <w:rFonts w:ascii="Times New Roman" w:eastAsia="Times New Roman" w:hAnsi="Times New Roman" w:cs="Times New Roman"/>
          <w:color w:val="000000"/>
          <w:sz w:val="26"/>
          <w:lang w:val="en-US"/>
        </w:rPr>
        <w:t xml:space="preserve"> и </w:t>
      </w:r>
      <w:proofErr w:type="spellStart"/>
      <w:r w:rsidRPr="008B5CE9">
        <w:rPr>
          <w:rFonts w:ascii="Times New Roman" w:eastAsia="Times New Roman" w:hAnsi="Times New Roman" w:cs="Times New Roman"/>
          <w:color w:val="000000"/>
          <w:sz w:val="26"/>
          <w:lang w:val="en-US"/>
        </w:rPr>
        <w:t>анкетирования</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AF127E">
      <w:pPr>
        <w:spacing w:after="225" w:line="315"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Созданная система работы дошкольного учреждения позволяет максимально удовлетворять потребности и запросы родителей, о чём свидетельствуют следующие результаты: </w:t>
      </w:r>
    </w:p>
    <w:p w:rsidR="008B5CE9" w:rsidRPr="008B5CE9" w:rsidRDefault="008B5CE9" w:rsidP="00893DD5">
      <w:pPr>
        <w:numPr>
          <w:ilvl w:val="0"/>
          <w:numId w:val="10"/>
        </w:numPr>
        <w:spacing w:after="121" w:line="294"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активное участие родителей в жизни детского сада (регулярное посещение мероприятий, участие родителей в реализации проектов по благоустройству участков и оформлению групп, участие в конкурсах различного уровня); наличие положительных отзывов родителей о работе ДОУ. </w:t>
      </w:r>
    </w:p>
    <w:p w:rsidR="008B5CE9" w:rsidRPr="008B5CE9" w:rsidRDefault="008B5CE9" w:rsidP="00AF127E">
      <w:pPr>
        <w:spacing w:after="188" w:line="285"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Повышение педагогической грамотности родителей через активное включение в деятельность учреждения направлено на выполнение социального заказа общества, родителей, Учредителя. Мы стараемся формировать доверительные отношения и привлекать родителей к созданию единого пространства развития ребёнка. </w:t>
      </w:r>
    </w:p>
    <w:p w:rsidR="008B5CE9" w:rsidRPr="008B5CE9" w:rsidRDefault="008B5CE9" w:rsidP="00AF127E">
      <w:pPr>
        <w:spacing w:after="176" w:line="294"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В работе с семьями воспитанников в детском саду прошли мероприятия совместно с родителями «День защитников Отечества», где родители и дети демонстрировали результаты в спорте. </w:t>
      </w:r>
    </w:p>
    <w:p w:rsidR="008B5CE9" w:rsidRPr="008B5CE9" w:rsidRDefault="008B5CE9" w:rsidP="00AF127E">
      <w:pPr>
        <w:spacing w:after="185" w:line="288"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Работа с родителями строилась в форме проведения родительских собраний, индивидуальных консультаций, собеседований. Для ознакомления родителей с направлениями деятельности МБДОУ №39 «Ленок» проводились и открытые показы образовательной и досуговой деятельности с детьми. </w:t>
      </w:r>
    </w:p>
    <w:p w:rsidR="008B5CE9" w:rsidRPr="008B5CE9" w:rsidRDefault="008B5CE9" w:rsidP="00AF127E">
      <w:pPr>
        <w:spacing w:after="243" w:line="288" w:lineRule="auto"/>
        <w:ind w:left="-426" w:right="142"/>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Через страницу официального сайта ДОУ родители имели возможность ознакомиться с планом работы детского сада, выбрать место, время и способ участия в процессе образования своего ребенка (проектная деятельность, проведение развлечений с детьми по направлениям деятельности). </w:t>
      </w:r>
    </w:p>
    <w:p w:rsidR="00B842EF" w:rsidRDefault="008B5CE9" w:rsidP="00B842EF">
      <w:pPr>
        <w:spacing w:after="75" w:line="377" w:lineRule="auto"/>
        <w:ind w:left="467" w:right="788" w:firstLine="2368"/>
        <w:rPr>
          <w:rFonts w:ascii="Times New Roman" w:eastAsia="Times New Roman" w:hAnsi="Times New Roman" w:cs="Times New Roman"/>
          <w:b/>
          <w:color w:val="000000"/>
          <w:sz w:val="26"/>
        </w:rPr>
      </w:pPr>
      <w:r w:rsidRPr="008B5CE9">
        <w:rPr>
          <w:rFonts w:ascii="Times New Roman" w:eastAsia="Times New Roman" w:hAnsi="Times New Roman" w:cs="Times New Roman"/>
          <w:b/>
          <w:color w:val="000000"/>
          <w:sz w:val="26"/>
        </w:rPr>
        <w:lastRenderedPageBreak/>
        <w:t>Дополнительное образование</w:t>
      </w:r>
    </w:p>
    <w:p w:rsidR="008B5CE9" w:rsidRPr="008B5CE9" w:rsidRDefault="008B5CE9" w:rsidP="00B842EF">
      <w:pPr>
        <w:spacing w:after="75" w:line="377"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В</w:t>
      </w:r>
      <w:r w:rsidRPr="008B5CE9">
        <w:rPr>
          <w:rFonts w:ascii="Calibri" w:eastAsia="Calibri" w:hAnsi="Calibri" w:cs="Calibri"/>
          <w:color w:val="000000"/>
        </w:rPr>
        <w:t xml:space="preserve"> </w:t>
      </w:r>
      <w:r w:rsidRPr="008B5CE9">
        <w:rPr>
          <w:rFonts w:ascii="Times New Roman" w:eastAsia="Times New Roman" w:hAnsi="Times New Roman" w:cs="Times New Roman"/>
          <w:color w:val="000000"/>
          <w:sz w:val="26"/>
        </w:rPr>
        <w:t xml:space="preserve">2022-2023 учебном году объединения дополнительного образования было доступно всем детям, проявившим желание заниматься творческой, оздоровительной, интеллектуальной деятельностью. </w:t>
      </w:r>
    </w:p>
    <w:p w:rsidR="008B5CE9" w:rsidRPr="008B5CE9" w:rsidRDefault="008B5CE9" w:rsidP="00B842EF">
      <w:pPr>
        <w:spacing w:after="153" w:line="313"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Различные объединения дополнительного образования посещали дети от 2 до 7 лет. </w:t>
      </w:r>
    </w:p>
    <w:p w:rsidR="008B5CE9" w:rsidRPr="008B5CE9" w:rsidRDefault="008B5CE9" w:rsidP="00B842EF">
      <w:pPr>
        <w:spacing w:after="223" w:line="314"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В текущем году дополнительное образование функционировало по направлениям: </w:t>
      </w:r>
    </w:p>
    <w:p w:rsidR="008B5CE9" w:rsidRPr="008B5CE9" w:rsidRDefault="004A3CA5" w:rsidP="004A3CA5">
      <w:pPr>
        <w:spacing w:after="44" w:line="259" w:lineRule="auto"/>
        <w:ind w:left="-426"/>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r w:rsidR="008B5CE9" w:rsidRPr="008B5CE9">
        <w:rPr>
          <w:rFonts w:ascii="Times New Roman" w:eastAsia="Times New Roman" w:hAnsi="Times New Roman" w:cs="Times New Roman"/>
          <w:color w:val="000000"/>
          <w:sz w:val="26"/>
        </w:rPr>
        <w:t>Физкул</w:t>
      </w:r>
      <w:r>
        <w:rPr>
          <w:rFonts w:ascii="Times New Roman" w:eastAsia="Times New Roman" w:hAnsi="Times New Roman" w:cs="Times New Roman"/>
          <w:color w:val="000000"/>
          <w:sz w:val="26"/>
        </w:rPr>
        <w:t>ьтурно-спортивное («Шахматное королевство</w:t>
      </w:r>
      <w:r w:rsidR="008B5CE9" w:rsidRPr="008B5CE9">
        <w:rPr>
          <w:rFonts w:ascii="Times New Roman" w:eastAsia="Times New Roman" w:hAnsi="Times New Roman" w:cs="Times New Roman"/>
          <w:color w:val="000000"/>
          <w:sz w:val="26"/>
        </w:rPr>
        <w:t>»</w:t>
      </w:r>
      <w:r>
        <w:rPr>
          <w:rFonts w:ascii="Times New Roman" w:eastAsia="Times New Roman" w:hAnsi="Times New Roman" w:cs="Times New Roman"/>
          <w:color w:val="000000"/>
          <w:sz w:val="26"/>
        </w:rPr>
        <w:t>, «Импровизация»</w:t>
      </w:r>
      <w:r w:rsidR="008B5CE9" w:rsidRPr="008B5CE9">
        <w:rPr>
          <w:rFonts w:ascii="Times New Roman" w:eastAsia="Times New Roman" w:hAnsi="Times New Roman" w:cs="Times New Roman"/>
          <w:color w:val="000000"/>
          <w:sz w:val="26"/>
        </w:rPr>
        <w:t xml:space="preserve">) </w:t>
      </w:r>
    </w:p>
    <w:p w:rsidR="008B5CE9" w:rsidRPr="008B5CE9" w:rsidRDefault="004A3CA5" w:rsidP="004A3CA5">
      <w:pPr>
        <w:spacing w:after="5" w:line="315" w:lineRule="auto"/>
        <w:ind w:left="-426"/>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Социально-</w:t>
      </w:r>
      <w:proofErr w:type="spellStart"/>
      <w:r>
        <w:rPr>
          <w:rFonts w:ascii="Times New Roman" w:eastAsia="Times New Roman" w:hAnsi="Times New Roman" w:cs="Times New Roman"/>
          <w:color w:val="000000"/>
          <w:sz w:val="26"/>
        </w:rPr>
        <w:t>гумманитарное</w:t>
      </w:r>
      <w:proofErr w:type="spellEnd"/>
      <w:r>
        <w:rPr>
          <w:rFonts w:ascii="Times New Roman" w:eastAsia="Times New Roman" w:hAnsi="Times New Roman" w:cs="Times New Roman"/>
          <w:color w:val="000000"/>
          <w:sz w:val="26"/>
        </w:rPr>
        <w:t xml:space="preserve"> («</w:t>
      </w:r>
      <w:proofErr w:type="spellStart"/>
      <w:r>
        <w:rPr>
          <w:rFonts w:ascii="Times New Roman" w:eastAsia="Times New Roman" w:hAnsi="Times New Roman" w:cs="Times New Roman"/>
          <w:color w:val="000000"/>
          <w:sz w:val="26"/>
        </w:rPr>
        <w:t>Речецветик</w:t>
      </w:r>
      <w:proofErr w:type="spellEnd"/>
      <w:r>
        <w:rPr>
          <w:rFonts w:ascii="Times New Roman" w:eastAsia="Times New Roman" w:hAnsi="Times New Roman" w:cs="Times New Roman"/>
          <w:color w:val="000000"/>
          <w:sz w:val="26"/>
        </w:rPr>
        <w:t xml:space="preserve">», </w:t>
      </w:r>
      <w:r w:rsidR="008B5CE9" w:rsidRPr="008B5CE9">
        <w:rPr>
          <w:rFonts w:ascii="Times New Roman" w:eastAsia="Times New Roman" w:hAnsi="Times New Roman" w:cs="Times New Roman"/>
          <w:color w:val="000000"/>
          <w:sz w:val="26"/>
        </w:rPr>
        <w:t>«Грамотейка», «</w:t>
      </w:r>
      <w:proofErr w:type="spellStart"/>
      <w:r w:rsidR="008B5CE9" w:rsidRPr="008B5CE9">
        <w:rPr>
          <w:rFonts w:ascii="Times New Roman" w:eastAsia="Times New Roman" w:hAnsi="Times New Roman" w:cs="Times New Roman"/>
          <w:color w:val="000000"/>
          <w:sz w:val="26"/>
        </w:rPr>
        <w:t>Развивайка</w:t>
      </w:r>
      <w:proofErr w:type="spellEnd"/>
      <w:r w:rsidR="008B5CE9" w:rsidRPr="008B5CE9">
        <w:rPr>
          <w:rFonts w:ascii="Times New Roman" w:eastAsia="Times New Roman" w:hAnsi="Times New Roman" w:cs="Times New Roman"/>
          <w:color w:val="000000"/>
          <w:sz w:val="26"/>
        </w:rPr>
        <w:t>», «</w:t>
      </w:r>
      <w:proofErr w:type="spellStart"/>
      <w:r w:rsidR="008B5CE9" w:rsidRPr="008B5CE9">
        <w:rPr>
          <w:rFonts w:ascii="Times New Roman" w:eastAsia="Times New Roman" w:hAnsi="Times New Roman" w:cs="Times New Roman"/>
          <w:color w:val="000000"/>
          <w:sz w:val="26"/>
        </w:rPr>
        <w:t>Обучалочка-игралочка</w:t>
      </w:r>
      <w:proofErr w:type="spellEnd"/>
      <w:r w:rsidR="008B5CE9" w:rsidRPr="008B5CE9">
        <w:rPr>
          <w:rFonts w:ascii="Times New Roman" w:eastAsia="Times New Roman" w:hAnsi="Times New Roman" w:cs="Times New Roman"/>
          <w:color w:val="000000"/>
          <w:sz w:val="26"/>
        </w:rPr>
        <w:t xml:space="preserve">») </w:t>
      </w:r>
    </w:p>
    <w:p w:rsidR="008B5CE9" w:rsidRDefault="004A3CA5" w:rsidP="004A3CA5">
      <w:pPr>
        <w:spacing w:after="198" w:line="315" w:lineRule="auto"/>
        <w:ind w:left="-426"/>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proofErr w:type="gramStart"/>
      <w:r>
        <w:rPr>
          <w:rFonts w:ascii="Times New Roman" w:eastAsia="Times New Roman" w:hAnsi="Times New Roman" w:cs="Times New Roman"/>
          <w:color w:val="000000"/>
          <w:sz w:val="26"/>
        </w:rPr>
        <w:t>Художественно-эстетическое</w:t>
      </w:r>
      <w:proofErr w:type="gramEnd"/>
      <w:r>
        <w:rPr>
          <w:rFonts w:ascii="Times New Roman" w:eastAsia="Times New Roman" w:hAnsi="Times New Roman" w:cs="Times New Roman"/>
          <w:color w:val="000000"/>
          <w:sz w:val="26"/>
        </w:rPr>
        <w:t xml:space="preserve"> </w:t>
      </w:r>
      <w:r w:rsidR="008B5CE9" w:rsidRPr="008B5CE9">
        <w:rPr>
          <w:rFonts w:ascii="Times New Roman" w:eastAsia="Times New Roman" w:hAnsi="Times New Roman" w:cs="Times New Roman"/>
          <w:color w:val="000000"/>
          <w:sz w:val="26"/>
        </w:rPr>
        <w:t xml:space="preserve">(«Песочная фантазия», «В гостях у сказки», «Волшебные краски», «Топ-хлоп, малыши», «Бумажная фантазия») </w:t>
      </w:r>
    </w:p>
    <w:p w:rsidR="004A3CA5" w:rsidRPr="008B5CE9" w:rsidRDefault="004A3CA5" w:rsidP="004A3CA5">
      <w:pPr>
        <w:spacing w:after="198" w:line="315" w:lineRule="auto"/>
        <w:ind w:left="-426"/>
        <w:jc w:val="both"/>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proofErr w:type="gramStart"/>
      <w:r>
        <w:rPr>
          <w:rFonts w:ascii="Times New Roman" w:eastAsia="Times New Roman" w:hAnsi="Times New Roman" w:cs="Times New Roman"/>
          <w:color w:val="000000"/>
          <w:sz w:val="26"/>
        </w:rPr>
        <w:t>Познавательное</w:t>
      </w:r>
      <w:proofErr w:type="gramEnd"/>
      <w:r>
        <w:rPr>
          <w:rFonts w:ascii="Times New Roman" w:eastAsia="Times New Roman" w:hAnsi="Times New Roman" w:cs="Times New Roman"/>
          <w:color w:val="000000"/>
          <w:sz w:val="26"/>
        </w:rPr>
        <w:t xml:space="preserve"> («В мире математики»)</w:t>
      </w:r>
    </w:p>
    <w:p w:rsidR="008B5CE9" w:rsidRPr="008B5CE9" w:rsidRDefault="008B5CE9" w:rsidP="004A3CA5">
      <w:pPr>
        <w:spacing w:line="316"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Анализ воспитательно-образовательной работы позволяет сделать следующие выводы: </w:t>
      </w:r>
    </w:p>
    <w:p w:rsidR="008B5CE9" w:rsidRPr="008B5CE9" w:rsidRDefault="008B5CE9" w:rsidP="004A3CA5">
      <w:pPr>
        <w:spacing w:after="5" w:line="305"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Управленческая, организационно-методическая, организационно</w:t>
      </w:r>
      <w:r w:rsidR="004A3CA5">
        <w:rPr>
          <w:rFonts w:ascii="Times New Roman" w:eastAsia="Times New Roman" w:hAnsi="Times New Roman" w:cs="Times New Roman"/>
          <w:color w:val="000000"/>
          <w:sz w:val="26"/>
        </w:rPr>
        <w:t>-</w:t>
      </w:r>
      <w:r w:rsidRPr="008B5CE9">
        <w:rPr>
          <w:rFonts w:ascii="Times New Roman" w:eastAsia="Times New Roman" w:hAnsi="Times New Roman" w:cs="Times New Roman"/>
          <w:color w:val="000000"/>
          <w:sz w:val="26"/>
        </w:rPr>
        <w:t xml:space="preserve">воспитательная работа в МБДОУ № 39 направлена на создание условий по повышению качества образовательно-воспитательной работы, повышение педагогического мастерства, педагогической культуры педагогов и родителей. </w:t>
      </w:r>
    </w:p>
    <w:p w:rsidR="008B5CE9" w:rsidRPr="008B5CE9" w:rsidRDefault="008B5CE9" w:rsidP="004A3CA5">
      <w:pPr>
        <w:spacing w:after="38" w:line="287"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Организационно-педагогическая и методическая деятельность учреждения направлена на повышение профессионального мастерства педагогов, раскрытие их способностей, творческого потенциала каждой личности педагога. </w:t>
      </w:r>
    </w:p>
    <w:p w:rsidR="008B5CE9" w:rsidRPr="008B5CE9" w:rsidRDefault="008B5CE9" w:rsidP="004A3CA5">
      <w:pPr>
        <w:spacing w:after="29" w:line="294"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В МБДОУ № 39 созданы благоприятные условия для развития творческих способностей детей, раскрытия индивидуальности в различных видах</w:t>
      </w:r>
      <w:r w:rsidR="004A3CA5">
        <w:rPr>
          <w:rFonts w:ascii="Times New Roman" w:eastAsia="Times New Roman" w:hAnsi="Times New Roman" w:cs="Times New Roman"/>
          <w:color w:val="000000"/>
          <w:sz w:val="26"/>
        </w:rPr>
        <w:t xml:space="preserve"> детской</w:t>
      </w:r>
      <w:r w:rsidRPr="008B5CE9">
        <w:rPr>
          <w:rFonts w:ascii="Times New Roman" w:eastAsia="Times New Roman" w:hAnsi="Times New Roman" w:cs="Times New Roman"/>
          <w:color w:val="000000"/>
          <w:sz w:val="26"/>
        </w:rPr>
        <w:t xml:space="preserve"> деятельности. </w:t>
      </w:r>
    </w:p>
    <w:p w:rsidR="008B5CE9" w:rsidRPr="008B5CE9" w:rsidRDefault="008B5CE9" w:rsidP="004A3CA5">
      <w:pPr>
        <w:spacing w:after="5" w:line="295"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Обеспечивается своевременное изучение индивидуальных особенностей семей, запросов родителей с целью учета их интересов и социального заказа, оказание своевременной помощи. </w:t>
      </w:r>
    </w:p>
    <w:p w:rsidR="004A3CA5" w:rsidRDefault="004A3CA5" w:rsidP="004A3CA5">
      <w:pPr>
        <w:spacing w:after="80" w:line="259" w:lineRule="auto"/>
        <w:ind w:left="1262"/>
        <w:rPr>
          <w:rFonts w:ascii="Times New Roman" w:eastAsia="Times New Roman" w:hAnsi="Times New Roman" w:cs="Times New Roman"/>
          <w:color w:val="000000"/>
          <w:sz w:val="26"/>
        </w:rPr>
      </w:pPr>
      <w:r>
        <w:rPr>
          <w:rFonts w:ascii="Times New Roman" w:eastAsia="Times New Roman" w:hAnsi="Times New Roman" w:cs="Times New Roman"/>
          <w:color w:val="000000"/>
          <w:sz w:val="26"/>
        </w:rPr>
        <w:t xml:space="preserve"> </w:t>
      </w:r>
    </w:p>
    <w:p w:rsidR="008B5CE9" w:rsidRPr="004A3CA5" w:rsidRDefault="008B5CE9" w:rsidP="0095362D">
      <w:pPr>
        <w:spacing w:after="80" w:line="259" w:lineRule="auto"/>
        <w:ind w:left="1134" w:firstLine="128"/>
        <w:jc w:val="center"/>
        <w:rPr>
          <w:rFonts w:ascii="Times New Roman" w:eastAsia="Times New Roman" w:hAnsi="Times New Roman" w:cs="Times New Roman"/>
          <w:color w:val="000000"/>
          <w:sz w:val="26"/>
        </w:rPr>
      </w:pPr>
      <w:r w:rsidRPr="008B5CE9">
        <w:rPr>
          <w:rFonts w:ascii="Times New Roman" w:eastAsia="Times New Roman" w:hAnsi="Times New Roman" w:cs="Times New Roman"/>
          <w:b/>
          <w:color w:val="000000"/>
          <w:sz w:val="26"/>
        </w:rPr>
        <w:t>Анализ административно-хозяйственной деятельности МБДОУ «Детский сад №39 «Ленок»</w:t>
      </w:r>
    </w:p>
    <w:p w:rsidR="008B5CE9" w:rsidRPr="008B5CE9" w:rsidRDefault="008B5CE9" w:rsidP="0095362D">
      <w:pPr>
        <w:spacing w:after="5" w:line="293"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Административно-хозяйственная деятельность базируется на реализации основных положений Программы развития МБДОУ, в которой определены перспективы развития материально-технической базы 2022-2023 уч. г. </w:t>
      </w:r>
    </w:p>
    <w:p w:rsidR="003C0298" w:rsidRDefault="008B5CE9" w:rsidP="003C0298">
      <w:pPr>
        <w:spacing w:after="640" w:line="313"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При реализации данного направления, деятельность завхоза направлена: </w:t>
      </w:r>
      <w:r w:rsidR="0095362D">
        <w:rPr>
          <w:rFonts w:ascii="Times New Roman" w:eastAsia="Times New Roman" w:hAnsi="Times New Roman" w:cs="Times New Roman"/>
          <w:color w:val="000000"/>
          <w:sz w:val="26"/>
        </w:rPr>
        <w:t xml:space="preserve">на руководство хозяйственной деятельностью учреждения; пополнение материальными ценностями; своевременное оформление отчетной документации по инвентарному учету, списанию </w:t>
      </w:r>
      <w:r w:rsidR="0095362D">
        <w:rPr>
          <w:rFonts w:ascii="Times New Roman" w:eastAsia="Times New Roman" w:hAnsi="Times New Roman" w:cs="Times New Roman"/>
          <w:color w:val="000000"/>
          <w:sz w:val="26"/>
        </w:rPr>
        <w:lastRenderedPageBreak/>
        <w:t>материальных ценностей; заключение договоров между организациями города (поставщиками) и образовательным учреждением; хозяйственное сопровождение образовательного процесса</w:t>
      </w:r>
      <w:r w:rsidR="003C0298">
        <w:rPr>
          <w:rFonts w:ascii="Times New Roman" w:eastAsia="Times New Roman" w:hAnsi="Times New Roman" w:cs="Times New Roman"/>
          <w:color w:val="000000"/>
          <w:sz w:val="26"/>
        </w:rPr>
        <w:t>.</w:t>
      </w:r>
    </w:p>
    <w:p w:rsidR="00152996" w:rsidRDefault="008B5CE9" w:rsidP="00152996">
      <w:pPr>
        <w:spacing w:after="640" w:line="313"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Контрольно-инспекционная деятельность состоит в следующем: </w:t>
      </w:r>
      <w:r w:rsidR="003C0298">
        <w:rPr>
          <w:rFonts w:ascii="Times New Roman" w:eastAsia="Times New Roman" w:hAnsi="Times New Roman" w:cs="Times New Roman"/>
          <w:color w:val="000000"/>
          <w:sz w:val="26"/>
        </w:rPr>
        <w:t>наблюдение за надлежащим и безопасным для здоровья состоянием здания, территории, технологического, энергетического и противопожарного оборудования; контроль выполнения должностных обязанностей</w:t>
      </w:r>
      <w:r w:rsidR="00152996">
        <w:rPr>
          <w:rFonts w:ascii="Times New Roman" w:eastAsia="Times New Roman" w:hAnsi="Times New Roman" w:cs="Times New Roman"/>
          <w:color w:val="000000"/>
          <w:sz w:val="26"/>
        </w:rPr>
        <w:t xml:space="preserve"> и рабочих графиков младшего и технического персонала. </w:t>
      </w:r>
      <w:r w:rsidRPr="008B5CE9">
        <w:rPr>
          <w:rFonts w:ascii="Times New Roman" w:eastAsia="Times New Roman" w:hAnsi="Times New Roman" w:cs="Times New Roman"/>
          <w:color w:val="000000"/>
          <w:sz w:val="26"/>
        </w:rPr>
        <w:t xml:space="preserve">В течение всего периода шла работа по заключению договоров с поставщиками. </w:t>
      </w:r>
    </w:p>
    <w:p w:rsidR="00152996" w:rsidRDefault="008B5CE9" w:rsidP="00152996">
      <w:pPr>
        <w:spacing w:after="640" w:line="313"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b/>
          <w:color w:val="000000"/>
          <w:sz w:val="26"/>
        </w:rPr>
        <w:t xml:space="preserve">Руководство хозяйственной деятельностью. </w:t>
      </w:r>
    </w:p>
    <w:p w:rsidR="00152996" w:rsidRDefault="008B5CE9" w:rsidP="00152996">
      <w:pPr>
        <w:spacing w:after="640" w:line="313"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В МБДОУ численность младшего обслуживающего персонала составляет 12 единиц. Таким образом, необходимости в младшем обслуживающем персонале не испытывается. </w:t>
      </w:r>
    </w:p>
    <w:p w:rsidR="008B5CE9" w:rsidRPr="008B5CE9" w:rsidRDefault="008B5CE9" w:rsidP="00152996">
      <w:pPr>
        <w:spacing w:after="640" w:line="313"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Младший обслуживающий персонал в течение всего года работал стабильно, нарушений Правил внутреннего трудового распорядка, должностных инструкций не зафиксировано. </w:t>
      </w:r>
    </w:p>
    <w:p w:rsidR="008B5CE9" w:rsidRPr="008B5CE9" w:rsidRDefault="008B5CE9" w:rsidP="00152996">
      <w:pPr>
        <w:spacing w:after="5" w:line="317"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В МБДОУ проводились тематические проверки со стороны обслуживающих и контрольных организаций: </w:t>
      </w:r>
    </w:p>
    <w:p w:rsidR="008B5CE9" w:rsidRPr="008B5CE9" w:rsidRDefault="008B5CE9" w:rsidP="00893DD5">
      <w:pPr>
        <w:numPr>
          <w:ilvl w:val="0"/>
          <w:numId w:val="11"/>
        </w:numPr>
        <w:spacing w:after="58" w:line="288" w:lineRule="auto"/>
        <w:ind w:left="-426" w:hanging="361"/>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состояние теплового и технологического оборудования, техническое состояние здания, автоматической системы оповещения людей о пожаре, проверка зарядки огнетушителей, </w:t>
      </w:r>
    </w:p>
    <w:p w:rsidR="008B5CE9" w:rsidRPr="008B5CE9" w:rsidRDefault="008B5CE9" w:rsidP="00893DD5">
      <w:pPr>
        <w:numPr>
          <w:ilvl w:val="0"/>
          <w:numId w:val="11"/>
        </w:numPr>
        <w:spacing w:after="44"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освещенность</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влажность</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помещений</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45"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гидропневматическая</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промывка</w:t>
      </w:r>
      <w:proofErr w:type="spellEnd"/>
      <w:r w:rsidRPr="008B5CE9">
        <w:rPr>
          <w:rFonts w:ascii="Times New Roman" w:eastAsia="Times New Roman" w:hAnsi="Times New Roman" w:cs="Times New Roman"/>
          <w:color w:val="000000"/>
          <w:sz w:val="26"/>
          <w:lang w:val="en-US"/>
        </w:rPr>
        <w:t xml:space="preserve"> и </w:t>
      </w:r>
      <w:proofErr w:type="spellStart"/>
      <w:r w:rsidRPr="008B5CE9">
        <w:rPr>
          <w:rFonts w:ascii="Times New Roman" w:eastAsia="Times New Roman" w:hAnsi="Times New Roman" w:cs="Times New Roman"/>
          <w:color w:val="000000"/>
          <w:sz w:val="26"/>
          <w:lang w:val="en-US"/>
        </w:rPr>
        <w:t>опрессовка</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5" w:line="317" w:lineRule="auto"/>
        <w:ind w:left="-426" w:hanging="361"/>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выполнение</w:t>
      </w:r>
      <w:r w:rsidRPr="008B5CE9">
        <w:rPr>
          <w:rFonts w:ascii="Calibri" w:eastAsia="Calibri" w:hAnsi="Calibri" w:cs="Calibri"/>
          <w:color w:val="000000"/>
        </w:rPr>
        <w:t xml:space="preserve"> </w:t>
      </w:r>
      <w:r w:rsidRPr="008B5CE9">
        <w:rPr>
          <w:rFonts w:ascii="Times New Roman" w:eastAsia="Times New Roman" w:hAnsi="Times New Roman" w:cs="Times New Roman"/>
          <w:color w:val="000000"/>
          <w:sz w:val="26"/>
        </w:rPr>
        <w:t xml:space="preserve">требований, норм и правил пожарной безопасности и охраны труда. </w:t>
      </w:r>
    </w:p>
    <w:p w:rsidR="008B5CE9" w:rsidRPr="008B5CE9" w:rsidRDefault="008B5CE9" w:rsidP="00893DD5">
      <w:pPr>
        <w:numPr>
          <w:ilvl w:val="0"/>
          <w:numId w:val="11"/>
        </w:numPr>
        <w:spacing w:after="226" w:line="294" w:lineRule="auto"/>
        <w:ind w:left="-426" w:hanging="361"/>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обследование и категорирование места массового пребывания людей на территории Муниципального образования «Город Вологда» </w:t>
      </w:r>
    </w:p>
    <w:p w:rsidR="008B5CE9" w:rsidRPr="008B5CE9" w:rsidRDefault="008B5CE9" w:rsidP="00152996">
      <w:pPr>
        <w:spacing w:after="270" w:line="259" w:lineRule="auto"/>
        <w:ind w:left="-426" w:hanging="10"/>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В результате оценки контроля недостатки не выявлены. </w:t>
      </w:r>
    </w:p>
    <w:p w:rsidR="008B5CE9" w:rsidRPr="008B5CE9" w:rsidRDefault="008B5CE9" w:rsidP="00152996">
      <w:pPr>
        <w:spacing w:after="292" w:line="259" w:lineRule="auto"/>
        <w:ind w:left="-426" w:hanging="10"/>
        <w:jc w:val="both"/>
        <w:rPr>
          <w:rFonts w:ascii="Times New Roman" w:eastAsia="Times New Roman" w:hAnsi="Times New Roman" w:cs="Times New Roman"/>
          <w:color w:val="000000"/>
          <w:sz w:val="26"/>
          <w:lang w:val="en-US"/>
        </w:rPr>
      </w:pPr>
      <w:r w:rsidRPr="008B5CE9">
        <w:rPr>
          <w:rFonts w:ascii="Times New Roman" w:eastAsia="Times New Roman" w:hAnsi="Times New Roman" w:cs="Times New Roman"/>
          <w:color w:val="000000"/>
          <w:sz w:val="26"/>
          <w:lang w:val="en-US"/>
        </w:rPr>
        <w:t xml:space="preserve">В </w:t>
      </w:r>
      <w:proofErr w:type="spellStart"/>
      <w:r w:rsidRPr="008B5CE9">
        <w:rPr>
          <w:rFonts w:ascii="Times New Roman" w:eastAsia="Times New Roman" w:hAnsi="Times New Roman" w:cs="Times New Roman"/>
          <w:color w:val="000000"/>
          <w:sz w:val="26"/>
          <w:lang w:val="en-US"/>
        </w:rPr>
        <w:t>течение</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года</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сделано</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5" w:line="315" w:lineRule="auto"/>
        <w:ind w:left="-426" w:hanging="361"/>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lastRenderedPageBreak/>
        <w:t xml:space="preserve">проведен текущий косметический ремонт групповых помещений и раздевальных комнат </w:t>
      </w:r>
    </w:p>
    <w:p w:rsidR="008B5CE9" w:rsidRPr="008B5CE9" w:rsidRDefault="008B5CE9" w:rsidP="00893DD5">
      <w:pPr>
        <w:numPr>
          <w:ilvl w:val="0"/>
          <w:numId w:val="11"/>
        </w:numPr>
        <w:spacing w:after="44" w:line="259" w:lineRule="auto"/>
        <w:ind w:left="-426" w:hanging="361"/>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проведен текущий косметический ремонт музыкального зала </w:t>
      </w:r>
    </w:p>
    <w:p w:rsidR="008B5CE9" w:rsidRPr="008B5CE9" w:rsidRDefault="008B5CE9" w:rsidP="00893DD5">
      <w:pPr>
        <w:numPr>
          <w:ilvl w:val="0"/>
          <w:numId w:val="11"/>
        </w:numPr>
        <w:spacing w:after="5" w:line="475" w:lineRule="auto"/>
        <w:ind w:left="-426" w:hanging="361"/>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производится заправка картриджей ксерокса Приобретено: </w:t>
      </w:r>
    </w:p>
    <w:p w:rsidR="008B5CE9" w:rsidRPr="008B5CE9" w:rsidRDefault="008B5CE9" w:rsidP="00893DD5">
      <w:pPr>
        <w:numPr>
          <w:ilvl w:val="0"/>
          <w:numId w:val="11"/>
        </w:numPr>
        <w:spacing w:after="42"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канцелярские</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товары</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40"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детская</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мебель</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46"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игрушки</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41"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хозяйственные</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товары</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42"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спецодежда</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39"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моющие</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средства</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5"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посуда</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46" w:line="259" w:lineRule="auto"/>
        <w:ind w:left="-426" w:hanging="361"/>
        <w:jc w:val="both"/>
        <w:rPr>
          <w:rFonts w:ascii="Times New Roman" w:eastAsia="Times New Roman" w:hAnsi="Times New Roman" w:cs="Times New Roman"/>
          <w:color w:val="000000"/>
          <w:sz w:val="26"/>
          <w:lang w:val="en-US"/>
        </w:rPr>
      </w:pPr>
      <w:proofErr w:type="spellStart"/>
      <w:proofErr w:type="gramStart"/>
      <w:r w:rsidRPr="008B5CE9">
        <w:rPr>
          <w:rFonts w:ascii="Times New Roman" w:eastAsia="Times New Roman" w:hAnsi="Times New Roman" w:cs="Times New Roman"/>
          <w:color w:val="000000"/>
          <w:sz w:val="26"/>
          <w:lang w:val="en-US"/>
        </w:rPr>
        <w:t>дез</w:t>
      </w:r>
      <w:proofErr w:type="spellEnd"/>
      <w:proofErr w:type="gram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средства</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44"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уборочный</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инвентарь</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для</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уборки</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территории</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171"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методическая</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литература</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152996">
      <w:pPr>
        <w:spacing w:after="249" w:line="294"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В будущем году планируется продолжить работу по улучшению условий труда работников и условий пребывания воспитанников в детском саду по следующим направлениям: </w:t>
      </w:r>
    </w:p>
    <w:p w:rsidR="008B5CE9" w:rsidRPr="008B5CE9" w:rsidRDefault="008B5CE9" w:rsidP="00893DD5">
      <w:pPr>
        <w:numPr>
          <w:ilvl w:val="0"/>
          <w:numId w:val="11"/>
        </w:numPr>
        <w:spacing w:after="44"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Косметический</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ремонт</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пищеблока</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44"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Косметический</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ремонт</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групповых</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помещений</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45" w:line="259" w:lineRule="auto"/>
        <w:ind w:left="-426" w:hanging="361"/>
        <w:jc w:val="both"/>
        <w:rPr>
          <w:rFonts w:ascii="Times New Roman" w:eastAsia="Times New Roman" w:hAnsi="Times New Roman" w:cs="Times New Roman"/>
          <w:color w:val="000000"/>
          <w:sz w:val="26"/>
          <w:lang w:val="en-US"/>
        </w:rPr>
      </w:pPr>
      <w:proofErr w:type="spellStart"/>
      <w:r w:rsidRPr="008B5CE9">
        <w:rPr>
          <w:rFonts w:ascii="Times New Roman" w:eastAsia="Times New Roman" w:hAnsi="Times New Roman" w:cs="Times New Roman"/>
          <w:color w:val="000000"/>
          <w:sz w:val="26"/>
          <w:lang w:val="en-US"/>
        </w:rPr>
        <w:t>Косметический</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ремонт</w:t>
      </w:r>
      <w:proofErr w:type="spellEnd"/>
      <w:r w:rsidRPr="008B5CE9">
        <w:rPr>
          <w:rFonts w:ascii="Times New Roman" w:eastAsia="Times New Roman" w:hAnsi="Times New Roman" w:cs="Times New Roman"/>
          <w:color w:val="000000"/>
          <w:sz w:val="26"/>
          <w:lang w:val="en-US"/>
        </w:rPr>
        <w:t xml:space="preserve"> </w:t>
      </w:r>
      <w:proofErr w:type="spellStart"/>
      <w:r w:rsidRPr="008B5CE9">
        <w:rPr>
          <w:rFonts w:ascii="Times New Roman" w:eastAsia="Times New Roman" w:hAnsi="Times New Roman" w:cs="Times New Roman"/>
          <w:color w:val="000000"/>
          <w:sz w:val="26"/>
          <w:lang w:val="en-US"/>
        </w:rPr>
        <w:t>прачечной</w:t>
      </w:r>
      <w:proofErr w:type="spellEnd"/>
      <w:r w:rsidRPr="008B5CE9">
        <w:rPr>
          <w:rFonts w:ascii="Times New Roman" w:eastAsia="Times New Roman" w:hAnsi="Times New Roman" w:cs="Times New Roman"/>
          <w:color w:val="000000"/>
          <w:sz w:val="26"/>
          <w:lang w:val="en-US"/>
        </w:rPr>
        <w:t xml:space="preserve"> </w:t>
      </w:r>
    </w:p>
    <w:p w:rsidR="008B5CE9" w:rsidRPr="008B5CE9" w:rsidRDefault="008B5CE9" w:rsidP="00893DD5">
      <w:pPr>
        <w:numPr>
          <w:ilvl w:val="0"/>
          <w:numId w:val="11"/>
        </w:numPr>
        <w:spacing w:after="202" w:line="315" w:lineRule="auto"/>
        <w:ind w:left="-426" w:hanging="361"/>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Приобретение детской мебели (стулья и кровати в соответствии антропометрии воспитанников) </w:t>
      </w:r>
    </w:p>
    <w:p w:rsidR="008B5CE9" w:rsidRPr="008B5CE9" w:rsidRDefault="008B5CE9" w:rsidP="00152996">
      <w:pPr>
        <w:spacing w:after="182" w:line="288"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Таким образом, произведен большой объем административно</w:t>
      </w:r>
      <w:r w:rsidR="00152996">
        <w:rPr>
          <w:rFonts w:ascii="Times New Roman" w:eastAsia="Times New Roman" w:hAnsi="Times New Roman" w:cs="Times New Roman"/>
          <w:color w:val="000000"/>
          <w:sz w:val="26"/>
        </w:rPr>
        <w:t>-</w:t>
      </w:r>
      <w:r w:rsidRPr="008B5CE9">
        <w:rPr>
          <w:rFonts w:ascii="Times New Roman" w:eastAsia="Times New Roman" w:hAnsi="Times New Roman" w:cs="Times New Roman"/>
          <w:color w:val="000000"/>
          <w:sz w:val="26"/>
        </w:rPr>
        <w:t xml:space="preserve">хозяйственных работ. Хозяйственное сопровождение образовательного процесса осуществлялось без перебоев. Весь товар сертифицирован, годен к использованию в МБДОУ. </w:t>
      </w:r>
    </w:p>
    <w:p w:rsidR="008B5CE9" w:rsidRPr="008B5CE9" w:rsidRDefault="008B5CE9" w:rsidP="00152996">
      <w:pPr>
        <w:spacing w:after="226" w:line="294"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Оформление отчетной документации по инвентарному учету, списанию материальных ценностей проходило своевременно, согласно плану бухгалтерии МБДОУ. </w:t>
      </w:r>
    </w:p>
    <w:p w:rsidR="008B5CE9" w:rsidRDefault="008B5CE9" w:rsidP="00152996">
      <w:pPr>
        <w:spacing w:after="232" w:line="316" w:lineRule="auto"/>
        <w:ind w:left="-426"/>
        <w:jc w:val="both"/>
        <w:rPr>
          <w:rFonts w:ascii="Times New Roman" w:eastAsia="Times New Roman" w:hAnsi="Times New Roman" w:cs="Times New Roman"/>
          <w:color w:val="000000"/>
          <w:sz w:val="26"/>
        </w:rPr>
      </w:pPr>
      <w:r w:rsidRPr="008B5CE9">
        <w:rPr>
          <w:rFonts w:ascii="Times New Roman" w:eastAsia="Times New Roman" w:hAnsi="Times New Roman" w:cs="Times New Roman"/>
          <w:color w:val="000000"/>
          <w:sz w:val="26"/>
        </w:rPr>
        <w:t xml:space="preserve">Таким образом, работа административно-хозяйственной службы оценивается положительно. </w:t>
      </w:r>
    </w:p>
    <w:p w:rsidR="00485BA4" w:rsidRPr="00485BA4" w:rsidRDefault="00485BA4" w:rsidP="00485BA4">
      <w:pPr>
        <w:spacing w:after="0" w:line="395" w:lineRule="auto"/>
        <w:rPr>
          <w:rFonts w:ascii="Times New Roman" w:eastAsia="Times New Roman" w:hAnsi="Times New Roman" w:cs="Times New Roman"/>
          <w:b/>
          <w:color w:val="000000"/>
          <w:sz w:val="28"/>
        </w:rPr>
      </w:pPr>
    </w:p>
    <w:p w:rsidR="00485BA4" w:rsidRDefault="00485BA4" w:rsidP="00485BA4">
      <w:pPr>
        <w:pStyle w:val="a7"/>
        <w:spacing w:after="0" w:line="395" w:lineRule="auto"/>
        <w:ind w:left="1080"/>
        <w:rPr>
          <w:rFonts w:ascii="Times New Roman" w:eastAsia="Times New Roman" w:hAnsi="Times New Roman" w:cs="Times New Roman"/>
          <w:b/>
          <w:color w:val="000000"/>
          <w:sz w:val="28"/>
        </w:rPr>
      </w:pPr>
    </w:p>
    <w:p w:rsidR="00485BA4" w:rsidRDefault="00485BA4" w:rsidP="00485BA4">
      <w:pPr>
        <w:pStyle w:val="a7"/>
        <w:spacing w:after="0" w:line="395" w:lineRule="auto"/>
        <w:ind w:left="1080"/>
        <w:rPr>
          <w:rFonts w:ascii="Times New Roman" w:eastAsia="Times New Roman" w:hAnsi="Times New Roman" w:cs="Times New Roman"/>
          <w:b/>
          <w:color w:val="000000"/>
          <w:sz w:val="28"/>
        </w:rPr>
      </w:pPr>
    </w:p>
    <w:p w:rsidR="00485BA4" w:rsidRDefault="00485BA4" w:rsidP="00485BA4">
      <w:pPr>
        <w:pStyle w:val="a7"/>
        <w:spacing w:after="0" w:line="395" w:lineRule="auto"/>
        <w:ind w:left="1080"/>
        <w:rPr>
          <w:rFonts w:ascii="Times New Roman" w:eastAsia="Times New Roman" w:hAnsi="Times New Roman" w:cs="Times New Roman"/>
          <w:b/>
          <w:color w:val="000000"/>
          <w:sz w:val="28"/>
        </w:rPr>
      </w:pPr>
    </w:p>
    <w:p w:rsidR="00485BA4" w:rsidRDefault="00485BA4" w:rsidP="00485BA4">
      <w:pPr>
        <w:pStyle w:val="a7"/>
        <w:spacing w:after="0" w:line="395" w:lineRule="auto"/>
        <w:ind w:left="1080"/>
        <w:rPr>
          <w:rFonts w:ascii="Times New Roman" w:eastAsia="Times New Roman" w:hAnsi="Times New Roman" w:cs="Times New Roman"/>
          <w:b/>
          <w:color w:val="000000"/>
          <w:sz w:val="28"/>
        </w:rPr>
      </w:pPr>
    </w:p>
    <w:p w:rsidR="00313300" w:rsidRPr="00313300" w:rsidRDefault="00152996" w:rsidP="00893DD5">
      <w:pPr>
        <w:pStyle w:val="a7"/>
        <w:numPr>
          <w:ilvl w:val="0"/>
          <w:numId w:val="3"/>
        </w:numPr>
        <w:spacing w:after="0" w:line="395" w:lineRule="auto"/>
        <w:rPr>
          <w:rFonts w:ascii="Times New Roman" w:eastAsia="Times New Roman" w:hAnsi="Times New Roman" w:cs="Times New Roman"/>
          <w:b/>
          <w:color w:val="000000"/>
          <w:sz w:val="28"/>
        </w:rPr>
      </w:pPr>
      <w:r w:rsidRPr="00313300">
        <w:rPr>
          <w:rFonts w:ascii="Times New Roman" w:eastAsia="Times New Roman" w:hAnsi="Times New Roman" w:cs="Times New Roman"/>
          <w:b/>
          <w:color w:val="000000"/>
          <w:sz w:val="28"/>
        </w:rPr>
        <w:lastRenderedPageBreak/>
        <w:t>Цели и задачи работы МБДОУ «Детский сад №39 «Ленок»</w:t>
      </w:r>
    </w:p>
    <w:p w:rsidR="00152996" w:rsidRPr="00313300" w:rsidRDefault="00152996" w:rsidP="00313300">
      <w:pPr>
        <w:pStyle w:val="a7"/>
        <w:spacing w:after="0" w:line="395" w:lineRule="auto"/>
        <w:ind w:left="1080"/>
        <w:jc w:val="center"/>
        <w:rPr>
          <w:rFonts w:ascii="Times New Roman" w:eastAsia="Times New Roman" w:hAnsi="Times New Roman" w:cs="Times New Roman"/>
          <w:color w:val="000000"/>
          <w:sz w:val="26"/>
        </w:rPr>
      </w:pPr>
      <w:r w:rsidRPr="00313300">
        <w:rPr>
          <w:rFonts w:ascii="Times New Roman" w:eastAsia="Times New Roman" w:hAnsi="Times New Roman" w:cs="Times New Roman"/>
          <w:b/>
          <w:color w:val="000000"/>
          <w:sz w:val="28"/>
        </w:rPr>
        <w:t>на 2024-2025 учебный год</w:t>
      </w:r>
    </w:p>
    <w:p w:rsidR="00485BA4" w:rsidRDefault="00313300" w:rsidP="00485BA4">
      <w:pPr>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b/>
          <w:color w:val="000000"/>
          <w:sz w:val="26"/>
        </w:rPr>
        <w:t xml:space="preserve">  </w:t>
      </w:r>
      <w:r w:rsidR="00F03BD3">
        <w:rPr>
          <w:rFonts w:ascii="Times New Roman" w:eastAsia="Times New Roman" w:hAnsi="Times New Roman" w:cs="Times New Roman"/>
          <w:b/>
          <w:color w:val="000000"/>
          <w:sz w:val="26"/>
        </w:rPr>
        <w:t xml:space="preserve"> </w:t>
      </w:r>
      <w:r w:rsidR="00B03AF9">
        <w:rPr>
          <w:rFonts w:ascii="Times New Roman" w:eastAsia="Times New Roman" w:hAnsi="Times New Roman" w:cs="Times New Roman"/>
          <w:b/>
          <w:color w:val="000000"/>
          <w:sz w:val="26"/>
        </w:rPr>
        <w:t xml:space="preserve"> </w:t>
      </w:r>
      <w:r w:rsidR="00BC13A8">
        <w:rPr>
          <w:rFonts w:ascii="Times New Roman" w:eastAsia="Times New Roman" w:hAnsi="Times New Roman" w:cs="Times New Roman"/>
          <w:b/>
          <w:color w:val="000000"/>
          <w:sz w:val="26"/>
        </w:rPr>
        <w:t xml:space="preserve"> </w:t>
      </w:r>
      <w:r w:rsidR="00C163CB">
        <w:rPr>
          <w:rFonts w:ascii="Times New Roman" w:eastAsia="Times New Roman" w:hAnsi="Times New Roman" w:cs="Times New Roman"/>
          <w:b/>
          <w:color w:val="000000"/>
          <w:sz w:val="26"/>
        </w:rPr>
        <w:t xml:space="preserve"> </w:t>
      </w:r>
      <w:r w:rsidR="00617913">
        <w:rPr>
          <w:rFonts w:ascii="Times New Roman" w:eastAsia="Times New Roman" w:hAnsi="Times New Roman" w:cs="Times New Roman"/>
          <w:b/>
          <w:color w:val="000000"/>
          <w:sz w:val="26"/>
        </w:rPr>
        <w:t xml:space="preserve"> </w:t>
      </w:r>
      <w:r w:rsidR="00E56782">
        <w:rPr>
          <w:rFonts w:ascii="Times New Roman" w:eastAsia="Times New Roman" w:hAnsi="Times New Roman" w:cs="Times New Roman"/>
          <w:b/>
          <w:color w:val="000000"/>
          <w:sz w:val="26"/>
        </w:rPr>
        <w:t xml:space="preserve"> </w:t>
      </w:r>
      <w:r w:rsidR="00152996" w:rsidRPr="00152996">
        <w:rPr>
          <w:rFonts w:ascii="Times New Roman" w:eastAsia="Times New Roman" w:hAnsi="Times New Roman" w:cs="Times New Roman"/>
          <w:b/>
          <w:color w:val="000000"/>
          <w:sz w:val="26"/>
        </w:rPr>
        <w:t>Цель:</w:t>
      </w:r>
      <w:r w:rsidR="00152996" w:rsidRPr="00152996">
        <w:rPr>
          <w:rFonts w:ascii="Times New Roman" w:eastAsia="Times New Roman" w:hAnsi="Times New Roman" w:cs="Times New Roman"/>
          <w:color w:val="000000"/>
          <w:sz w:val="26"/>
        </w:rPr>
        <w:t xml:space="preserve"> </w:t>
      </w:r>
      <w:r w:rsidR="00485BA4" w:rsidRPr="00485BA4">
        <w:rPr>
          <w:rFonts w:ascii="Times New Roman" w:eastAsia="Times New Roman" w:hAnsi="Times New Roman" w:cs="Times New Roman"/>
          <w:sz w:val="24"/>
          <w:szCs w:val="24"/>
          <w:lang w:eastAsia="ar-SA"/>
        </w:rPr>
        <w:t xml:space="preserve">Создание условий для своевременного, полноценного физического и психического развития детей, обеспечения высокого уровня развития эмоциональной сферы, социальной ориентации, содействия развитию познавательных способностей и творческого потенциала ребенка в процессе реализации ФОП </w:t>
      </w:r>
      <w:proofErr w:type="gramStart"/>
      <w:r w:rsidR="00485BA4" w:rsidRPr="00485BA4">
        <w:rPr>
          <w:rFonts w:ascii="Times New Roman" w:eastAsia="Times New Roman" w:hAnsi="Times New Roman" w:cs="Times New Roman"/>
          <w:sz w:val="24"/>
          <w:szCs w:val="24"/>
          <w:lang w:eastAsia="ar-SA"/>
        </w:rPr>
        <w:t>ДО</w:t>
      </w:r>
      <w:proofErr w:type="gramEnd"/>
      <w:r w:rsidR="00485BA4" w:rsidRPr="00485BA4">
        <w:rPr>
          <w:rFonts w:ascii="Times New Roman" w:eastAsia="Times New Roman" w:hAnsi="Times New Roman" w:cs="Times New Roman"/>
          <w:sz w:val="24"/>
          <w:szCs w:val="24"/>
          <w:lang w:eastAsia="ar-SA"/>
        </w:rPr>
        <w:t>.</w:t>
      </w:r>
    </w:p>
    <w:p w:rsidR="00152996" w:rsidRPr="00485BA4" w:rsidRDefault="00152996" w:rsidP="00485BA4">
      <w:pPr>
        <w:spacing w:line="360" w:lineRule="auto"/>
        <w:jc w:val="both"/>
        <w:rPr>
          <w:rFonts w:ascii="Times New Roman" w:eastAsia="Times New Roman" w:hAnsi="Times New Roman" w:cs="Times New Roman"/>
          <w:sz w:val="24"/>
          <w:szCs w:val="24"/>
          <w:lang w:eastAsia="ar-SA"/>
        </w:rPr>
      </w:pPr>
      <w:r w:rsidRPr="00244EF9">
        <w:rPr>
          <w:rFonts w:ascii="Times New Roman" w:eastAsia="Times New Roman" w:hAnsi="Times New Roman" w:cs="Times New Roman"/>
          <w:b/>
          <w:color w:val="000000"/>
          <w:sz w:val="26"/>
          <w:szCs w:val="26"/>
        </w:rPr>
        <w:t xml:space="preserve">Задачи: </w:t>
      </w:r>
    </w:p>
    <w:p w:rsidR="00244EF9" w:rsidRDefault="00253A29" w:rsidP="00253A29">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Продолжить повышать</w:t>
      </w:r>
      <w:r w:rsidR="00244EF9" w:rsidRPr="00253A29">
        <w:rPr>
          <w:rFonts w:ascii="Times New Roman" w:eastAsia="Times New Roman" w:hAnsi="Times New Roman" w:cs="Times New Roman"/>
          <w:sz w:val="24"/>
          <w:szCs w:val="24"/>
          <w:lang w:eastAsia="ar-SA"/>
        </w:rPr>
        <w:t xml:space="preserve"> компетенции педагогических работников в вопросах применения федеральной образовательной программы дошкольного образования; через использование активных форм методической работы: локальные проекты, школы наставничества, обучающие семинары, открытые просмотры, мастер-классы, консультации. </w:t>
      </w:r>
    </w:p>
    <w:p w:rsidR="002A2FFE" w:rsidRPr="00253A29" w:rsidRDefault="002A2FFE" w:rsidP="00253A29">
      <w:pPr>
        <w:suppressAutoHyphens/>
        <w:spacing w:after="0" w:line="360" w:lineRule="auto"/>
        <w:jc w:val="both"/>
        <w:rPr>
          <w:rFonts w:ascii="Times New Roman" w:eastAsia="Times New Roman" w:hAnsi="Times New Roman" w:cs="Times New Roman"/>
          <w:sz w:val="24"/>
          <w:szCs w:val="24"/>
          <w:lang w:eastAsia="ar-SA"/>
        </w:rPr>
      </w:pPr>
    </w:p>
    <w:p w:rsidR="00244EF9" w:rsidRPr="002A2FFE" w:rsidRDefault="00253A29" w:rsidP="00253A29">
      <w:pPr>
        <w:spacing w:after="305" w:line="377" w:lineRule="auto"/>
        <w:ind w:hanging="862"/>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1"/>
          <w:szCs w:val="21"/>
          <w:shd w:val="clear" w:color="auto" w:fill="FFFFFF"/>
          <w:lang w:eastAsia="ar-SA"/>
        </w:rPr>
        <w:t xml:space="preserve">              2</w:t>
      </w:r>
      <w:r w:rsidRPr="002A2FFE">
        <w:rPr>
          <w:rFonts w:ascii="Times New Roman" w:eastAsia="Times New Roman" w:hAnsi="Times New Roman" w:cs="Times New Roman"/>
          <w:sz w:val="24"/>
          <w:szCs w:val="24"/>
          <w:shd w:val="clear" w:color="auto" w:fill="FFFFFF"/>
          <w:lang w:eastAsia="ar-SA"/>
        </w:rPr>
        <w:t xml:space="preserve">. </w:t>
      </w:r>
      <w:r w:rsidRPr="002A2FFE">
        <w:rPr>
          <w:rFonts w:ascii="Times New Roman" w:eastAsia="Times New Roman" w:hAnsi="Times New Roman" w:cs="Times New Roman"/>
          <w:color w:val="000000"/>
          <w:sz w:val="24"/>
          <w:szCs w:val="24"/>
        </w:rPr>
        <w:t>Повыси</w:t>
      </w:r>
      <w:r w:rsidR="00244EF9" w:rsidRPr="002A2FFE">
        <w:rPr>
          <w:rFonts w:ascii="Times New Roman" w:eastAsia="Times New Roman" w:hAnsi="Times New Roman" w:cs="Times New Roman"/>
          <w:color w:val="000000"/>
          <w:sz w:val="24"/>
          <w:szCs w:val="24"/>
        </w:rPr>
        <w:t>ть  уровень профессиональной компетентности педагогов ДОО в сфере применения инновационных педагогических технологий в образовательной области познавательное развитие.</w:t>
      </w:r>
    </w:p>
    <w:p w:rsidR="00244EF9" w:rsidRDefault="00253A29" w:rsidP="002A2FFE">
      <w:pPr>
        <w:suppressAutoHyphens/>
        <w:spacing w:after="0" w:line="36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3. </w:t>
      </w:r>
      <w:r w:rsidR="00244EF9" w:rsidRPr="00244EF9">
        <w:rPr>
          <w:rFonts w:ascii="Times New Roman" w:eastAsia="Times New Roman" w:hAnsi="Times New Roman" w:cs="Times New Roman"/>
          <w:sz w:val="24"/>
          <w:szCs w:val="24"/>
          <w:lang w:eastAsia="ar-SA"/>
        </w:rPr>
        <w:t>Создавать условия для формирования у дошкольников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малой Родины.</w:t>
      </w:r>
    </w:p>
    <w:p w:rsidR="002A2FFE" w:rsidRPr="00244EF9" w:rsidRDefault="002A2FFE" w:rsidP="002A2FFE">
      <w:pPr>
        <w:suppressAutoHyphens/>
        <w:spacing w:after="0" w:line="360" w:lineRule="auto"/>
        <w:jc w:val="both"/>
        <w:rPr>
          <w:rFonts w:ascii="Times New Roman" w:eastAsia="Times New Roman" w:hAnsi="Times New Roman" w:cs="Times New Roman"/>
          <w:sz w:val="24"/>
          <w:szCs w:val="24"/>
          <w:lang w:eastAsia="ar-SA"/>
        </w:rPr>
      </w:pPr>
    </w:p>
    <w:p w:rsidR="00244EF9" w:rsidRPr="00244EF9" w:rsidRDefault="00253A29" w:rsidP="00253A29">
      <w:pPr>
        <w:suppressAutoHyphens/>
        <w:spacing w:after="0" w:line="360" w:lineRule="auto"/>
        <w:ind w:hanging="86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4. </w:t>
      </w:r>
      <w:r w:rsidR="00244EF9" w:rsidRPr="00244EF9">
        <w:rPr>
          <w:rFonts w:ascii="Times New Roman" w:eastAsia="Times New Roman" w:hAnsi="Times New Roman" w:cs="Times New Roman"/>
          <w:sz w:val="24"/>
          <w:szCs w:val="24"/>
          <w:lang w:eastAsia="ar-SA"/>
        </w:rPr>
        <w:t>Совершенствовать систему взаимодействия педагогов и родителей по приобщению дошкольников к здоровому образу жизни, сохранению и укреплению здоровья детей, обеспечению физической и психической безопасности, формированию основ безопасной жизнедеятельности.</w:t>
      </w:r>
    </w:p>
    <w:p w:rsidR="00152996" w:rsidRDefault="00152996" w:rsidP="008A416A">
      <w:pPr>
        <w:spacing w:after="74" w:line="259" w:lineRule="auto"/>
        <w:ind w:left="-426"/>
        <w:jc w:val="both"/>
        <w:rPr>
          <w:rFonts w:ascii="Times New Roman" w:eastAsia="Times New Roman" w:hAnsi="Times New Roman" w:cs="Times New Roman"/>
          <w:color w:val="000000"/>
          <w:sz w:val="24"/>
        </w:rPr>
      </w:pPr>
    </w:p>
    <w:p w:rsidR="00F974EE" w:rsidRPr="00DB07DA" w:rsidRDefault="00F974EE" w:rsidP="00152996">
      <w:pPr>
        <w:tabs>
          <w:tab w:val="left" w:pos="9498"/>
        </w:tabs>
        <w:spacing w:after="232"/>
        <w:ind w:left="-426"/>
        <w:jc w:val="both"/>
        <w:rPr>
          <w:rFonts w:ascii="Times New Roman" w:hAnsi="Times New Roman" w:cs="Times New Roman"/>
          <w:b/>
          <w:sz w:val="24"/>
          <w:szCs w:val="24"/>
        </w:rPr>
      </w:pPr>
    </w:p>
    <w:p w:rsidR="00C71DD0" w:rsidRPr="00912D7F" w:rsidRDefault="00C71DD0" w:rsidP="00333676">
      <w:pPr>
        <w:tabs>
          <w:tab w:val="left" w:pos="9498"/>
        </w:tabs>
        <w:spacing w:after="5" w:line="377" w:lineRule="auto"/>
        <w:ind w:left="-426"/>
        <w:jc w:val="both"/>
        <w:rPr>
          <w:rFonts w:ascii="Times New Roman" w:eastAsia="Times New Roman" w:hAnsi="Times New Roman" w:cs="Times New Roman"/>
          <w:color w:val="000000"/>
          <w:sz w:val="24"/>
          <w:szCs w:val="24"/>
        </w:rPr>
      </w:pPr>
    </w:p>
    <w:p w:rsidR="00912D7F" w:rsidRPr="00912D7F" w:rsidRDefault="00912D7F" w:rsidP="00333676">
      <w:pPr>
        <w:tabs>
          <w:tab w:val="left" w:pos="9498"/>
        </w:tabs>
        <w:spacing w:after="324" w:line="259" w:lineRule="auto"/>
        <w:ind w:left="-426"/>
        <w:jc w:val="both"/>
        <w:rPr>
          <w:rFonts w:ascii="Times New Roman" w:eastAsia="Times New Roman" w:hAnsi="Times New Roman" w:cs="Times New Roman"/>
          <w:color w:val="000000"/>
          <w:sz w:val="24"/>
          <w:szCs w:val="24"/>
        </w:rPr>
      </w:pPr>
      <w:r w:rsidRPr="00912D7F">
        <w:rPr>
          <w:rFonts w:ascii="Times New Roman" w:eastAsia="Times New Roman" w:hAnsi="Times New Roman" w:cs="Times New Roman"/>
          <w:b/>
          <w:color w:val="000000"/>
          <w:sz w:val="24"/>
          <w:szCs w:val="24"/>
        </w:rPr>
        <w:t xml:space="preserve"> </w:t>
      </w:r>
    </w:p>
    <w:p w:rsidR="0078397F" w:rsidRPr="00333676" w:rsidRDefault="0078397F" w:rsidP="00333676">
      <w:pPr>
        <w:tabs>
          <w:tab w:val="left" w:pos="9498"/>
        </w:tabs>
        <w:ind w:left="-426"/>
        <w:jc w:val="both"/>
        <w:rPr>
          <w:rFonts w:ascii="Times New Roman" w:hAnsi="Times New Roman" w:cs="Times New Roman"/>
          <w:sz w:val="24"/>
          <w:szCs w:val="24"/>
        </w:rPr>
      </w:pPr>
    </w:p>
    <w:p w:rsidR="0078397F" w:rsidRDefault="0078397F" w:rsidP="0078397F">
      <w:pPr>
        <w:jc w:val="center"/>
        <w:rPr>
          <w:rFonts w:ascii="Times New Roman" w:hAnsi="Times New Roman" w:cs="Times New Roman"/>
          <w:b/>
          <w:sz w:val="48"/>
          <w:szCs w:val="48"/>
        </w:rPr>
      </w:pPr>
    </w:p>
    <w:p w:rsidR="0078397F" w:rsidRPr="0078397F" w:rsidRDefault="0078397F" w:rsidP="0078397F">
      <w:pPr>
        <w:jc w:val="center"/>
        <w:rPr>
          <w:rFonts w:ascii="Times New Roman" w:hAnsi="Times New Roman" w:cs="Times New Roman"/>
          <w:b/>
          <w:sz w:val="48"/>
          <w:szCs w:val="48"/>
        </w:rPr>
      </w:pPr>
    </w:p>
    <w:p w:rsidR="00253A29" w:rsidRPr="002A2FFE" w:rsidRDefault="00253A29" w:rsidP="00893DD5">
      <w:pPr>
        <w:pStyle w:val="a7"/>
        <w:numPr>
          <w:ilvl w:val="0"/>
          <w:numId w:val="3"/>
        </w:numPr>
        <w:tabs>
          <w:tab w:val="left" w:pos="1300"/>
        </w:tabs>
        <w:suppressAutoHyphens/>
        <w:spacing w:after="0" w:line="240" w:lineRule="auto"/>
        <w:rPr>
          <w:rFonts w:ascii="Times New Roman" w:eastAsia="Times New Roman" w:hAnsi="Times New Roman" w:cs="Times New Roman"/>
          <w:b/>
          <w:bCs/>
          <w:sz w:val="28"/>
          <w:szCs w:val="28"/>
          <w:lang w:eastAsia="ar-SA"/>
        </w:rPr>
      </w:pPr>
      <w:r w:rsidRPr="002A2FFE">
        <w:rPr>
          <w:rFonts w:ascii="Times New Roman" w:eastAsia="Times New Roman" w:hAnsi="Times New Roman" w:cs="Times New Roman"/>
          <w:b/>
          <w:bCs/>
          <w:sz w:val="28"/>
          <w:szCs w:val="28"/>
          <w:lang w:eastAsia="ar-SA"/>
        </w:rPr>
        <w:lastRenderedPageBreak/>
        <w:t>Общество и образование</w:t>
      </w:r>
    </w:p>
    <w:p w:rsidR="00253A29" w:rsidRPr="00253A29" w:rsidRDefault="00253A29" w:rsidP="00253A29">
      <w:pPr>
        <w:tabs>
          <w:tab w:val="left" w:pos="1300"/>
        </w:tabs>
        <w:suppressAutoHyphens/>
        <w:spacing w:after="0" w:line="240" w:lineRule="auto"/>
        <w:jc w:val="center"/>
        <w:rPr>
          <w:rFonts w:ascii="Times New Roman" w:eastAsia="Times New Roman" w:hAnsi="Times New Roman" w:cs="Times New Roman"/>
          <w:b/>
          <w:bCs/>
          <w:sz w:val="24"/>
          <w:szCs w:val="24"/>
          <w:lang w:eastAsia="ar-SA"/>
        </w:rPr>
      </w:pPr>
    </w:p>
    <w:tbl>
      <w:tblPr>
        <w:tblW w:w="10823" w:type="dxa"/>
        <w:tblInd w:w="-1131" w:type="dxa"/>
        <w:tblLayout w:type="fixed"/>
        <w:tblCellMar>
          <w:left w:w="0" w:type="dxa"/>
          <w:right w:w="0" w:type="dxa"/>
        </w:tblCellMar>
        <w:tblLook w:val="0000" w:firstRow="0" w:lastRow="0" w:firstColumn="0" w:lastColumn="0" w:noHBand="0" w:noVBand="0"/>
      </w:tblPr>
      <w:tblGrid>
        <w:gridCol w:w="6705"/>
        <w:gridCol w:w="1514"/>
        <w:gridCol w:w="2604"/>
      </w:tblGrid>
      <w:tr w:rsidR="00253A29" w:rsidRPr="00253A29" w:rsidTr="00253A29">
        <w:trPr>
          <w:trHeight w:val="313"/>
        </w:trPr>
        <w:tc>
          <w:tcPr>
            <w:tcW w:w="6705" w:type="dxa"/>
            <w:tcBorders>
              <w:top w:val="single" w:sz="8" w:space="0" w:color="000000"/>
              <w:left w:val="single" w:sz="8" w:space="0" w:color="000000"/>
              <w:bottom w:val="single" w:sz="8" w:space="0" w:color="000000"/>
            </w:tcBorders>
            <w:shd w:val="clear" w:color="auto" w:fill="auto"/>
          </w:tcPr>
          <w:p w:rsidR="00253A29" w:rsidRPr="00253A29" w:rsidRDefault="00253A29" w:rsidP="00253A29">
            <w:pPr>
              <w:tabs>
                <w:tab w:val="left" w:pos="1300"/>
              </w:tabs>
              <w:suppressAutoHyphens/>
              <w:spacing w:after="0" w:line="240" w:lineRule="auto"/>
              <w:jc w:val="center"/>
              <w:rPr>
                <w:rFonts w:ascii="Times New Roman" w:eastAsia="Times New Roman" w:hAnsi="Times New Roman" w:cs="Times New Roman"/>
                <w:b/>
                <w:bCs/>
                <w:sz w:val="24"/>
                <w:szCs w:val="24"/>
                <w:lang w:eastAsia="ar-SA"/>
              </w:rPr>
            </w:pPr>
            <w:r w:rsidRPr="00253A29">
              <w:rPr>
                <w:rFonts w:ascii="Times New Roman" w:eastAsia="Times New Roman" w:hAnsi="Times New Roman" w:cs="Times New Roman"/>
                <w:b/>
                <w:bCs/>
                <w:sz w:val="24"/>
                <w:szCs w:val="24"/>
                <w:lang w:eastAsia="ar-SA"/>
              </w:rPr>
              <w:t>мероприятие</w:t>
            </w:r>
          </w:p>
        </w:tc>
        <w:tc>
          <w:tcPr>
            <w:tcW w:w="1514" w:type="dxa"/>
            <w:tcBorders>
              <w:top w:val="single" w:sz="8" w:space="0" w:color="000000"/>
              <w:left w:val="single" w:sz="8" w:space="0" w:color="000000"/>
              <w:bottom w:val="single" w:sz="8" w:space="0" w:color="000000"/>
            </w:tcBorders>
            <w:shd w:val="clear" w:color="auto" w:fill="auto"/>
          </w:tcPr>
          <w:p w:rsidR="00253A29" w:rsidRPr="00253A29" w:rsidRDefault="00253A29" w:rsidP="00253A29">
            <w:pPr>
              <w:tabs>
                <w:tab w:val="left" w:pos="1300"/>
              </w:tabs>
              <w:suppressAutoHyphens/>
              <w:spacing w:after="0" w:line="240" w:lineRule="auto"/>
              <w:jc w:val="center"/>
              <w:rPr>
                <w:rFonts w:ascii="Times New Roman" w:eastAsia="Times New Roman" w:hAnsi="Times New Roman" w:cs="Times New Roman"/>
                <w:b/>
                <w:bCs/>
                <w:sz w:val="24"/>
                <w:szCs w:val="24"/>
                <w:lang w:eastAsia="ar-SA"/>
              </w:rPr>
            </w:pPr>
            <w:r w:rsidRPr="00253A29">
              <w:rPr>
                <w:rFonts w:ascii="Times New Roman" w:eastAsia="Times New Roman" w:hAnsi="Times New Roman" w:cs="Times New Roman"/>
                <w:b/>
                <w:bCs/>
                <w:sz w:val="24"/>
                <w:szCs w:val="24"/>
                <w:lang w:eastAsia="ar-SA"/>
              </w:rPr>
              <w:t>сроки</w:t>
            </w:r>
          </w:p>
        </w:tc>
        <w:tc>
          <w:tcPr>
            <w:tcW w:w="2604" w:type="dxa"/>
            <w:tcBorders>
              <w:top w:val="single" w:sz="8" w:space="0" w:color="000000"/>
              <w:left w:val="single" w:sz="8" w:space="0" w:color="000000"/>
              <w:bottom w:val="single" w:sz="8" w:space="0" w:color="000000"/>
              <w:right w:val="single" w:sz="8" w:space="0" w:color="000000"/>
            </w:tcBorders>
            <w:shd w:val="clear" w:color="auto" w:fill="auto"/>
          </w:tcPr>
          <w:p w:rsidR="00253A29" w:rsidRPr="00253A29" w:rsidRDefault="00253A29" w:rsidP="00253A29">
            <w:pPr>
              <w:tabs>
                <w:tab w:val="left" w:pos="1300"/>
              </w:tabs>
              <w:suppressAutoHyphens/>
              <w:spacing w:after="0" w:line="240" w:lineRule="auto"/>
              <w:jc w:val="center"/>
              <w:rPr>
                <w:rFonts w:ascii="Times New Roman" w:eastAsia="Times New Roman" w:hAnsi="Times New Roman" w:cs="Times New Roman"/>
                <w:sz w:val="24"/>
                <w:szCs w:val="24"/>
                <w:lang w:eastAsia="ar-SA"/>
              </w:rPr>
            </w:pPr>
            <w:r w:rsidRPr="00253A29">
              <w:rPr>
                <w:rFonts w:ascii="Times New Roman" w:eastAsia="Times New Roman" w:hAnsi="Times New Roman" w:cs="Times New Roman"/>
                <w:b/>
                <w:bCs/>
                <w:sz w:val="24"/>
                <w:szCs w:val="24"/>
                <w:lang w:eastAsia="ar-SA"/>
              </w:rPr>
              <w:t>ответственные</w:t>
            </w:r>
          </w:p>
        </w:tc>
      </w:tr>
      <w:tr w:rsidR="00253A29" w:rsidRPr="00253A29" w:rsidTr="00253A29">
        <w:trPr>
          <w:trHeight w:val="3268"/>
        </w:trPr>
        <w:tc>
          <w:tcPr>
            <w:tcW w:w="6705" w:type="dxa"/>
            <w:tcBorders>
              <w:top w:val="single" w:sz="8" w:space="0" w:color="000000"/>
              <w:left w:val="single" w:sz="8" w:space="0" w:color="000000"/>
              <w:bottom w:val="single" w:sz="4" w:space="0" w:color="auto"/>
            </w:tcBorders>
            <w:shd w:val="clear" w:color="auto" w:fill="auto"/>
          </w:tcPr>
          <w:p w:rsidR="00253A29" w:rsidRPr="00253A29" w:rsidRDefault="00253A29" w:rsidP="00253A29">
            <w:pPr>
              <w:tabs>
                <w:tab w:val="left" w:pos="1300"/>
              </w:tabs>
              <w:suppressAutoHyphens/>
              <w:spacing w:after="0" w:line="240" w:lineRule="auto"/>
              <w:rPr>
                <w:rFonts w:ascii="Times New Roman" w:eastAsia="Times New Roman" w:hAnsi="Times New Roman" w:cs="Times New Roman"/>
                <w:b/>
                <w:bCs/>
                <w:sz w:val="24"/>
                <w:szCs w:val="24"/>
                <w:lang w:eastAsia="ar-SA"/>
              </w:rPr>
            </w:pPr>
            <w:r w:rsidRPr="00253A29">
              <w:rPr>
                <w:rFonts w:ascii="Times New Roman" w:eastAsia="Times New Roman" w:hAnsi="Times New Roman" w:cs="Times New Roman"/>
                <w:b/>
                <w:bCs/>
                <w:sz w:val="24"/>
                <w:szCs w:val="24"/>
                <w:lang w:eastAsia="ar-SA"/>
              </w:rPr>
              <w:t xml:space="preserve">1. Информирование коллектива работников </w:t>
            </w:r>
            <w:r w:rsidRPr="00253A29">
              <w:rPr>
                <w:rFonts w:ascii="Times New Roman" w:eastAsia="Times New Roman" w:hAnsi="Times New Roman" w:cs="Times New Roman"/>
                <w:b/>
                <w:sz w:val="24"/>
                <w:szCs w:val="24"/>
                <w:lang w:eastAsia="ar-SA"/>
              </w:rPr>
              <w:t xml:space="preserve">МДОУ «Детский сад комбинированного вида №80 «Гномик»  </w:t>
            </w:r>
            <w:r w:rsidRPr="00253A29">
              <w:rPr>
                <w:rFonts w:ascii="Times New Roman" w:eastAsia="Times New Roman" w:hAnsi="Times New Roman" w:cs="Times New Roman"/>
                <w:b/>
                <w:bCs/>
                <w:sz w:val="24"/>
                <w:szCs w:val="24"/>
                <w:lang w:eastAsia="ar-SA"/>
              </w:rPr>
              <w:t>с новыми и текущими документами МО и Правительства РФ.</w:t>
            </w:r>
          </w:p>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
                <w:bCs/>
                <w:sz w:val="24"/>
                <w:szCs w:val="24"/>
                <w:lang w:eastAsia="ar-SA"/>
              </w:rPr>
              <w:t xml:space="preserve">- </w:t>
            </w:r>
            <w:r w:rsidRPr="00253A29">
              <w:rPr>
                <w:rFonts w:ascii="Times New Roman" w:eastAsia="Times New Roman" w:hAnsi="Times New Roman" w:cs="Times New Roman"/>
                <w:bCs/>
                <w:sz w:val="24"/>
                <w:szCs w:val="24"/>
                <w:lang w:eastAsia="ar-SA"/>
              </w:rPr>
              <w:t>Ознакомление с научными, методологическими,  нормативными основами образования детей, регулирующими организацию образовательного процесса в системе обучения</w:t>
            </w:r>
          </w:p>
          <w:p w:rsidR="00253A29" w:rsidRPr="00253A29" w:rsidRDefault="00253A29" w:rsidP="00253A29">
            <w:pPr>
              <w:tabs>
                <w:tab w:val="left" w:pos="1300"/>
              </w:tabs>
              <w:suppressAutoHyphens/>
              <w:spacing w:after="0" w:line="240" w:lineRule="auto"/>
              <w:rPr>
                <w:rFonts w:ascii="Times New Roman" w:eastAsia="Times New Roman" w:hAnsi="Times New Roman" w:cs="Times New Roman"/>
                <w:b/>
                <w:bCs/>
                <w:sz w:val="24"/>
                <w:szCs w:val="24"/>
                <w:lang w:eastAsia="ar-SA"/>
              </w:rPr>
            </w:pPr>
            <w:r w:rsidRPr="00253A29">
              <w:rPr>
                <w:rFonts w:ascii="Times New Roman" w:eastAsia="Times New Roman" w:hAnsi="Times New Roman" w:cs="Times New Roman"/>
                <w:bCs/>
                <w:sz w:val="24"/>
                <w:szCs w:val="24"/>
                <w:lang w:eastAsia="ar-SA"/>
              </w:rPr>
              <w:t xml:space="preserve">- Систематический обзор новых нормативно-правовых документов Министерства образования РФ, Администрации г. Вологды и правительства Вологодской области, информационными письмами Управления образования Департамента гуманитарной политики Администрации г. Вологды. (ФОП ДО, ФАОП </w:t>
            </w:r>
            <w:proofErr w:type="gramStart"/>
            <w:r w:rsidRPr="00253A29">
              <w:rPr>
                <w:rFonts w:ascii="Times New Roman" w:eastAsia="Times New Roman" w:hAnsi="Times New Roman" w:cs="Times New Roman"/>
                <w:bCs/>
                <w:sz w:val="24"/>
                <w:szCs w:val="24"/>
                <w:lang w:eastAsia="ar-SA"/>
              </w:rPr>
              <w:t>ДО</w:t>
            </w:r>
            <w:proofErr w:type="gramEnd"/>
            <w:r w:rsidRPr="00253A29">
              <w:rPr>
                <w:rFonts w:ascii="Times New Roman" w:eastAsia="Times New Roman" w:hAnsi="Times New Roman" w:cs="Times New Roman"/>
                <w:bCs/>
                <w:sz w:val="24"/>
                <w:szCs w:val="24"/>
                <w:lang w:eastAsia="ar-SA"/>
              </w:rPr>
              <w:t xml:space="preserve">, </w:t>
            </w:r>
            <w:proofErr w:type="gramStart"/>
            <w:r w:rsidRPr="00253A29">
              <w:rPr>
                <w:rFonts w:ascii="Times New Roman" w:eastAsia="Times New Roman" w:hAnsi="Times New Roman" w:cs="Times New Roman"/>
                <w:bCs/>
                <w:sz w:val="24"/>
                <w:szCs w:val="24"/>
                <w:lang w:eastAsia="ar-SA"/>
              </w:rPr>
              <w:t>порядок</w:t>
            </w:r>
            <w:proofErr w:type="gramEnd"/>
            <w:r w:rsidRPr="00253A29">
              <w:rPr>
                <w:rFonts w:ascii="Times New Roman" w:eastAsia="Times New Roman" w:hAnsi="Times New Roman" w:cs="Times New Roman"/>
                <w:bCs/>
                <w:sz w:val="24"/>
                <w:szCs w:val="24"/>
                <w:lang w:eastAsia="ar-SA"/>
              </w:rPr>
              <w:t xml:space="preserve"> аттестации педагогических работников)</w:t>
            </w:r>
          </w:p>
        </w:tc>
        <w:tc>
          <w:tcPr>
            <w:tcW w:w="1514" w:type="dxa"/>
            <w:tcBorders>
              <w:top w:val="single" w:sz="8" w:space="0" w:color="000000"/>
              <w:left w:val="single" w:sz="8" w:space="0" w:color="000000"/>
              <w:bottom w:val="single" w:sz="4" w:space="0" w:color="auto"/>
            </w:tcBorders>
            <w:shd w:val="clear" w:color="auto" w:fill="auto"/>
          </w:tcPr>
          <w:p w:rsidR="00253A29" w:rsidRPr="00253A29" w:rsidRDefault="00253A29" w:rsidP="00253A29">
            <w:pPr>
              <w:tabs>
                <w:tab w:val="left" w:pos="1300"/>
              </w:tabs>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постоянно</w:t>
            </w:r>
            <w:r w:rsidRPr="00253A29">
              <w:rPr>
                <w:rFonts w:ascii="Times New Roman" w:eastAsia="Times New Roman" w:hAnsi="Times New Roman" w:cs="Times New Roman"/>
                <w:b/>
                <w:bCs/>
                <w:sz w:val="24"/>
                <w:szCs w:val="24"/>
                <w:lang w:eastAsia="ar-SA"/>
              </w:rPr>
              <w:t xml:space="preserve"> </w:t>
            </w:r>
            <w:r w:rsidRPr="00253A29">
              <w:rPr>
                <w:rFonts w:ascii="Times New Roman" w:eastAsia="Times New Roman" w:hAnsi="Times New Roman" w:cs="Times New Roman"/>
                <w:bCs/>
                <w:sz w:val="24"/>
                <w:szCs w:val="24"/>
                <w:lang w:eastAsia="ar-SA"/>
              </w:rPr>
              <w:t>в течение года</w:t>
            </w: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tc>
        <w:tc>
          <w:tcPr>
            <w:tcW w:w="2604" w:type="dxa"/>
            <w:tcBorders>
              <w:top w:val="single" w:sz="8" w:space="0" w:color="000000"/>
              <w:left w:val="single" w:sz="8" w:space="0" w:color="000000"/>
              <w:bottom w:val="single" w:sz="4" w:space="0" w:color="auto"/>
              <w:right w:val="single" w:sz="8" w:space="0" w:color="000000"/>
            </w:tcBorders>
            <w:shd w:val="clear" w:color="auto" w:fill="auto"/>
          </w:tcPr>
          <w:p w:rsidR="00253A29" w:rsidRPr="00253A29" w:rsidRDefault="00253A29" w:rsidP="00253A29">
            <w:pPr>
              <w:tabs>
                <w:tab w:val="left" w:pos="600"/>
                <w:tab w:val="left" w:pos="1300"/>
              </w:tabs>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Заведующий</w:t>
            </w:r>
            <w:r w:rsidRPr="00253A29">
              <w:rPr>
                <w:rFonts w:ascii="Times New Roman" w:eastAsia="Times New Roman" w:hAnsi="Times New Roman" w:cs="Times New Roman"/>
                <w:sz w:val="24"/>
                <w:szCs w:val="24"/>
                <w:lang w:eastAsia="ar-SA"/>
              </w:rPr>
              <w:tab/>
            </w: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Медсестра</w:t>
            </w: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Старший воспитатель</w:t>
            </w: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tc>
      </w:tr>
      <w:tr w:rsidR="00253A29" w:rsidRPr="00253A29" w:rsidTr="00253A29">
        <w:trPr>
          <w:trHeight w:val="318"/>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tabs>
                <w:tab w:val="left" w:pos="1300"/>
              </w:tabs>
              <w:suppressAutoHyphens/>
              <w:spacing w:after="0" w:line="240" w:lineRule="auto"/>
              <w:rPr>
                <w:rFonts w:ascii="Times New Roman" w:eastAsia="Times New Roman" w:hAnsi="Times New Roman" w:cs="Times New Roman"/>
                <w:b/>
                <w:bCs/>
                <w:sz w:val="24"/>
                <w:szCs w:val="24"/>
                <w:lang w:eastAsia="ar-SA"/>
              </w:rPr>
            </w:pPr>
            <w:r w:rsidRPr="00253A29">
              <w:rPr>
                <w:rFonts w:ascii="Times New Roman" w:eastAsia="Times New Roman" w:hAnsi="Times New Roman" w:cs="Times New Roman"/>
                <w:b/>
                <w:bCs/>
                <w:sz w:val="24"/>
                <w:szCs w:val="24"/>
                <w:lang w:eastAsia="ar-SA"/>
              </w:rPr>
              <w:t>2. Взаимодействие с учреждениями:</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tc>
      </w:tr>
      <w:tr w:rsidR="00253A29" w:rsidRPr="00253A29" w:rsidTr="00253A29">
        <w:trPr>
          <w:trHeight w:val="1938"/>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
                <w:bCs/>
                <w:sz w:val="24"/>
                <w:szCs w:val="24"/>
                <w:lang w:eastAsia="ar-SA"/>
              </w:rPr>
              <w:t xml:space="preserve">- </w:t>
            </w:r>
            <w:r w:rsidRPr="00253A29">
              <w:rPr>
                <w:rFonts w:ascii="Times New Roman" w:eastAsia="Times New Roman" w:hAnsi="Times New Roman" w:cs="Times New Roman"/>
                <w:bCs/>
                <w:sz w:val="24"/>
                <w:szCs w:val="24"/>
                <w:lang w:eastAsia="ar-SA"/>
              </w:rPr>
              <w:t>образования:</w:t>
            </w:r>
          </w:p>
          <w:p w:rsidR="00253A29" w:rsidRPr="00253A29" w:rsidRDefault="00253A29" w:rsidP="00893DD5">
            <w:pPr>
              <w:numPr>
                <w:ilvl w:val="0"/>
                <w:numId w:val="12"/>
              </w:num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 xml:space="preserve">МАУ </w:t>
            </w:r>
            <w:proofErr w:type="gramStart"/>
            <w:r w:rsidRPr="00253A29">
              <w:rPr>
                <w:rFonts w:ascii="Times New Roman" w:eastAsia="Times New Roman" w:hAnsi="Times New Roman" w:cs="Times New Roman"/>
                <w:sz w:val="24"/>
                <w:szCs w:val="24"/>
                <w:lang w:eastAsia="ar-SA"/>
              </w:rPr>
              <w:t>ДО</w:t>
            </w:r>
            <w:proofErr w:type="gramEnd"/>
            <w:r w:rsidRPr="00253A29">
              <w:rPr>
                <w:rFonts w:ascii="Times New Roman" w:eastAsia="Times New Roman" w:hAnsi="Times New Roman" w:cs="Times New Roman"/>
                <w:sz w:val="24"/>
                <w:szCs w:val="24"/>
                <w:lang w:eastAsia="ar-SA"/>
              </w:rPr>
              <w:t xml:space="preserve"> «</w:t>
            </w:r>
            <w:proofErr w:type="gramStart"/>
            <w:r w:rsidRPr="00253A29">
              <w:rPr>
                <w:rFonts w:ascii="Times New Roman" w:eastAsia="Times New Roman" w:hAnsi="Times New Roman" w:cs="Times New Roman"/>
                <w:sz w:val="24"/>
                <w:szCs w:val="24"/>
                <w:lang w:eastAsia="ar-SA"/>
              </w:rPr>
              <w:t>Центр</w:t>
            </w:r>
            <w:proofErr w:type="gramEnd"/>
            <w:r w:rsidRPr="00253A29">
              <w:rPr>
                <w:rFonts w:ascii="Times New Roman" w:eastAsia="Times New Roman" w:hAnsi="Times New Roman" w:cs="Times New Roman"/>
                <w:sz w:val="24"/>
                <w:szCs w:val="24"/>
                <w:lang w:eastAsia="ar-SA"/>
              </w:rPr>
              <w:t xml:space="preserve"> творчества»; </w:t>
            </w:r>
          </w:p>
          <w:p w:rsidR="00253A29" w:rsidRPr="00253A29" w:rsidRDefault="00253A29" w:rsidP="00893DD5">
            <w:pPr>
              <w:numPr>
                <w:ilvl w:val="0"/>
                <w:numId w:val="12"/>
              </w:num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 xml:space="preserve">МАУ </w:t>
            </w:r>
            <w:proofErr w:type="gramStart"/>
            <w:r w:rsidRPr="00253A29">
              <w:rPr>
                <w:rFonts w:ascii="Times New Roman" w:eastAsia="Times New Roman" w:hAnsi="Times New Roman" w:cs="Times New Roman"/>
                <w:sz w:val="24"/>
                <w:szCs w:val="24"/>
                <w:lang w:eastAsia="ar-SA"/>
              </w:rPr>
              <w:t>ДО</w:t>
            </w:r>
            <w:proofErr w:type="gramEnd"/>
            <w:r w:rsidRPr="00253A29">
              <w:rPr>
                <w:rFonts w:ascii="Times New Roman" w:eastAsia="Times New Roman" w:hAnsi="Times New Roman" w:cs="Times New Roman"/>
                <w:sz w:val="24"/>
                <w:szCs w:val="24"/>
                <w:lang w:eastAsia="ar-SA"/>
              </w:rPr>
              <w:t xml:space="preserve"> «</w:t>
            </w:r>
            <w:proofErr w:type="gramStart"/>
            <w:r w:rsidRPr="00253A29">
              <w:rPr>
                <w:rFonts w:ascii="Times New Roman" w:eastAsia="Times New Roman" w:hAnsi="Times New Roman" w:cs="Times New Roman"/>
                <w:sz w:val="24"/>
                <w:szCs w:val="24"/>
                <w:lang w:eastAsia="ar-SA"/>
              </w:rPr>
              <w:t>Центр</w:t>
            </w:r>
            <w:proofErr w:type="gramEnd"/>
            <w:r w:rsidRPr="00253A29">
              <w:rPr>
                <w:rFonts w:ascii="Times New Roman" w:eastAsia="Times New Roman" w:hAnsi="Times New Roman" w:cs="Times New Roman"/>
                <w:sz w:val="24"/>
                <w:szCs w:val="24"/>
                <w:lang w:eastAsia="ar-SA"/>
              </w:rPr>
              <w:t xml:space="preserve"> творчества» СП «РМЦ";</w:t>
            </w:r>
          </w:p>
          <w:p w:rsidR="00253A29" w:rsidRPr="00253A29" w:rsidRDefault="00253A29" w:rsidP="00893DD5">
            <w:pPr>
              <w:numPr>
                <w:ilvl w:val="0"/>
                <w:numId w:val="12"/>
              </w:num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ПМПК</w:t>
            </w:r>
          </w:p>
          <w:p w:rsidR="00253A29" w:rsidRPr="00253A29" w:rsidRDefault="00253A29" w:rsidP="00893DD5">
            <w:pPr>
              <w:numPr>
                <w:ilvl w:val="0"/>
                <w:numId w:val="12"/>
              </w:num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bCs/>
                <w:sz w:val="24"/>
                <w:szCs w:val="24"/>
                <w:lang w:eastAsia="ar-SA"/>
              </w:rPr>
              <w:t>Детская музыкальная школа им Трифонова;</w:t>
            </w:r>
          </w:p>
          <w:p w:rsidR="00253A29" w:rsidRPr="00253A29" w:rsidRDefault="00253A29" w:rsidP="00893DD5">
            <w:pPr>
              <w:numPr>
                <w:ilvl w:val="0"/>
                <w:numId w:val="12"/>
              </w:num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ДОУ города;</w:t>
            </w:r>
          </w:p>
          <w:p w:rsidR="00253A29" w:rsidRPr="00253A29" w:rsidRDefault="00253A29" w:rsidP="00893DD5">
            <w:pPr>
              <w:numPr>
                <w:ilvl w:val="0"/>
                <w:numId w:val="12"/>
              </w:numPr>
              <w:tabs>
                <w:tab w:val="left" w:pos="1300"/>
              </w:tabs>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 xml:space="preserve">Школами: </w:t>
            </w:r>
            <w:r w:rsidR="002A2FFE">
              <w:rPr>
                <w:rFonts w:ascii="Times New Roman" w:eastAsia="Times New Roman" w:hAnsi="Times New Roman" w:cs="Times New Roman"/>
                <w:sz w:val="24"/>
                <w:szCs w:val="24"/>
                <w:lang w:eastAsia="ar-SA"/>
              </w:rPr>
              <w:t>№21</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в течение года</w:t>
            </w: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Старший воспитатель</w:t>
            </w:r>
          </w:p>
        </w:tc>
      </w:tr>
      <w:tr w:rsidR="00253A29" w:rsidRPr="00253A29" w:rsidTr="00253A29">
        <w:trPr>
          <w:trHeight w:val="256"/>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b/>
                <w:bCs/>
                <w:sz w:val="24"/>
                <w:szCs w:val="24"/>
                <w:lang w:eastAsia="ar-SA"/>
              </w:rPr>
            </w:pPr>
            <w:r w:rsidRPr="00253A29">
              <w:rPr>
                <w:rFonts w:ascii="Times New Roman" w:eastAsia="Times New Roman" w:hAnsi="Times New Roman" w:cs="Times New Roman"/>
                <w:bCs/>
                <w:sz w:val="24"/>
                <w:szCs w:val="24"/>
                <w:lang w:eastAsia="ar-SA"/>
              </w:rPr>
              <w:t>- здравоохранения (</w:t>
            </w:r>
            <w:r w:rsidRPr="00253A29">
              <w:rPr>
                <w:rFonts w:ascii="Times New Roman" w:eastAsia="Times New Roman" w:hAnsi="Times New Roman" w:cs="Times New Roman"/>
                <w:sz w:val="24"/>
                <w:szCs w:val="24"/>
                <w:lang w:eastAsia="ar-SA"/>
              </w:rPr>
              <w:t>детская поликлиника № 3</w:t>
            </w:r>
            <w:r w:rsidRPr="00253A29">
              <w:rPr>
                <w:rFonts w:ascii="Times New Roman" w:eastAsia="Times New Roman" w:hAnsi="Times New Roman" w:cs="Times New Roman"/>
                <w:bCs/>
                <w:sz w:val="24"/>
                <w:szCs w:val="24"/>
                <w:lang w:eastAsia="ar-SA"/>
              </w:rPr>
              <w:t>);</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в течение года</w:t>
            </w: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Заведующий, медсестра</w:t>
            </w:r>
          </w:p>
        </w:tc>
      </w:tr>
      <w:tr w:rsidR="00253A29" w:rsidRPr="00253A29" w:rsidTr="00253A29">
        <w:trPr>
          <w:trHeight w:val="761"/>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 xml:space="preserve">- культуры: ДК Льнокомбинат, библиотека </w:t>
            </w:r>
          </w:p>
          <w:p w:rsidR="00253A29" w:rsidRPr="00253A29" w:rsidRDefault="00253A29" w:rsidP="00253A29">
            <w:pPr>
              <w:tabs>
                <w:tab w:val="left" w:pos="1300"/>
              </w:tabs>
              <w:suppressAutoHyphens/>
              <w:spacing w:after="0" w:line="240" w:lineRule="auto"/>
              <w:rPr>
                <w:rFonts w:ascii="Times New Roman" w:eastAsia="Times New Roman" w:hAnsi="Times New Roman" w:cs="Times New Roman"/>
                <w:b/>
                <w:bCs/>
                <w:sz w:val="24"/>
                <w:szCs w:val="24"/>
                <w:lang w:eastAsia="ar-SA"/>
              </w:rPr>
            </w:pPr>
            <w:r w:rsidRPr="00253A29">
              <w:rPr>
                <w:rFonts w:ascii="Times New Roman" w:eastAsia="Times New Roman" w:hAnsi="Times New Roman" w:cs="Times New Roman"/>
                <w:bCs/>
                <w:sz w:val="24"/>
                <w:szCs w:val="24"/>
                <w:lang w:eastAsia="ar-SA"/>
              </w:rPr>
              <w:t>- прочие (согласно заключенным контрактам на сотрудничество)</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в течение года</w:t>
            </w: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A2FFE"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Ста</w:t>
            </w:r>
            <w:r w:rsidR="002A2FFE">
              <w:rPr>
                <w:rFonts w:ascii="Times New Roman" w:eastAsia="Times New Roman" w:hAnsi="Times New Roman" w:cs="Times New Roman"/>
                <w:sz w:val="24"/>
                <w:szCs w:val="24"/>
                <w:lang w:eastAsia="ar-SA"/>
              </w:rPr>
              <w:t>рший воспитатель</w:t>
            </w:r>
          </w:p>
          <w:p w:rsidR="00253A29" w:rsidRDefault="002A2FFE" w:rsidP="00253A29">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Азиатцеа</w:t>
            </w:r>
            <w:proofErr w:type="spellEnd"/>
            <w:r>
              <w:rPr>
                <w:rFonts w:ascii="Times New Roman" w:eastAsia="Times New Roman" w:hAnsi="Times New Roman" w:cs="Times New Roman"/>
                <w:sz w:val="24"/>
                <w:szCs w:val="24"/>
                <w:lang w:eastAsia="ar-SA"/>
              </w:rPr>
              <w:t xml:space="preserve"> С.Ю. </w:t>
            </w:r>
          </w:p>
          <w:p w:rsidR="002A2FFE" w:rsidRPr="00253A29" w:rsidRDefault="002A2FFE" w:rsidP="00253A2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Черняева Н.Н.</w:t>
            </w:r>
          </w:p>
        </w:tc>
      </w:tr>
      <w:tr w:rsidR="00253A29" w:rsidRPr="00253A29" w:rsidTr="00253A29">
        <w:trPr>
          <w:trHeight w:val="761"/>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Физической культуры и спорта:</w:t>
            </w:r>
          </w:p>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 Спортивная школа</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в течение года</w:t>
            </w: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A2FFE">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 xml:space="preserve"> </w:t>
            </w:r>
          </w:p>
        </w:tc>
      </w:tr>
      <w:tr w:rsidR="00253A29" w:rsidRPr="00253A29" w:rsidTr="00253A29">
        <w:trPr>
          <w:trHeight w:val="761"/>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Центр социальной помощи семье и детям</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в течение года</w:t>
            </w: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tc>
      </w:tr>
      <w:tr w:rsidR="00253A29" w:rsidRPr="00253A29" w:rsidTr="00253A29">
        <w:trPr>
          <w:trHeight w:val="502"/>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 ГИБДД</w:t>
            </w:r>
          </w:p>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Беседы с сотрудниками ГИБДД</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в течение года</w:t>
            </w: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Старший воспитатель</w:t>
            </w:r>
          </w:p>
        </w:tc>
      </w:tr>
      <w:tr w:rsidR="00253A29" w:rsidRPr="00253A29" w:rsidTr="00253A29">
        <w:trPr>
          <w:trHeight w:val="502"/>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-ОСВОД</w:t>
            </w:r>
          </w:p>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Беседы с сотрудниками</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в течение года</w:t>
            </w: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Старший воспитатель</w:t>
            </w:r>
          </w:p>
        </w:tc>
      </w:tr>
      <w:tr w:rsidR="00253A29" w:rsidRPr="00253A29" w:rsidTr="00253A29">
        <w:trPr>
          <w:trHeight w:val="502"/>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Пожарная часть:</w:t>
            </w:r>
          </w:p>
          <w:p w:rsidR="00253A29" w:rsidRPr="00253A29" w:rsidRDefault="00253A29" w:rsidP="00253A29">
            <w:pPr>
              <w:tabs>
                <w:tab w:val="left" w:pos="1300"/>
              </w:tabs>
              <w:suppressAutoHyphens/>
              <w:spacing w:after="0" w:line="240" w:lineRule="auto"/>
              <w:rPr>
                <w:rFonts w:ascii="Times New Roman" w:eastAsia="Times New Roman" w:hAnsi="Times New Roman" w:cs="Times New Roman"/>
                <w:bCs/>
                <w:sz w:val="24"/>
                <w:szCs w:val="24"/>
                <w:lang w:eastAsia="ar-SA"/>
              </w:rPr>
            </w:pPr>
            <w:r w:rsidRPr="00253A29">
              <w:rPr>
                <w:rFonts w:ascii="Times New Roman" w:eastAsia="Times New Roman" w:hAnsi="Times New Roman" w:cs="Times New Roman"/>
                <w:bCs/>
                <w:sz w:val="24"/>
                <w:szCs w:val="24"/>
                <w:lang w:eastAsia="ar-SA"/>
              </w:rPr>
              <w:t>Экскурсия в пожарную часть</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в течение года</w:t>
            </w: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 xml:space="preserve"> Воспитатели старших и подготовительных групп</w:t>
            </w:r>
          </w:p>
        </w:tc>
      </w:tr>
      <w:tr w:rsidR="00253A29" w:rsidRPr="00253A29" w:rsidTr="00253A29">
        <w:trPr>
          <w:trHeight w:val="554"/>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b/>
                <w:bCs/>
                <w:sz w:val="24"/>
                <w:szCs w:val="24"/>
                <w:lang w:eastAsia="ar-SA"/>
              </w:rPr>
            </w:pPr>
            <w:r w:rsidRPr="00253A29">
              <w:rPr>
                <w:rFonts w:ascii="Times New Roman" w:eastAsia="Times New Roman" w:hAnsi="Times New Roman" w:cs="Times New Roman"/>
                <w:b/>
                <w:sz w:val="24"/>
                <w:szCs w:val="24"/>
                <w:lang w:eastAsia="ar-SA"/>
              </w:rPr>
              <w:t>3.Обзор периодической печати и новинок методической литературы</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систематически</w:t>
            </w: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Старший воспитатель</w:t>
            </w:r>
          </w:p>
        </w:tc>
      </w:tr>
      <w:tr w:rsidR="00253A29" w:rsidRPr="00253A29" w:rsidTr="002A2FFE">
        <w:trPr>
          <w:trHeight w:val="877"/>
        </w:trPr>
        <w:tc>
          <w:tcPr>
            <w:tcW w:w="6705"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b/>
                <w:sz w:val="24"/>
                <w:szCs w:val="24"/>
                <w:lang w:eastAsia="ar-SA"/>
              </w:rPr>
            </w:pPr>
            <w:r w:rsidRPr="00253A29">
              <w:rPr>
                <w:rFonts w:ascii="Times New Roman" w:eastAsia="Times New Roman" w:hAnsi="Times New Roman" w:cs="Times New Roman"/>
                <w:b/>
                <w:bCs/>
                <w:sz w:val="24"/>
                <w:szCs w:val="24"/>
                <w:lang w:eastAsia="ar-SA"/>
              </w:rPr>
              <w:t>4.</w:t>
            </w:r>
            <w:r w:rsidRPr="00253A29">
              <w:rPr>
                <w:rFonts w:ascii="Times New Roman" w:eastAsia="Times New Roman" w:hAnsi="Times New Roman" w:cs="Times New Roman"/>
                <w:sz w:val="24"/>
                <w:szCs w:val="24"/>
                <w:lang w:eastAsia="ar-SA"/>
              </w:rPr>
              <w:t xml:space="preserve"> </w:t>
            </w:r>
            <w:r w:rsidRPr="00253A29">
              <w:rPr>
                <w:rFonts w:ascii="Times New Roman" w:eastAsia="Times New Roman" w:hAnsi="Times New Roman" w:cs="Times New Roman"/>
                <w:b/>
                <w:bCs/>
                <w:sz w:val="24"/>
                <w:szCs w:val="24"/>
                <w:lang w:eastAsia="ar-SA"/>
              </w:rPr>
              <w:t xml:space="preserve">Продолжить пополнение </w:t>
            </w:r>
            <w:r w:rsidRPr="00253A29">
              <w:rPr>
                <w:rFonts w:ascii="Times New Roman" w:eastAsia="Times New Roman" w:hAnsi="Times New Roman" w:cs="Times New Roman"/>
                <w:b/>
                <w:sz w:val="24"/>
                <w:szCs w:val="24"/>
                <w:lang w:eastAsia="ar-SA"/>
              </w:rPr>
              <w:t>методической и  детской библиотеки современными изданиями</w:t>
            </w:r>
          </w:p>
        </w:tc>
        <w:tc>
          <w:tcPr>
            <w:tcW w:w="1514" w:type="dxa"/>
            <w:tcBorders>
              <w:top w:val="single" w:sz="4" w:space="0" w:color="auto"/>
              <w:left w:val="single" w:sz="8" w:space="0" w:color="000000"/>
              <w:bottom w:val="single" w:sz="4" w:space="0" w:color="auto"/>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ежемесячно</w:t>
            </w: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p>
        </w:tc>
        <w:tc>
          <w:tcPr>
            <w:tcW w:w="2604" w:type="dxa"/>
            <w:tcBorders>
              <w:top w:val="single" w:sz="4" w:space="0" w:color="auto"/>
              <w:left w:val="single" w:sz="8" w:space="0" w:color="000000"/>
              <w:bottom w:val="single" w:sz="4" w:space="0" w:color="auto"/>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Старший воспитатель</w:t>
            </w:r>
          </w:p>
        </w:tc>
      </w:tr>
      <w:tr w:rsidR="00253A29" w:rsidRPr="00253A29" w:rsidTr="00253A29">
        <w:trPr>
          <w:trHeight w:val="1108"/>
        </w:trPr>
        <w:tc>
          <w:tcPr>
            <w:tcW w:w="6705" w:type="dxa"/>
            <w:tcBorders>
              <w:top w:val="single" w:sz="4" w:space="0" w:color="auto"/>
              <w:left w:val="single" w:sz="8" w:space="0" w:color="000000"/>
              <w:bottom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b/>
                <w:bCs/>
                <w:sz w:val="24"/>
                <w:szCs w:val="24"/>
                <w:lang w:eastAsia="ar-SA"/>
              </w:rPr>
            </w:pPr>
            <w:r w:rsidRPr="00253A29">
              <w:rPr>
                <w:rFonts w:ascii="Times New Roman" w:eastAsia="Times New Roman" w:hAnsi="Times New Roman" w:cs="Times New Roman"/>
                <w:b/>
                <w:bCs/>
                <w:sz w:val="24"/>
                <w:szCs w:val="24"/>
                <w:lang w:eastAsia="ar-SA"/>
              </w:rPr>
              <w:t>5. Участие в традиционных мероприятиях города</w:t>
            </w:r>
          </w:p>
        </w:tc>
        <w:tc>
          <w:tcPr>
            <w:tcW w:w="1514" w:type="dxa"/>
            <w:tcBorders>
              <w:top w:val="single" w:sz="4" w:space="0" w:color="auto"/>
              <w:left w:val="single" w:sz="8" w:space="0" w:color="000000"/>
              <w:bottom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в течение года</w:t>
            </w:r>
          </w:p>
        </w:tc>
        <w:tc>
          <w:tcPr>
            <w:tcW w:w="2604" w:type="dxa"/>
            <w:tcBorders>
              <w:top w:val="single" w:sz="4" w:space="0" w:color="auto"/>
              <w:left w:val="single" w:sz="8" w:space="0" w:color="000000"/>
              <w:bottom w:val="single" w:sz="8" w:space="0" w:color="000000"/>
              <w:right w:val="single" w:sz="8" w:space="0" w:color="000000"/>
            </w:tcBorders>
            <w:shd w:val="clear" w:color="auto" w:fill="auto"/>
          </w:tcPr>
          <w:p w:rsidR="00253A29" w:rsidRPr="00253A29" w:rsidRDefault="00253A29" w:rsidP="00253A29">
            <w:pPr>
              <w:suppressAutoHyphens/>
              <w:spacing w:after="0" w:line="240" w:lineRule="auto"/>
              <w:rPr>
                <w:rFonts w:ascii="Times New Roman" w:eastAsia="Times New Roman" w:hAnsi="Times New Roman" w:cs="Times New Roman"/>
                <w:sz w:val="24"/>
                <w:szCs w:val="24"/>
                <w:lang w:eastAsia="ar-SA"/>
              </w:rPr>
            </w:pPr>
            <w:r w:rsidRPr="00253A29">
              <w:rPr>
                <w:rFonts w:ascii="Times New Roman" w:eastAsia="Times New Roman" w:hAnsi="Times New Roman" w:cs="Times New Roman"/>
                <w:sz w:val="24"/>
                <w:szCs w:val="24"/>
                <w:lang w:eastAsia="ar-SA"/>
              </w:rPr>
              <w:t>Старший воспитатель</w:t>
            </w:r>
          </w:p>
        </w:tc>
      </w:tr>
    </w:tbl>
    <w:p w:rsidR="00253A29" w:rsidRDefault="00253A29" w:rsidP="00253A29">
      <w:pPr>
        <w:ind w:left="-567"/>
        <w:rPr>
          <w:rFonts w:ascii="Times New Roman" w:hAnsi="Times New Roman" w:cs="Times New Roman"/>
          <w:b/>
          <w:sz w:val="24"/>
          <w:szCs w:val="24"/>
        </w:rPr>
      </w:pPr>
    </w:p>
    <w:p w:rsidR="00F308E9" w:rsidRPr="00F308E9" w:rsidRDefault="00F308E9" w:rsidP="00F308E9">
      <w:pPr>
        <w:pageBreakBefore/>
        <w:suppressAutoHyphens/>
        <w:spacing w:after="0" w:line="240" w:lineRule="auto"/>
        <w:jc w:val="center"/>
        <w:rPr>
          <w:rFonts w:ascii="Times New Roman" w:eastAsia="Times New Roman" w:hAnsi="Times New Roman" w:cs="Times New Roman"/>
          <w:b/>
          <w:bCs/>
          <w:sz w:val="24"/>
          <w:szCs w:val="24"/>
          <w:lang w:eastAsia="ar-SA"/>
        </w:rPr>
      </w:pPr>
      <w:r w:rsidRPr="00F308E9">
        <w:rPr>
          <w:rFonts w:ascii="Times New Roman" w:eastAsia="Times New Roman" w:hAnsi="Times New Roman" w:cs="Times New Roman"/>
          <w:b/>
          <w:bCs/>
          <w:sz w:val="24"/>
          <w:szCs w:val="24"/>
          <w:lang w:val="en-US" w:eastAsia="ar-SA"/>
        </w:rPr>
        <w:lastRenderedPageBreak/>
        <w:t>IV</w:t>
      </w:r>
      <w:r w:rsidRPr="00F308E9">
        <w:rPr>
          <w:rFonts w:ascii="Times New Roman" w:eastAsia="Times New Roman" w:hAnsi="Times New Roman" w:cs="Times New Roman"/>
          <w:b/>
          <w:bCs/>
          <w:sz w:val="24"/>
          <w:szCs w:val="24"/>
          <w:lang w:eastAsia="ar-SA"/>
        </w:rPr>
        <w:t xml:space="preserve"> раздел</w:t>
      </w:r>
    </w:p>
    <w:p w:rsidR="00F308E9" w:rsidRPr="00F308E9" w:rsidRDefault="00F308E9" w:rsidP="00F308E9">
      <w:pPr>
        <w:suppressAutoHyphens/>
        <w:spacing w:after="0" w:line="240" w:lineRule="auto"/>
        <w:jc w:val="center"/>
        <w:rPr>
          <w:rFonts w:ascii="Times New Roman" w:eastAsia="Times New Roman" w:hAnsi="Times New Roman" w:cs="Times New Roman"/>
          <w:b/>
          <w:bCs/>
          <w:sz w:val="24"/>
          <w:szCs w:val="24"/>
          <w:shd w:val="clear" w:color="auto" w:fill="FFFF00"/>
          <w:lang w:eastAsia="ar-SA"/>
        </w:rPr>
      </w:pPr>
      <w:r w:rsidRPr="00F308E9">
        <w:rPr>
          <w:rFonts w:ascii="Times New Roman" w:eastAsia="Times New Roman" w:hAnsi="Times New Roman" w:cs="Times New Roman"/>
          <w:b/>
          <w:bCs/>
          <w:sz w:val="24"/>
          <w:szCs w:val="24"/>
          <w:lang w:eastAsia="ar-SA"/>
        </w:rPr>
        <w:t>Педагогические советы</w:t>
      </w:r>
    </w:p>
    <w:p w:rsidR="00F308E9" w:rsidRPr="00F308E9" w:rsidRDefault="00F308E9" w:rsidP="00F308E9">
      <w:pPr>
        <w:suppressAutoHyphens/>
        <w:spacing w:after="0" w:line="240" w:lineRule="auto"/>
        <w:jc w:val="center"/>
        <w:rPr>
          <w:rFonts w:ascii="Times New Roman" w:eastAsia="Times New Roman" w:hAnsi="Times New Roman" w:cs="Times New Roman"/>
          <w:b/>
          <w:bCs/>
          <w:sz w:val="24"/>
          <w:szCs w:val="24"/>
          <w:shd w:val="clear" w:color="auto" w:fill="FFFF00"/>
          <w:lang w:eastAsia="ar-SA"/>
        </w:rPr>
      </w:pPr>
    </w:p>
    <w:tbl>
      <w:tblPr>
        <w:tblW w:w="10682" w:type="dxa"/>
        <w:tblInd w:w="-1063" w:type="dxa"/>
        <w:tblLayout w:type="fixed"/>
        <w:tblCellMar>
          <w:left w:w="0" w:type="dxa"/>
          <w:right w:w="0" w:type="dxa"/>
        </w:tblCellMar>
        <w:tblLook w:val="0000" w:firstRow="0" w:lastRow="0" w:firstColumn="0" w:lastColumn="0" w:noHBand="0" w:noVBand="0"/>
      </w:tblPr>
      <w:tblGrid>
        <w:gridCol w:w="6670"/>
        <w:gridCol w:w="1260"/>
        <w:gridCol w:w="2752"/>
      </w:tblGrid>
      <w:tr w:rsidR="00F308E9" w:rsidRPr="00F308E9" w:rsidTr="00F308E9">
        <w:trPr>
          <w:trHeight w:val="404"/>
        </w:trPr>
        <w:tc>
          <w:tcPr>
            <w:tcW w:w="667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jc w:val="center"/>
              <w:rPr>
                <w:rFonts w:ascii="Times New Roman" w:eastAsia="Times New Roman" w:hAnsi="Times New Roman" w:cs="Times New Roman"/>
                <w:b/>
                <w:bCs/>
                <w:sz w:val="24"/>
                <w:szCs w:val="24"/>
                <w:lang w:eastAsia="ar-SA"/>
              </w:rPr>
            </w:pPr>
            <w:r w:rsidRPr="00F308E9">
              <w:rPr>
                <w:rFonts w:ascii="Times New Roman" w:eastAsia="Times New Roman" w:hAnsi="Times New Roman" w:cs="Times New Roman"/>
                <w:b/>
                <w:bCs/>
                <w:sz w:val="24"/>
                <w:szCs w:val="24"/>
                <w:lang w:eastAsia="ar-SA"/>
              </w:rPr>
              <w:t>Мероприятия</w:t>
            </w:r>
          </w:p>
        </w:tc>
        <w:tc>
          <w:tcPr>
            <w:tcW w:w="126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ind w:left="-2827" w:firstLine="2827"/>
              <w:jc w:val="center"/>
              <w:rPr>
                <w:rFonts w:ascii="Times New Roman" w:eastAsia="Times New Roman" w:hAnsi="Times New Roman" w:cs="Times New Roman"/>
                <w:b/>
                <w:bCs/>
                <w:sz w:val="24"/>
                <w:szCs w:val="24"/>
                <w:lang w:eastAsia="ar-SA"/>
              </w:rPr>
            </w:pPr>
            <w:r w:rsidRPr="00F308E9">
              <w:rPr>
                <w:rFonts w:ascii="Times New Roman" w:eastAsia="Times New Roman" w:hAnsi="Times New Roman" w:cs="Times New Roman"/>
                <w:b/>
                <w:bCs/>
                <w:sz w:val="24"/>
                <w:szCs w:val="24"/>
                <w:lang w:eastAsia="ar-SA"/>
              </w:rPr>
              <w:t>Сроки</w:t>
            </w:r>
          </w:p>
        </w:tc>
        <w:tc>
          <w:tcPr>
            <w:tcW w:w="2752" w:type="dxa"/>
            <w:tcBorders>
              <w:top w:val="single" w:sz="8" w:space="0" w:color="000000"/>
              <w:left w:val="single" w:sz="8" w:space="0" w:color="000000"/>
              <w:bottom w:val="single" w:sz="8" w:space="0" w:color="000000"/>
              <w:right w:val="single" w:sz="8" w:space="0" w:color="000000"/>
            </w:tcBorders>
            <w:shd w:val="clear" w:color="auto" w:fill="auto"/>
          </w:tcPr>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lang w:eastAsia="ar-SA"/>
              </w:rPr>
            </w:pPr>
            <w:r w:rsidRPr="00F308E9">
              <w:rPr>
                <w:rFonts w:ascii="Times New Roman" w:eastAsia="Times New Roman" w:hAnsi="Times New Roman" w:cs="Times New Roman"/>
                <w:b/>
                <w:bCs/>
                <w:sz w:val="24"/>
                <w:szCs w:val="24"/>
                <w:lang w:eastAsia="ar-SA"/>
              </w:rPr>
              <w:t>Ответственный</w:t>
            </w:r>
          </w:p>
        </w:tc>
      </w:tr>
      <w:tr w:rsidR="00F308E9" w:rsidRPr="00F308E9" w:rsidTr="00F308E9">
        <w:trPr>
          <w:trHeight w:val="645"/>
        </w:trPr>
        <w:tc>
          <w:tcPr>
            <w:tcW w:w="667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Педсовет № 1.</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«Педагогический старт. Перезагрузка»</w:t>
            </w:r>
          </w:p>
          <w:p w:rsidR="00F308E9" w:rsidRPr="00F308E9" w:rsidRDefault="00F308E9" w:rsidP="00F308E9">
            <w:pPr>
              <w:suppressAutoHyphens/>
              <w:spacing w:after="0" w:line="240" w:lineRule="auto"/>
              <w:rPr>
                <w:rFonts w:ascii="Times New Roman" w:eastAsia="Times New Roman" w:hAnsi="Times New Roman" w:cs="Times New Roman"/>
                <w:b/>
                <w:sz w:val="24"/>
                <w:szCs w:val="24"/>
                <w:shd w:val="clear" w:color="auto" w:fill="F4F4F4"/>
                <w:lang w:eastAsia="ar-SA"/>
              </w:rPr>
            </w:pPr>
            <w:r w:rsidRPr="00F308E9">
              <w:rPr>
                <w:rFonts w:ascii="Times New Roman" w:eastAsia="Times New Roman" w:hAnsi="Times New Roman" w:cs="Times New Roman"/>
                <w:sz w:val="24"/>
                <w:szCs w:val="24"/>
                <w:lang w:eastAsia="ar-SA"/>
              </w:rPr>
              <w:t xml:space="preserve">Цель: </w:t>
            </w:r>
            <w:r w:rsidRPr="00F308E9">
              <w:rPr>
                <w:rFonts w:ascii="Times New Roman" w:eastAsia="Times New Roman" w:hAnsi="Times New Roman" w:cs="Times New Roman"/>
                <w:sz w:val="24"/>
                <w:szCs w:val="24"/>
                <w:shd w:val="clear" w:color="auto" w:fill="F4F4F4"/>
                <w:lang w:eastAsia="ar-SA"/>
              </w:rPr>
              <w:t>знакомство педагогов с итогами деятельности ДОУ за летний период, принятие и утверждения плана деятельности ДОУ на новый </w:t>
            </w:r>
            <w:r w:rsidRPr="00F308E9">
              <w:rPr>
                <w:rFonts w:ascii="Times New Roman" w:eastAsia="Times New Roman" w:hAnsi="Times New Roman" w:cs="Times New Roman"/>
                <w:bCs/>
                <w:sz w:val="24"/>
                <w:szCs w:val="24"/>
                <w:shd w:val="clear" w:color="auto" w:fill="F4F4F4"/>
                <w:lang w:eastAsia="ar-SA"/>
              </w:rPr>
              <w:t>учебный год</w:t>
            </w:r>
            <w:r w:rsidRPr="00F308E9">
              <w:rPr>
                <w:rFonts w:ascii="Times New Roman" w:eastAsia="Times New Roman" w:hAnsi="Times New Roman" w:cs="Times New Roman"/>
                <w:b/>
                <w:sz w:val="24"/>
                <w:szCs w:val="24"/>
                <w:shd w:val="clear" w:color="auto" w:fill="F4F4F4"/>
                <w:lang w:eastAsia="ar-SA"/>
              </w:rPr>
              <w:t>.</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b/>
                <w:sz w:val="24"/>
                <w:szCs w:val="24"/>
                <w:shd w:val="clear" w:color="auto" w:fill="F4F4F4"/>
                <w:lang w:eastAsia="ar-SA"/>
              </w:rPr>
              <w:t xml:space="preserve">- </w:t>
            </w:r>
            <w:r w:rsidRPr="00F308E9">
              <w:rPr>
                <w:rFonts w:ascii="Times New Roman" w:eastAsia="Times New Roman" w:hAnsi="Times New Roman" w:cs="Times New Roman"/>
                <w:sz w:val="24"/>
                <w:szCs w:val="24"/>
                <w:shd w:val="clear" w:color="auto" w:fill="F4F4F4"/>
                <w:lang w:eastAsia="ar-SA"/>
              </w:rPr>
              <w:t>анализ летней оздоровительной работы</w:t>
            </w:r>
            <w:r w:rsidRPr="00F308E9">
              <w:rPr>
                <w:rFonts w:ascii="Times New Roman" w:eastAsia="Times New Roman" w:hAnsi="Times New Roman" w:cs="Times New Roman"/>
                <w:b/>
                <w:sz w:val="24"/>
                <w:szCs w:val="24"/>
                <w:shd w:val="clear" w:color="auto" w:fill="F4F4F4"/>
                <w:lang w:eastAsia="ar-SA"/>
              </w:rPr>
              <w:t xml:space="preserve"> </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 обсуждение и принятие годового пл</w:t>
            </w:r>
            <w:r>
              <w:rPr>
                <w:rFonts w:ascii="Times New Roman" w:eastAsia="Times New Roman" w:hAnsi="Times New Roman" w:cs="Times New Roman"/>
                <w:sz w:val="24"/>
                <w:szCs w:val="24"/>
                <w:lang w:eastAsia="ar-SA"/>
              </w:rPr>
              <w:t>ана работы детского сада на 2024 – 2025</w:t>
            </w:r>
            <w:r w:rsidRPr="00F308E9">
              <w:rPr>
                <w:rFonts w:ascii="Times New Roman" w:eastAsia="Times New Roman" w:hAnsi="Times New Roman" w:cs="Times New Roman"/>
                <w:sz w:val="24"/>
                <w:szCs w:val="24"/>
                <w:lang w:eastAsia="ar-SA"/>
              </w:rPr>
              <w:t xml:space="preserve"> учебный год;</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 xml:space="preserve">- </w:t>
            </w:r>
            <w:r w:rsidR="003C7FE5">
              <w:rPr>
                <w:rFonts w:ascii="Times New Roman" w:eastAsia="Times New Roman" w:hAnsi="Times New Roman" w:cs="Times New Roman"/>
                <w:sz w:val="24"/>
                <w:szCs w:val="24"/>
                <w:lang w:eastAsia="ar-SA"/>
              </w:rPr>
              <w:t>итоги смотра-конкурса: «Г</w:t>
            </w:r>
            <w:r w:rsidRPr="00F308E9">
              <w:rPr>
                <w:rFonts w:ascii="Times New Roman" w:eastAsia="Times New Roman" w:hAnsi="Times New Roman" w:cs="Times New Roman"/>
                <w:sz w:val="24"/>
                <w:szCs w:val="24"/>
                <w:lang w:eastAsia="ar-SA"/>
              </w:rPr>
              <w:t xml:space="preserve">отовность групп к новому учебному году»; </w:t>
            </w:r>
          </w:p>
          <w:p w:rsidR="00F308E9" w:rsidRPr="00F308E9" w:rsidRDefault="00F308E9" w:rsidP="00F308E9">
            <w:pPr>
              <w:suppressAutoHyphens/>
              <w:spacing w:after="0" w:line="240" w:lineRule="auto"/>
              <w:rPr>
                <w:rFonts w:ascii="Times New Roman" w:eastAsia="Times New Roman" w:hAnsi="Times New Roman" w:cs="Times New Roman"/>
                <w:bCs/>
                <w:sz w:val="24"/>
                <w:szCs w:val="24"/>
                <w:u w:val="single"/>
                <w:lang w:eastAsia="ar-SA"/>
              </w:rPr>
            </w:pPr>
            <w:r w:rsidRPr="00F308E9">
              <w:rPr>
                <w:rFonts w:ascii="Times New Roman" w:eastAsia="Times New Roman" w:hAnsi="Times New Roman" w:cs="Times New Roman"/>
                <w:sz w:val="24"/>
                <w:szCs w:val="24"/>
                <w:lang w:eastAsia="ar-SA"/>
              </w:rPr>
              <w:t>- рассмотрение и принятие нормативных документов ДОУ, разработанных  в соответствии с ФОП.</w:t>
            </w:r>
          </w:p>
        </w:tc>
        <w:tc>
          <w:tcPr>
            <w:tcW w:w="126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Сентябрь</w:t>
            </w:r>
            <w:r>
              <w:rPr>
                <w:rFonts w:ascii="Times New Roman" w:eastAsia="Times New Roman" w:hAnsi="Times New Roman" w:cs="Times New Roman"/>
                <w:sz w:val="24"/>
                <w:szCs w:val="24"/>
                <w:lang w:eastAsia="ar-SA"/>
              </w:rPr>
              <w:t xml:space="preserve"> 2024</w:t>
            </w:r>
          </w:p>
        </w:tc>
        <w:tc>
          <w:tcPr>
            <w:tcW w:w="2752" w:type="dxa"/>
            <w:tcBorders>
              <w:top w:val="single" w:sz="8" w:space="0" w:color="000000"/>
              <w:left w:val="single" w:sz="8" w:space="0" w:color="000000"/>
              <w:bottom w:val="single" w:sz="8" w:space="0" w:color="000000"/>
              <w:right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Заведующий</w:t>
            </w:r>
            <w:r w:rsidRPr="00F308E9">
              <w:rPr>
                <w:rFonts w:ascii="Times New Roman" w:eastAsia="Times New Roman" w:hAnsi="Times New Roman" w:cs="Times New Roman"/>
                <w:sz w:val="24"/>
                <w:szCs w:val="24"/>
                <w:lang w:eastAsia="ar-SA"/>
              </w:rPr>
              <w:tab/>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 xml:space="preserve">Старший воспитатель </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p>
        </w:tc>
      </w:tr>
      <w:tr w:rsidR="00F308E9" w:rsidRPr="00F308E9" w:rsidTr="00F308E9">
        <w:trPr>
          <w:trHeight w:val="1411"/>
        </w:trPr>
        <w:tc>
          <w:tcPr>
            <w:tcW w:w="667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 xml:space="preserve"> Педсовет № 2 </w:t>
            </w:r>
          </w:p>
          <w:p w:rsidR="00F308E9" w:rsidRPr="00F308E9" w:rsidRDefault="003C7FE5" w:rsidP="003C7FE5">
            <w:pPr>
              <w:keepNext/>
              <w:keepLines/>
              <w:shd w:val="clear" w:color="auto" w:fill="FFFFFF"/>
              <w:suppressAutoHyphens/>
              <w:spacing w:before="300" w:after="150" w:line="240" w:lineRule="auto"/>
              <w:outlineLvl w:val="1"/>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ru-RU"/>
              </w:rPr>
              <w:t>«Использование инновационных педагогических технологий в познавательном развитии дошкольника»</w:t>
            </w:r>
          </w:p>
        </w:tc>
        <w:tc>
          <w:tcPr>
            <w:tcW w:w="126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Декабрь</w:t>
            </w:r>
            <w:r>
              <w:rPr>
                <w:rFonts w:ascii="Times New Roman" w:eastAsia="Times New Roman" w:hAnsi="Times New Roman" w:cs="Times New Roman"/>
                <w:sz w:val="24"/>
                <w:szCs w:val="24"/>
                <w:lang w:eastAsia="ar-SA"/>
              </w:rPr>
              <w:t xml:space="preserve"> 2024</w:t>
            </w:r>
          </w:p>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lang w:eastAsia="ar-SA"/>
              </w:rPr>
            </w:pPr>
          </w:p>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lang w:eastAsia="ar-SA"/>
              </w:rPr>
            </w:pPr>
          </w:p>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lang w:eastAsia="ar-SA"/>
              </w:rPr>
            </w:pP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p>
        </w:tc>
        <w:tc>
          <w:tcPr>
            <w:tcW w:w="2752" w:type="dxa"/>
            <w:tcBorders>
              <w:top w:val="single" w:sz="8" w:space="0" w:color="000000"/>
              <w:left w:val="single" w:sz="8" w:space="0" w:color="000000"/>
              <w:bottom w:val="single" w:sz="8" w:space="0" w:color="000000"/>
              <w:right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Заведующий</w:t>
            </w:r>
            <w:r w:rsidRPr="00F308E9">
              <w:rPr>
                <w:rFonts w:ascii="Times New Roman" w:eastAsia="Times New Roman" w:hAnsi="Times New Roman" w:cs="Times New Roman"/>
                <w:sz w:val="24"/>
                <w:szCs w:val="24"/>
                <w:lang w:eastAsia="ar-SA"/>
              </w:rPr>
              <w:tab/>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 xml:space="preserve">Старший воспитатель </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p>
        </w:tc>
      </w:tr>
      <w:tr w:rsidR="00F308E9" w:rsidRPr="00F308E9" w:rsidTr="00F308E9">
        <w:trPr>
          <w:trHeight w:val="1296"/>
        </w:trPr>
        <w:tc>
          <w:tcPr>
            <w:tcW w:w="667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 xml:space="preserve">Педсовет № 3 </w:t>
            </w:r>
          </w:p>
          <w:p w:rsidR="00F308E9" w:rsidRPr="00F308E9" w:rsidRDefault="00F308E9" w:rsidP="00F308E9">
            <w:pPr>
              <w:keepNext/>
              <w:keepLines/>
              <w:shd w:val="clear" w:color="auto" w:fill="FFFFFF"/>
              <w:suppressAutoHyphens/>
              <w:spacing w:before="300" w:after="150" w:line="240" w:lineRule="auto"/>
              <w:outlineLvl w:val="1"/>
              <w:rPr>
                <w:rFonts w:ascii="Times New Roman" w:eastAsia="Times New Roman" w:hAnsi="Times New Roman" w:cs="Times New Roman"/>
                <w:sz w:val="24"/>
                <w:szCs w:val="24"/>
                <w:lang w:eastAsia="ru-RU"/>
              </w:rPr>
            </w:pPr>
            <w:r w:rsidRPr="00F308E9">
              <w:rPr>
                <w:rFonts w:ascii="Times New Roman" w:eastAsiaTheme="majorEastAsia" w:hAnsi="Times New Roman" w:cs="Times New Roman"/>
                <w:bCs/>
                <w:sz w:val="24"/>
                <w:szCs w:val="24"/>
                <w:lang w:eastAsia="ar-SA"/>
              </w:rPr>
              <w:t>«Формирование у дошкольников основ гражданственности, патриотических чувств че</w:t>
            </w:r>
            <w:r w:rsidR="00FB508E">
              <w:rPr>
                <w:rFonts w:ascii="Times New Roman" w:eastAsiaTheme="majorEastAsia" w:hAnsi="Times New Roman" w:cs="Times New Roman"/>
                <w:bCs/>
                <w:sz w:val="24"/>
                <w:szCs w:val="24"/>
                <w:lang w:eastAsia="ar-SA"/>
              </w:rPr>
              <w:t>рез различные виды деятельности</w:t>
            </w:r>
            <w:r w:rsidR="003C7FE5">
              <w:rPr>
                <w:rFonts w:ascii="Times New Roman" w:eastAsiaTheme="majorEastAsia" w:hAnsi="Times New Roman" w:cs="Times New Roman"/>
                <w:bCs/>
                <w:sz w:val="24"/>
                <w:szCs w:val="24"/>
                <w:lang w:eastAsia="ar-SA"/>
              </w:rPr>
              <w:t>»</w:t>
            </w:r>
          </w:p>
          <w:p w:rsidR="00F308E9" w:rsidRPr="00F308E9" w:rsidRDefault="00F308E9" w:rsidP="00F308E9">
            <w:pPr>
              <w:suppressAutoHyphens/>
              <w:spacing w:after="0" w:line="240" w:lineRule="auto"/>
              <w:rPr>
                <w:rFonts w:ascii="Times New Roman" w:eastAsia="Times New Roman" w:hAnsi="Times New Roman" w:cs="Times New Roman"/>
                <w:bCs/>
                <w:iCs/>
                <w:sz w:val="24"/>
                <w:szCs w:val="24"/>
                <w:lang w:eastAsia="ar-SA"/>
              </w:rPr>
            </w:pP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bCs/>
                <w:iCs/>
                <w:sz w:val="24"/>
                <w:szCs w:val="24"/>
                <w:lang w:eastAsia="ar-SA"/>
              </w:rPr>
              <w:t xml:space="preserve"> </w:t>
            </w:r>
          </w:p>
        </w:tc>
        <w:tc>
          <w:tcPr>
            <w:tcW w:w="126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shd w:val="clear" w:color="auto" w:fill="FFFF00"/>
                <w:lang w:eastAsia="ar-SA"/>
              </w:rPr>
            </w:pPr>
            <w:r w:rsidRPr="00F308E9">
              <w:rPr>
                <w:rFonts w:ascii="Times New Roman" w:eastAsia="Times New Roman" w:hAnsi="Times New Roman" w:cs="Times New Roman"/>
                <w:sz w:val="24"/>
                <w:szCs w:val="24"/>
                <w:lang w:eastAsia="ar-SA"/>
              </w:rPr>
              <w:t>Март</w:t>
            </w:r>
            <w:r>
              <w:rPr>
                <w:rFonts w:ascii="Times New Roman" w:eastAsia="Times New Roman" w:hAnsi="Times New Roman" w:cs="Times New Roman"/>
                <w:sz w:val="24"/>
                <w:szCs w:val="24"/>
                <w:lang w:eastAsia="ar-SA"/>
              </w:rPr>
              <w:t xml:space="preserve"> 2025</w:t>
            </w:r>
          </w:p>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shd w:val="clear" w:color="auto" w:fill="FFFF00"/>
                <w:lang w:eastAsia="ar-SA"/>
              </w:rPr>
            </w:pPr>
          </w:p>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shd w:val="clear" w:color="auto" w:fill="FFFF00"/>
                <w:lang w:eastAsia="ar-SA"/>
              </w:rPr>
            </w:pPr>
          </w:p>
          <w:p w:rsidR="00F308E9" w:rsidRPr="00F308E9" w:rsidRDefault="00F308E9" w:rsidP="00F308E9">
            <w:pPr>
              <w:suppressAutoHyphens/>
              <w:spacing w:after="0" w:line="240" w:lineRule="auto"/>
              <w:rPr>
                <w:rFonts w:ascii="Times New Roman" w:eastAsia="Times New Roman" w:hAnsi="Times New Roman" w:cs="Times New Roman"/>
                <w:sz w:val="24"/>
                <w:szCs w:val="24"/>
                <w:shd w:val="clear" w:color="auto" w:fill="FFFF00"/>
                <w:lang w:eastAsia="ar-SA"/>
              </w:rPr>
            </w:pPr>
          </w:p>
        </w:tc>
        <w:tc>
          <w:tcPr>
            <w:tcW w:w="2752" w:type="dxa"/>
            <w:tcBorders>
              <w:top w:val="single" w:sz="8" w:space="0" w:color="000000"/>
              <w:left w:val="single" w:sz="8" w:space="0" w:color="000000"/>
              <w:bottom w:val="single" w:sz="8" w:space="0" w:color="000000"/>
              <w:right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Заведующий</w:t>
            </w:r>
            <w:r w:rsidRPr="00F308E9">
              <w:rPr>
                <w:rFonts w:ascii="Times New Roman" w:eastAsia="Times New Roman" w:hAnsi="Times New Roman" w:cs="Times New Roman"/>
                <w:sz w:val="24"/>
                <w:szCs w:val="24"/>
                <w:lang w:eastAsia="ar-SA"/>
              </w:rPr>
              <w:tab/>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 xml:space="preserve">Старший воспитатель </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p>
        </w:tc>
      </w:tr>
      <w:tr w:rsidR="00F308E9" w:rsidRPr="00F308E9" w:rsidTr="00F308E9">
        <w:trPr>
          <w:trHeight w:val="264"/>
        </w:trPr>
        <w:tc>
          <w:tcPr>
            <w:tcW w:w="667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Педсовет № 4</w:t>
            </w:r>
          </w:p>
          <w:p w:rsidR="00F308E9" w:rsidRPr="00F308E9" w:rsidRDefault="00F308E9" w:rsidP="00F308E9">
            <w:pPr>
              <w:suppressAutoHyphens/>
              <w:spacing w:after="0" w:line="240" w:lineRule="auto"/>
              <w:rPr>
                <w:rFonts w:ascii="Times New Roman" w:eastAsia="Times New Roman" w:hAnsi="Times New Roman" w:cs="Times New Roman"/>
                <w:bCs/>
                <w:sz w:val="24"/>
                <w:szCs w:val="24"/>
                <w:u w:val="single"/>
                <w:lang w:eastAsia="ar-SA"/>
              </w:rPr>
            </w:pPr>
            <w:r w:rsidRPr="00F308E9">
              <w:rPr>
                <w:rFonts w:ascii="Times New Roman" w:eastAsia="Times New Roman" w:hAnsi="Times New Roman" w:cs="Times New Roman"/>
                <w:sz w:val="24"/>
                <w:szCs w:val="24"/>
                <w:lang w:eastAsia="ar-SA"/>
              </w:rPr>
              <w:t>Итоги работы МДОУ за учебный год. Анализ развития детей.</w:t>
            </w:r>
          </w:p>
          <w:p w:rsidR="00F308E9" w:rsidRPr="00F308E9" w:rsidRDefault="00F308E9" w:rsidP="00893DD5">
            <w:pPr>
              <w:numPr>
                <w:ilvl w:val="0"/>
                <w:numId w:val="13"/>
              </w:num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анализ кадрового состава;</w:t>
            </w:r>
          </w:p>
          <w:p w:rsidR="00F308E9" w:rsidRPr="00F308E9" w:rsidRDefault="00F308E9" w:rsidP="00893DD5">
            <w:pPr>
              <w:numPr>
                <w:ilvl w:val="0"/>
                <w:numId w:val="13"/>
              </w:num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анализ образовательной деятельности;</w:t>
            </w:r>
          </w:p>
          <w:p w:rsidR="00F308E9" w:rsidRPr="00F308E9" w:rsidRDefault="00F308E9" w:rsidP="00893DD5">
            <w:pPr>
              <w:numPr>
                <w:ilvl w:val="0"/>
                <w:numId w:val="13"/>
              </w:num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анализ физкультурно-оздоровительной работы;</w:t>
            </w:r>
          </w:p>
          <w:p w:rsidR="00F308E9" w:rsidRPr="00F308E9" w:rsidRDefault="00F308E9" w:rsidP="00893DD5">
            <w:pPr>
              <w:numPr>
                <w:ilvl w:val="0"/>
                <w:numId w:val="13"/>
              </w:num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анализ деятельности творческих групп и объединений педагогов.</w:t>
            </w:r>
          </w:p>
        </w:tc>
        <w:tc>
          <w:tcPr>
            <w:tcW w:w="126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Май</w:t>
            </w:r>
            <w:r>
              <w:rPr>
                <w:rFonts w:ascii="Times New Roman" w:eastAsia="Times New Roman" w:hAnsi="Times New Roman" w:cs="Times New Roman"/>
                <w:sz w:val="24"/>
                <w:szCs w:val="24"/>
                <w:lang w:eastAsia="ar-SA"/>
              </w:rPr>
              <w:t xml:space="preserve"> 2025</w:t>
            </w:r>
          </w:p>
        </w:tc>
        <w:tc>
          <w:tcPr>
            <w:tcW w:w="2752" w:type="dxa"/>
            <w:tcBorders>
              <w:top w:val="single" w:sz="8" w:space="0" w:color="000000"/>
              <w:left w:val="single" w:sz="8" w:space="0" w:color="000000"/>
              <w:bottom w:val="single" w:sz="8" w:space="0" w:color="000000"/>
              <w:right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Заведующий</w:t>
            </w:r>
            <w:r w:rsidRPr="00F308E9">
              <w:rPr>
                <w:rFonts w:ascii="Times New Roman" w:eastAsia="Times New Roman" w:hAnsi="Times New Roman" w:cs="Times New Roman"/>
                <w:sz w:val="24"/>
                <w:szCs w:val="24"/>
                <w:lang w:eastAsia="ar-SA"/>
              </w:rPr>
              <w:tab/>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Старший воспитатель Педагоги:</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Педагог-пс</w:t>
            </w:r>
            <w:r w:rsidR="003C7FE5">
              <w:rPr>
                <w:rFonts w:ascii="Times New Roman" w:eastAsia="Times New Roman" w:hAnsi="Times New Roman" w:cs="Times New Roman"/>
                <w:sz w:val="24"/>
                <w:szCs w:val="24"/>
                <w:lang w:eastAsia="ar-SA"/>
              </w:rPr>
              <w:t xml:space="preserve">ихолог: </w:t>
            </w:r>
            <w:proofErr w:type="spellStart"/>
            <w:r w:rsidR="003C7FE5">
              <w:rPr>
                <w:rFonts w:ascii="Times New Roman" w:eastAsia="Times New Roman" w:hAnsi="Times New Roman" w:cs="Times New Roman"/>
                <w:sz w:val="24"/>
                <w:szCs w:val="24"/>
                <w:lang w:eastAsia="ar-SA"/>
              </w:rPr>
              <w:t>Жабыко</w:t>
            </w:r>
            <w:proofErr w:type="spellEnd"/>
            <w:r w:rsidR="003C7FE5">
              <w:rPr>
                <w:rFonts w:ascii="Times New Roman" w:eastAsia="Times New Roman" w:hAnsi="Times New Roman" w:cs="Times New Roman"/>
                <w:sz w:val="24"/>
                <w:szCs w:val="24"/>
                <w:lang w:eastAsia="ar-SA"/>
              </w:rPr>
              <w:t xml:space="preserve"> И.В.</w:t>
            </w:r>
            <w:r w:rsidRPr="00F308E9">
              <w:rPr>
                <w:rFonts w:ascii="Times New Roman" w:eastAsia="Times New Roman" w:hAnsi="Times New Roman" w:cs="Times New Roman"/>
                <w:sz w:val="24"/>
                <w:szCs w:val="24"/>
                <w:lang w:eastAsia="ar-SA"/>
              </w:rPr>
              <w:t>;</w:t>
            </w:r>
          </w:p>
          <w:p w:rsid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Музыкальный руководитель</w:t>
            </w:r>
            <w:r w:rsidR="003C7FE5">
              <w:rPr>
                <w:rFonts w:ascii="Times New Roman" w:eastAsia="Times New Roman" w:hAnsi="Times New Roman" w:cs="Times New Roman"/>
                <w:sz w:val="24"/>
                <w:szCs w:val="24"/>
                <w:lang w:eastAsia="ar-SA"/>
              </w:rPr>
              <w:t xml:space="preserve">: </w:t>
            </w:r>
          </w:p>
          <w:p w:rsidR="003C7FE5" w:rsidRDefault="003C7FE5" w:rsidP="00F308E9">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Азиатцева</w:t>
            </w:r>
            <w:proofErr w:type="spellEnd"/>
            <w:r>
              <w:rPr>
                <w:rFonts w:ascii="Times New Roman" w:eastAsia="Times New Roman" w:hAnsi="Times New Roman" w:cs="Times New Roman"/>
                <w:sz w:val="24"/>
                <w:szCs w:val="24"/>
                <w:lang w:eastAsia="ar-SA"/>
              </w:rPr>
              <w:t xml:space="preserve"> С.Ю.</w:t>
            </w:r>
          </w:p>
          <w:p w:rsidR="003C7FE5" w:rsidRPr="00F308E9" w:rsidRDefault="003C7FE5" w:rsidP="00F308E9">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Черняева Н.Н.</w:t>
            </w:r>
          </w:p>
        </w:tc>
      </w:tr>
      <w:tr w:rsidR="00F308E9" w:rsidRPr="00F308E9" w:rsidTr="00F308E9">
        <w:trPr>
          <w:trHeight w:val="264"/>
        </w:trPr>
        <w:tc>
          <w:tcPr>
            <w:tcW w:w="667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b/>
                <w:sz w:val="24"/>
                <w:szCs w:val="24"/>
                <w:lang w:eastAsia="ar-SA"/>
              </w:rPr>
            </w:pPr>
            <w:r w:rsidRPr="00F308E9">
              <w:rPr>
                <w:rFonts w:ascii="Times New Roman" w:eastAsia="Times New Roman" w:hAnsi="Times New Roman" w:cs="Times New Roman"/>
                <w:b/>
                <w:sz w:val="24"/>
                <w:szCs w:val="24"/>
                <w:lang w:eastAsia="ar-SA"/>
              </w:rPr>
              <w:t>Медико-педагогические совещания с педагогами</w:t>
            </w:r>
          </w:p>
        </w:tc>
        <w:tc>
          <w:tcPr>
            <w:tcW w:w="126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jc w:val="center"/>
              <w:rPr>
                <w:rFonts w:ascii="Times New Roman" w:eastAsia="Times New Roman" w:hAnsi="Times New Roman" w:cs="Times New Roman"/>
                <w:b/>
                <w:sz w:val="24"/>
                <w:szCs w:val="24"/>
                <w:lang w:eastAsia="ar-SA"/>
              </w:rPr>
            </w:pPr>
          </w:p>
        </w:tc>
        <w:tc>
          <w:tcPr>
            <w:tcW w:w="2752" w:type="dxa"/>
            <w:tcBorders>
              <w:top w:val="single" w:sz="8" w:space="0" w:color="000000"/>
              <w:left w:val="single" w:sz="8" w:space="0" w:color="000000"/>
              <w:bottom w:val="single" w:sz="8" w:space="0" w:color="000000"/>
              <w:right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p>
        </w:tc>
      </w:tr>
      <w:tr w:rsidR="00F308E9" w:rsidRPr="00F308E9" w:rsidTr="00F308E9">
        <w:trPr>
          <w:trHeight w:val="264"/>
        </w:trPr>
        <w:tc>
          <w:tcPr>
            <w:tcW w:w="667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Анализ адаптации детей раннего возраста к детскому саду. Результаты обследования школьной готовности детей подготовительных групп. Стратегия действий.</w:t>
            </w:r>
          </w:p>
        </w:tc>
        <w:tc>
          <w:tcPr>
            <w:tcW w:w="126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jc w:val="center"/>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 xml:space="preserve">Ноябрь </w:t>
            </w:r>
            <w:r w:rsidR="003C7FE5">
              <w:rPr>
                <w:rFonts w:ascii="Times New Roman" w:eastAsia="Times New Roman" w:hAnsi="Times New Roman" w:cs="Times New Roman"/>
                <w:sz w:val="24"/>
                <w:szCs w:val="24"/>
                <w:lang w:eastAsia="ar-SA"/>
              </w:rPr>
              <w:t>2024</w:t>
            </w:r>
          </w:p>
        </w:tc>
        <w:tc>
          <w:tcPr>
            <w:tcW w:w="2752" w:type="dxa"/>
            <w:tcBorders>
              <w:top w:val="single" w:sz="8" w:space="0" w:color="000000"/>
              <w:left w:val="single" w:sz="8" w:space="0" w:color="000000"/>
              <w:bottom w:val="single" w:sz="8" w:space="0" w:color="000000"/>
              <w:right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Заведующий,</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 xml:space="preserve">медсестра, </w:t>
            </w:r>
            <w:proofErr w:type="spellStart"/>
            <w:r w:rsidRPr="00F308E9">
              <w:rPr>
                <w:rFonts w:ascii="Times New Roman" w:eastAsia="Times New Roman" w:hAnsi="Times New Roman" w:cs="Times New Roman"/>
                <w:sz w:val="24"/>
                <w:szCs w:val="24"/>
                <w:lang w:eastAsia="ar-SA"/>
              </w:rPr>
              <w:t>ст</w:t>
            </w:r>
            <w:proofErr w:type="gramStart"/>
            <w:r w:rsidRPr="00F308E9">
              <w:rPr>
                <w:rFonts w:ascii="Times New Roman" w:eastAsia="Times New Roman" w:hAnsi="Times New Roman" w:cs="Times New Roman"/>
                <w:sz w:val="24"/>
                <w:szCs w:val="24"/>
                <w:lang w:eastAsia="ar-SA"/>
              </w:rPr>
              <w:t>.в</w:t>
            </w:r>
            <w:proofErr w:type="gramEnd"/>
            <w:r w:rsidRPr="00F308E9">
              <w:rPr>
                <w:rFonts w:ascii="Times New Roman" w:eastAsia="Times New Roman" w:hAnsi="Times New Roman" w:cs="Times New Roman"/>
                <w:sz w:val="24"/>
                <w:szCs w:val="24"/>
                <w:lang w:eastAsia="ar-SA"/>
              </w:rPr>
              <w:t>оспитатель</w:t>
            </w:r>
            <w:proofErr w:type="spellEnd"/>
            <w:r w:rsidRPr="00F308E9">
              <w:rPr>
                <w:rFonts w:ascii="Times New Roman" w:eastAsia="Times New Roman" w:hAnsi="Times New Roman" w:cs="Times New Roman"/>
                <w:sz w:val="24"/>
                <w:szCs w:val="24"/>
                <w:lang w:eastAsia="ar-SA"/>
              </w:rPr>
              <w:t>,</w:t>
            </w:r>
          </w:p>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воспитатели,</w:t>
            </w:r>
          </w:p>
          <w:p w:rsid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пед</w:t>
            </w:r>
            <w:r w:rsidR="003C7FE5">
              <w:rPr>
                <w:rFonts w:ascii="Times New Roman" w:eastAsia="Times New Roman" w:hAnsi="Times New Roman" w:cs="Times New Roman"/>
                <w:sz w:val="24"/>
                <w:szCs w:val="24"/>
                <w:lang w:eastAsia="ar-SA"/>
              </w:rPr>
              <w:t xml:space="preserve">агог-психолог </w:t>
            </w:r>
          </w:p>
          <w:p w:rsidR="003C7FE5" w:rsidRPr="00F308E9" w:rsidRDefault="003C7FE5" w:rsidP="00F308E9">
            <w:p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Жабыко</w:t>
            </w:r>
            <w:proofErr w:type="spellEnd"/>
            <w:r>
              <w:rPr>
                <w:rFonts w:ascii="Times New Roman" w:eastAsia="Times New Roman" w:hAnsi="Times New Roman" w:cs="Times New Roman"/>
                <w:sz w:val="24"/>
                <w:szCs w:val="24"/>
                <w:lang w:eastAsia="ar-SA"/>
              </w:rPr>
              <w:t xml:space="preserve"> И.В.</w:t>
            </w:r>
          </w:p>
        </w:tc>
      </w:tr>
      <w:tr w:rsidR="00F308E9" w:rsidRPr="00F308E9" w:rsidTr="00F308E9">
        <w:trPr>
          <w:trHeight w:val="264"/>
        </w:trPr>
        <w:tc>
          <w:tcPr>
            <w:tcW w:w="6670" w:type="dxa"/>
            <w:tcBorders>
              <w:top w:val="single" w:sz="8" w:space="0" w:color="000000"/>
              <w:left w:val="single" w:sz="8" w:space="0" w:color="000000"/>
              <w:bottom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Итоги школьной готовности детей подготовительных к школе групп</w:t>
            </w:r>
          </w:p>
        </w:tc>
        <w:tc>
          <w:tcPr>
            <w:tcW w:w="1260" w:type="dxa"/>
            <w:tcBorders>
              <w:top w:val="single" w:sz="8" w:space="0" w:color="000000"/>
              <w:left w:val="single" w:sz="8" w:space="0" w:color="000000"/>
              <w:bottom w:val="single" w:sz="8" w:space="0" w:color="000000"/>
            </w:tcBorders>
            <w:shd w:val="clear" w:color="auto" w:fill="auto"/>
          </w:tcPr>
          <w:p w:rsidR="00F308E9" w:rsidRPr="00F308E9" w:rsidRDefault="003C7FE5" w:rsidP="00F308E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Апрель 2025</w:t>
            </w:r>
          </w:p>
        </w:tc>
        <w:tc>
          <w:tcPr>
            <w:tcW w:w="2752" w:type="dxa"/>
            <w:tcBorders>
              <w:top w:val="single" w:sz="8" w:space="0" w:color="000000"/>
              <w:left w:val="single" w:sz="8" w:space="0" w:color="000000"/>
              <w:bottom w:val="single" w:sz="8" w:space="0" w:color="000000"/>
              <w:right w:val="single" w:sz="8" w:space="0" w:color="000000"/>
            </w:tcBorders>
            <w:shd w:val="clear" w:color="auto" w:fill="auto"/>
          </w:tcPr>
          <w:p w:rsidR="00F308E9" w:rsidRPr="00F308E9" w:rsidRDefault="00F308E9" w:rsidP="00F308E9">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Ст. воспитатель</w:t>
            </w:r>
          </w:p>
          <w:p w:rsidR="00F308E9" w:rsidRDefault="00F308E9" w:rsidP="003C7FE5">
            <w:pPr>
              <w:suppressAutoHyphens/>
              <w:spacing w:after="0" w:line="240" w:lineRule="auto"/>
              <w:rPr>
                <w:rFonts w:ascii="Times New Roman" w:eastAsia="Times New Roman" w:hAnsi="Times New Roman" w:cs="Times New Roman"/>
                <w:sz w:val="24"/>
                <w:szCs w:val="24"/>
                <w:lang w:eastAsia="ar-SA"/>
              </w:rPr>
            </w:pPr>
            <w:r w:rsidRPr="00F308E9">
              <w:rPr>
                <w:rFonts w:ascii="Times New Roman" w:eastAsia="Times New Roman" w:hAnsi="Times New Roman" w:cs="Times New Roman"/>
                <w:sz w:val="24"/>
                <w:szCs w:val="24"/>
                <w:lang w:eastAsia="ar-SA"/>
              </w:rPr>
              <w:t>воспитатели</w:t>
            </w:r>
          </w:p>
          <w:p w:rsidR="003C7FE5" w:rsidRPr="00F308E9" w:rsidRDefault="003C7FE5"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педагог-психолог</w:t>
            </w:r>
          </w:p>
        </w:tc>
      </w:tr>
    </w:tbl>
    <w:p w:rsidR="002A2FFE" w:rsidRDefault="002A2FFE" w:rsidP="00F308E9">
      <w:pPr>
        <w:ind w:left="-1276" w:right="-283"/>
        <w:rPr>
          <w:rFonts w:ascii="Times New Roman" w:hAnsi="Times New Roman" w:cs="Times New Roman"/>
          <w:b/>
          <w:sz w:val="24"/>
          <w:szCs w:val="24"/>
        </w:rPr>
      </w:pPr>
    </w:p>
    <w:p w:rsidR="003C7FE5" w:rsidRDefault="003C7FE5" w:rsidP="00F308E9">
      <w:pPr>
        <w:ind w:left="-1276" w:right="-283"/>
        <w:rPr>
          <w:rFonts w:ascii="Times New Roman" w:hAnsi="Times New Roman" w:cs="Times New Roman"/>
          <w:b/>
          <w:sz w:val="24"/>
          <w:szCs w:val="24"/>
        </w:rPr>
      </w:pPr>
    </w:p>
    <w:p w:rsidR="003C7FE5" w:rsidRDefault="003C7FE5" w:rsidP="00F308E9">
      <w:pPr>
        <w:ind w:left="-1276" w:right="-283"/>
        <w:rPr>
          <w:rFonts w:ascii="Times New Roman" w:hAnsi="Times New Roman" w:cs="Times New Roman"/>
          <w:b/>
          <w:sz w:val="24"/>
          <w:szCs w:val="24"/>
        </w:rPr>
      </w:pPr>
    </w:p>
    <w:p w:rsidR="003C7FE5" w:rsidRPr="003C7FE5" w:rsidRDefault="003C7FE5" w:rsidP="003C7FE5">
      <w:pPr>
        <w:pageBreakBefore/>
        <w:suppressAutoHyphens/>
        <w:spacing w:after="0" w:line="240" w:lineRule="auto"/>
        <w:jc w:val="center"/>
        <w:rPr>
          <w:rFonts w:ascii="Times New Roman" w:eastAsia="Times New Roman" w:hAnsi="Times New Roman" w:cs="Times New Roman"/>
          <w:b/>
          <w:bCs/>
          <w:sz w:val="24"/>
          <w:szCs w:val="24"/>
          <w:lang w:eastAsia="ar-SA"/>
        </w:rPr>
      </w:pPr>
      <w:r w:rsidRPr="003C7FE5">
        <w:rPr>
          <w:rFonts w:ascii="Times New Roman" w:eastAsia="Times New Roman" w:hAnsi="Times New Roman" w:cs="Times New Roman"/>
          <w:b/>
          <w:bCs/>
          <w:sz w:val="24"/>
          <w:szCs w:val="24"/>
          <w:lang w:val="en-US" w:eastAsia="ar-SA"/>
        </w:rPr>
        <w:lastRenderedPageBreak/>
        <w:t>V</w:t>
      </w:r>
      <w:r w:rsidRPr="003C7FE5">
        <w:rPr>
          <w:rFonts w:ascii="Times New Roman" w:eastAsia="Times New Roman" w:hAnsi="Times New Roman" w:cs="Times New Roman"/>
          <w:b/>
          <w:bCs/>
          <w:sz w:val="24"/>
          <w:szCs w:val="24"/>
          <w:lang w:eastAsia="ar-SA"/>
        </w:rPr>
        <w:t xml:space="preserve"> раздел</w:t>
      </w:r>
    </w:p>
    <w:p w:rsidR="003C7FE5" w:rsidRPr="003C7FE5" w:rsidRDefault="003C7FE5" w:rsidP="003C7FE5">
      <w:pPr>
        <w:suppressAutoHyphens/>
        <w:spacing w:after="0" w:line="240" w:lineRule="auto"/>
        <w:jc w:val="center"/>
        <w:rPr>
          <w:rFonts w:ascii="Times New Roman" w:eastAsia="Times New Roman" w:hAnsi="Times New Roman" w:cs="Times New Roman"/>
          <w:b/>
          <w:bCs/>
          <w:sz w:val="24"/>
          <w:szCs w:val="24"/>
          <w:shd w:val="clear" w:color="auto" w:fill="FFFF00"/>
          <w:lang w:eastAsia="ar-SA"/>
        </w:rPr>
      </w:pPr>
      <w:r w:rsidRPr="003C7FE5">
        <w:rPr>
          <w:rFonts w:ascii="Times New Roman" w:eastAsia="Times New Roman" w:hAnsi="Times New Roman" w:cs="Times New Roman"/>
          <w:b/>
          <w:bCs/>
          <w:sz w:val="24"/>
          <w:szCs w:val="24"/>
          <w:lang w:eastAsia="ar-SA"/>
        </w:rPr>
        <w:t>Непрерывность образования педагогов</w:t>
      </w:r>
    </w:p>
    <w:p w:rsidR="003C7FE5" w:rsidRPr="003C7FE5" w:rsidRDefault="003C7FE5" w:rsidP="003C7FE5">
      <w:pPr>
        <w:suppressAutoHyphens/>
        <w:spacing w:after="0" w:line="240" w:lineRule="auto"/>
        <w:jc w:val="center"/>
        <w:rPr>
          <w:rFonts w:ascii="Times New Roman" w:eastAsia="Times New Roman" w:hAnsi="Times New Roman" w:cs="Times New Roman"/>
          <w:b/>
          <w:bCs/>
          <w:sz w:val="24"/>
          <w:szCs w:val="24"/>
          <w:shd w:val="clear" w:color="auto" w:fill="FFFF00"/>
          <w:lang w:eastAsia="ar-SA"/>
        </w:rPr>
      </w:pPr>
    </w:p>
    <w:tbl>
      <w:tblPr>
        <w:tblW w:w="10447" w:type="dxa"/>
        <w:jc w:val="center"/>
        <w:tblInd w:w="-247" w:type="dxa"/>
        <w:tblLayout w:type="fixed"/>
        <w:tblCellMar>
          <w:left w:w="0" w:type="dxa"/>
          <w:right w:w="0" w:type="dxa"/>
        </w:tblCellMar>
        <w:tblLook w:val="0000" w:firstRow="0" w:lastRow="0" w:firstColumn="0" w:lastColumn="0" w:noHBand="0" w:noVBand="0"/>
      </w:tblPr>
      <w:tblGrid>
        <w:gridCol w:w="7273"/>
        <w:gridCol w:w="1282"/>
        <w:gridCol w:w="1892"/>
      </w:tblGrid>
      <w:tr w:rsidR="003C7FE5" w:rsidRPr="003C7FE5" w:rsidTr="00E0637A">
        <w:trPr>
          <w:trHeight w:val="379"/>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ind w:right="-560"/>
              <w:jc w:val="center"/>
              <w:rPr>
                <w:rFonts w:ascii="Times New Roman" w:eastAsia="Times New Roman" w:hAnsi="Times New Roman" w:cs="Times New Roman"/>
                <w:b/>
                <w:bCs/>
                <w:sz w:val="24"/>
                <w:szCs w:val="24"/>
                <w:lang w:eastAsia="ar-SA"/>
              </w:rPr>
            </w:pPr>
            <w:r w:rsidRPr="003C7FE5">
              <w:rPr>
                <w:rFonts w:ascii="Times New Roman" w:eastAsia="Times New Roman" w:hAnsi="Times New Roman" w:cs="Times New Roman"/>
                <w:b/>
                <w:bCs/>
                <w:sz w:val="24"/>
                <w:szCs w:val="24"/>
                <w:lang w:eastAsia="ar-SA"/>
              </w:rPr>
              <w:t>Мероприятия</w:t>
            </w: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jc w:val="center"/>
              <w:rPr>
                <w:rFonts w:ascii="Times New Roman" w:eastAsia="Times New Roman" w:hAnsi="Times New Roman" w:cs="Times New Roman"/>
                <w:b/>
                <w:bCs/>
                <w:sz w:val="24"/>
                <w:szCs w:val="24"/>
                <w:lang w:eastAsia="ar-SA"/>
              </w:rPr>
            </w:pPr>
            <w:r w:rsidRPr="003C7FE5">
              <w:rPr>
                <w:rFonts w:ascii="Times New Roman" w:eastAsia="Times New Roman" w:hAnsi="Times New Roman" w:cs="Times New Roman"/>
                <w:b/>
                <w:bCs/>
                <w:sz w:val="24"/>
                <w:szCs w:val="24"/>
                <w:lang w:eastAsia="ar-SA"/>
              </w:rPr>
              <w:t>Сроки</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r w:rsidRPr="003C7FE5">
              <w:rPr>
                <w:rFonts w:ascii="Times New Roman" w:eastAsia="Times New Roman" w:hAnsi="Times New Roman" w:cs="Times New Roman"/>
                <w:b/>
                <w:bCs/>
                <w:sz w:val="24"/>
                <w:szCs w:val="24"/>
                <w:lang w:eastAsia="ar-SA"/>
              </w:rPr>
              <w:t>Ответственный</w:t>
            </w:r>
          </w:p>
        </w:tc>
      </w:tr>
      <w:tr w:rsidR="003C7FE5" w:rsidRPr="003C7FE5" w:rsidTr="00E0637A">
        <w:trPr>
          <w:trHeight w:val="1106"/>
          <w:jc w:val="center"/>
        </w:trPr>
        <w:tc>
          <w:tcPr>
            <w:tcW w:w="7273" w:type="dxa"/>
            <w:tcBorders>
              <w:top w:val="single" w:sz="4" w:space="0" w:color="000000"/>
              <w:left w:val="single" w:sz="4" w:space="0" w:color="000000"/>
              <w:bottom w:val="dashed"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lang w:eastAsia="ar-SA"/>
              </w:rPr>
            </w:pPr>
            <w:r w:rsidRPr="003C7FE5">
              <w:rPr>
                <w:rFonts w:ascii="Times New Roman" w:eastAsia="Times New Roman" w:hAnsi="Times New Roman" w:cs="Times New Roman"/>
                <w:b/>
                <w:bCs/>
                <w:sz w:val="24"/>
                <w:szCs w:val="24"/>
                <w:lang w:eastAsia="ar-SA"/>
              </w:rPr>
              <w:t>V 1.  Повышение квалификации</w:t>
            </w:r>
          </w:p>
          <w:p w:rsidR="003C7FE5" w:rsidRPr="003C7FE5" w:rsidRDefault="003C7FE5" w:rsidP="003C7FE5">
            <w:pPr>
              <w:suppressAutoHyphens/>
              <w:spacing w:after="0" w:line="240" w:lineRule="auto"/>
              <w:rPr>
                <w:rFonts w:ascii="Times New Roman" w:eastAsia="Times New Roman" w:hAnsi="Times New Roman" w:cs="Times New Roman"/>
                <w:sz w:val="24"/>
                <w:szCs w:val="24"/>
                <w:u w:val="single"/>
                <w:lang w:eastAsia="ar-SA"/>
              </w:rPr>
            </w:pPr>
            <w:r w:rsidRPr="003C7FE5">
              <w:rPr>
                <w:rFonts w:ascii="Times New Roman" w:eastAsia="Times New Roman" w:hAnsi="Times New Roman" w:cs="Times New Roman"/>
                <w:b/>
                <w:bCs/>
                <w:sz w:val="24"/>
                <w:szCs w:val="24"/>
                <w:lang w:eastAsia="ar-SA"/>
              </w:rPr>
              <w:t xml:space="preserve">             - </w:t>
            </w:r>
            <w:r w:rsidRPr="003C7FE5">
              <w:rPr>
                <w:rFonts w:ascii="Times New Roman" w:eastAsia="Times New Roman" w:hAnsi="Times New Roman" w:cs="Times New Roman"/>
                <w:b/>
                <w:bCs/>
                <w:sz w:val="24"/>
                <w:szCs w:val="24"/>
                <w:u w:val="single"/>
                <w:lang w:eastAsia="ar-SA"/>
              </w:rPr>
              <w:t>Курсовая подготовка:</w:t>
            </w:r>
          </w:p>
          <w:p w:rsidR="003C7FE5" w:rsidRPr="003C7FE5" w:rsidRDefault="003C7FE5" w:rsidP="00E0637A">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xml:space="preserve">- По плану ВИРО, МАУ </w:t>
            </w:r>
            <w:proofErr w:type="gramStart"/>
            <w:r w:rsidRPr="003C7FE5">
              <w:rPr>
                <w:rFonts w:ascii="Times New Roman" w:eastAsia="Times New Roman" w:hAnsi="Times New Roman" w:cs="Times New Roman"/>
                <w:sz w:val="24"/>
                <w:szCs w:val="24"/>
                <w:lang w:eastAsia="ar-SA"/>
              </w:rPr>
              <w:t>ДО</w:t>
            </w:r>
            <w:proofErr w:type="gramEnd"/>
            <w:r w:rsidRPr="003C7FE5">
              <w:rPr>
                <w:rFonts w:ascii="Times New Roman" w:eastAsia="Times New Roman" w:hAnsi="Times New Roman" w:cs="Times New Roman"/>
                <w:sz w:val="24"/>
                <w:szCs w:val="24"/>
                <w:lang w:eastAsia="ar-SA"/>
              </w:rPr>
              <w:t xml:space="preserve"> «</w:t>
            </w:r>
            <w:proofErr w:type="gramStart"/>
            <w:r w:rsidRPr="003C7FE5">
              <w:rPr>
                <w:rFonts w:ascii="Times New Roman" w:eastAsia="Times New Roman" w:hAnsi="Times New Roman" w:cs="Times New Roman"/>
                <w:sz w:val="24"/>
                <w:szCs w:val="24"/>
                <w:lang w:eastAsia="ar-SA"/>
              </w:rPr>
              <w:t>Центр</w:t>
            </w:r>
            <w:proofErr w:type="gramEnd"/>
            <w:r w:rsidRPr="003C7FE5">
              <w:rPr>
                <w:rFonts w:ascii="Times New Roman" w:eastAsia="Times New Roman" w:hAnsi="Times New Roman" w:cs="Times New Roman"/>
                <w:sz w:val="24"/>
                <w:szCs w:val="24"/>
                <w:lang w:eastAsia="ar-SA"/>
              </w:rPr>
              <w:t xml:space="preserve"> творчества» СП «РМЦ" </w:t>
            </w:r>
            <w:r w:rsidR="00E0637A">
              <w:rPr>
                <w:rFonts w:ascii="Times New Roman" w:eastAsia="Times New Roman" w:hAnsi="Times New Roman" w:cs="Times New Roman"/>
                <w:sz w:val="24"/>
                <w:szCs w:val="24"/>
                <w:lang w:eastAsia="ar-SA"/>
              </w:rPr>
              <w:t xml:space="preserve">  </w:t>
            </w:r>
            <w:r w:rsidRPr="003C7FE5">
              <w:rPr>
                <w:rFonts w:ascii="Times New Roman" w:eastAsia="Times New Roman" w:hAnsi="Times New Roman" w:cs="Times New Roman"/>
                <w:sz w:val="24"/>
                <w:szCs w:val="24"/>
                <w:lang w:eastAsia="ar-SA"/>
              </w:rPr>
              <w:t>дистанционно и др.</w:t>
            </w:r>
          </w:p>
          <w:p w:rsidR="003C7FE5" w:rsidRPr="003C7FE5"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Жабыко</w:t>
            </w:r>
            <w:proofErr w:type="spellEnd"/>
            <w:r>
              <w:rPr>
                <w:rFonts w:ascii="Times New Roman" w:eastAsia="Times New Roman" w:hAnsi="Times New Roman" w:cs="Times New Roman"/>
                <w:sz w:val="24"/>
                <w:szCs w:val="24"/>
                <w:lang w:eastAsia="ar-SA"/>
              </w:rPr>
              <w:t xml:space="preserve"> И.В.</w:t>
            </w:r>
          </w:p>
          <w:p w:rsidR="003C7FE5"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Кашникова</w:t>
            </w:r>
            <w:proofErr w:type="spellEnd"/>
            <w:r>
              <w:rPr>
                <w:rFonts w:ascii="Times New Roman" w:eastAsia="Times New Roman" w:hAnsi="Times New Roman" w:cs="Times New Roman"/>
                <w:sz w:val="24"/>
                <w:szCs w:val="24"/>
                <w:lang w:eastAsia="ar-SA"/>
              </w:rPr>
              <w:t xml:space="preserve"> В.С.</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Черняева Н.Н.</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Назарова О.Ю.</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Окатова</w:t>
            </w:r>
            <w:proofErr w:type="spellEnd"/>
            <w:r>
              <w:rPr>
                <w:rFonts w:ascii="Times New Roman" w:eastAsia="Times New Roman" w:hAnsi="Times New Roman" w:cs="Times New Roman"/>
                <w:sz w:val="24"/>
                <w:szCs w:val="24"/>
                <w:lang w:eastAsia="ar-SA"/>
              </w:rPr>
              <w:t xml:space="preserve"> Ю.В.</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Рыжкова Х.А.</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Смирнова Е.В.</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Орлова Г.А.</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Попова Е.В.</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Глебашева</w:t>
            </w:r>
            <w:proofErr w:type="spellEnd"/>
            <w:r>
              <w:rPr>
                <w:rFonts w:ascii="Times New Roman" w:eastAsia="Times New Roman" w:hAnsi="Times New Roman" w:cs="Times New Roman"/>
                <w:sz w:val="24"/>
                <w:szCs w:val="24"/>
                <w:lang w:eastAsia="ar-SA"/>
              </w:rPr>
              <w:t xml:space="preserve"> С.В.</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Зубова В.А.</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Флягина</w:t>
            </w:r>
            <w:proofErr w:type="spellEnd"/>
            <w:r>
              <w:rPr>
                <w:rFonts w:ascii="Times New Roman" w:eastAsia="Times New Roman" w:hAnsi="Times New Roman" w:cs="Times New Roman"/>
                <w:sz w:val="24"/>
                <w:szCs w:val="24"/>
                <w:lang w:eastAsia="ar-SA"/>
              </w:rPr>
              <w:t xml:space="preserve"> О.С.</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Скороходова К.А.</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Суворова Ю.О.</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Тихомирова Е.Н.</w:t>
            </w:r>
          </w:p>
          <w:p w:rsidR="00225EAA"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Барболина</w:t>
            </w:r>
            <w:proofErr w:type="spellEnd"/>
            <w:r>
              <w:rPr>
                <w:rFonts w:ascii="Times New Roman" w:eastAsia="Times New Roman" w:hAnsi="Times New Roman" w:cs="Times New Roman"/>
                <w:sz w:val="24"/>
                <w:szCs w:val="24"/>
                <w:lang w:eastAsia="ar-SA"/>
              </w:rPr>
              <w:t xml:space="preserve"> А.С.</w:t>
            </w:r>
          </w:p>
          <w:p w:rsidR="00225EAA" w:rsidRPr="003C7FE5" w:rsidRDefault="00225EAA" w:rsidP="00893DD5">
            <w:pPr>
              <w:numPr>
                <w:ilvl w:val="0"/>
                <w:numId w:val="18"/>
              </w:num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Петухова О.И.</w:t>
            </w:r>
          </w:p>
        </w:tc>
        <w:tc>
          <w:tcPr>
            <w:tcW w:w="1282" w:type="dxa"/>
            <w:tcBorders>
              <w:top w:val="single" w:sz="4" w:space="0" w:color="000000"/>
              <w:left w:val="single" w:sz="4" w:space="0" w:color="000000"/>
              <w:bottom w:val="dashed" w:sz="4" w:space="0" w:color="auto"/>
            </w:tcBorders>
            <w:shd w:val="clear" w:color="auto" w:fill="auto"/>
          </w:tcPr>
          <w:p w:rsidR="003C7FE5" w:rsidRPr="003C7FE5" w:rsidRDefault="003C7FE5" w:rsidP="003C7FE5">
            <w:pPr>
              <w:suppressAutoHyphens/>
              <w:snapToGrid w:val="0"/>
              <w:spacing w:after="0" w:line="240" w:lineRule="auto"/>
              <w:jc w:val="center"/>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lang w:eastAsia="ar-SA"/>
              </w:rPr>
              <w:t>в течение года</w:t>
            </w:r>
          </w:p>
        </w:tc>
        <w:tc>
          <w:tcPr>
            <w:tcW w:w="1892" w:type="dxa"/>
            <w:tcBorders>
              <w:top w:val="single" w:sz="4" w:space="0" w:color="000000"/>
              <w:left w:val="single" w:sz="4" w:space="0" w:color="000000"/>
              <w:bottom w:val="dashed" w:sz="4" w:space="0" w:color="auto"/>
              <w:right w:val="single" w:sz="4" w:space="0" w:color="000000"/>
            </w:tcBorders>
            <w:shd w:val="clear" w:color="auto" w:fill="FFFFFF"/>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Заведующий, старший воспитатель</w:t>
            </w:r>
          </w:p>
        </w:tc>
      </w:tr>
      <w:tr w:rsidR="003C7FE5" w:rsidRPr="003C7FE5" w:rsidTr="00E0637A">
        <w:trPr>
          <w:trHeight w:val="833"/>
          <w:jc w:val="center"/>
        </w:trPr>
        <w:tc>
          <w:tcPr>
            <w:tcW w:w="7273" w:type="dxa"/>
            <w:tcBorders>
              <w:top w:val="dashed" w:sz="4" w:space="0" w:color="auto"/>
              <w:left w:val="single" w:sz="4" w:space="0" w:color="000000"/>
              <w:bottom w:val="dashed" w:sz="4" w:space="0" w:color="auto"/>
            </w:tcBorders>
            <w:shd w:val="clear" w:color="auto" w:fill="auto"/>
          </w:tcPr>
          <w:p w:rsidR="003C7FE5" w:rsidRPr="003C7FE5" w:rsidRDefault="003C7FE5" w:rsidP="00893DD5">
            <w:pPr>
              <w:numPr>
                <w:ilvl w:val="0"/>
                <w:numId w:val="14"/>
              </w:numPr>
              <w:tabs>
                <w:tab w:val="clear" w:pos="720"/>
                <w:tab w:val="num" w:pos="99"/>
              </w:tabs>
              <w:suppressAutoHyphens/>
              <w:spacing w:after="0" w:line="240" w:lineRule="auto"/>
              <w:ind w:left="241"/>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Участие в работе проблемных </w:t>
            </w:r>
            <w:proofErr w:type="spellStart"/>
            <w:r w:rsidRPr="003C7FE5">
              <w:rPr>
                <w:rFonts w:ascii="Times New Roman" w:eastAsia="Times New Roman" w:hAnsi="Times New Roman" w:cs="Times New Roman"/>
                <w:bCs/>
                <w:sz w:val="24"/>
                <w:szCs w:val="24"/>
                <w:lang w:eastAsia="ar-SA"/>
              </w:rPr>
              <w:t>вебинаров</w:t>
            </w:r>
            <w:proofErr w:type="spellEnd"/>
            <w:r w:rsidRPr="003C7FE5">
              <w:rPr>
                <w:rFonts w:ascii="Times New Roman" w:eastAsia="Times New Roman" w:hAnsi="Times New Roman" w:cs="Times New Roman"/>
                <w:bCs/>
                <w:sz w:val="24"/>
                <w:szCs w:val="24"/>
                <w:lang w:eastAsia="ar-SA"/>
              </w:rPr>
              <w:t>, семинаров, семинаров-практикумов базовых ДОО</w:t>
            </w:r>
            <w:r w:rsidRPr="003C7FE5">
              <w:rPr>
                <w:rFonts w:ascii="Times New Roman" w:eastAsia="Times New Roman" w:hAnsi="Times New Roman" w:cs="Times New Roman"/>
                <w:sz w:val="24"/>
                <w:szCs w:val="24"/>
                <w:lang w:eastAsia="ar-SA"/>
              </w:rPr>
              <w:t xml:space="preserve"> </w:t>
            </w:r>
            <w:r w:rsidRPr="003C7FE5">
              <w:rPr>
                <w:rFonts w:ascii="Times New Roman" w:eastAsia="Times New Roman" w:hAnsi="Times New Roman" w:cs="Times New Roman"/>
                <w:bCs/>
                <w:sz w:val="24"/>
                <w:szCs w:val="24"/>
                <w:lang w:eastAsia="ar-SA"/>
              </w:rPr>
              <w:t xml:space="preserve">МАУ </w:t>
            </w:r>
            <w:proofErr w:type="gramStart"/>
            <w:r w:rsidRPr="003C7FE5">
              <w:rPr>
                <w:rFonts w:ascii="Times New Roman" w:eastAsia="Times New Roman" w:hAnsi="Times New Roman" w:cs="Times New Roman"/>
                <w:bCs/>
                <w:sz w:val="24"/>
                <w:szCs w:val="24"/>
                <w:lang w:eastAsia="ar-SA"/>
              </w:rPr>
              <w:t>ДО</w:t>
            </w:r>
            <w:proofErr w:type="gramEnd"/>
            <w:r w:rsidRPr="003C7FE5">
              <w:rPr>
                <w:rFonts w:ascii="Times New Roman" w:eastAsia="Times New Roman" w:hAnsi="Times New Roman" w:cs="Times New Roman"/>
                <w:bCs/>
                <w:sz w:val="24"/>
                <w:szCs w:val="24"/>
                <w:lang w:eastAsia="ar-SA"/>
              </w:rPr>
              <w:t xml:space="preserve"> «</w:t>
            </w:r>
            <w:proofErr w:type="gramStart"/>
            <w:r w:rsidRPr="003C7FE5">
              <w:rPr>
                <w:rFonts w:ascii="Times New Roman" w:eastAsia="Times New Roman" w:hAnsi="Times New Roman" w:cs="Times New Roman"/>
                <w:bCs/>
                <w:sz w:val="24"/>
                <w:szCs w:val="24"/>
                <w:lang w:eastAsia="ar-SA"/>
              </w:rPr>
              <w:t>Центр</w:t>
            </w:r>
            <w:proofErr w:type="gramEnd"/>
            <w:r w:rsidRPr="003C7FE5">
              <w:rPr>
                <w:rFonts w:ascii="Times New Roman" w:eastAsia="Times New Roman" w:hAnsi="Times New Roman" w:cs="Times New Roman"/>
                <w:bCs/>
                <w:sz w:val="24"/>
                <w:szCs w:val="24"/>
                <w:lang w:eastAsia="ar-SA"/>
              </w:rPr>
              <w:t xml:space="preserve"> творчества» СП «РМЦ"</w:t>
            </w:r>
          </w:p>
        </w:tc>
        <w:tc>
          <w:tcPr>
            <w:tcW w:w="1282" w:type="dxa"/>
            <w:tcBorders>
              <w:top w:val="dashed" w:sz="4" w:space="0" w:color="auto"/>
              <w:left w:val="single" w:sz="4" w:space="0" w:color="000000"/>
              <w:bottom w:val="dashed" w:sz="4" w:space="0" w:color="auto"/>
            </w:tcBorders>
            <w:shd w:val="clear" w:color="auto" w:fill="auto"/>
          </w:tcPr>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lang w:eastAsia="ar-SA"/>
              </w:rPr>
              <w:t>в течение года</w:t>
            </w:r>
          </w:p>
        </w:tc>
        <w:tc>
          <w:tcPr>
            <w:tcW w:w="1892" w:type="dxa"/>
            <w:tcBorders>
              <w:top w:val="dashed" w:sz="4" w:space="0" w:color="auto"/>
              <w:left w:val="single" w:sz="4" w:space="0" w:color="000000"/>
              <w:bottom w:val="dashed" w:sz="4" w:space="0" w:color="auto"/>
              <w:right w:val="single" w:sz="4" w:space="0" w:color="000000"/>
            </w:tcBorders>
            <w:shd w:val="clear" w:color="auto" w:fill="FFFFFF"/>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Педагоги (по согласованию)</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r>
      <w:tr w:rsidR="003C7FE5" w:rsidRPr="003C7FE5" w:rsidTr="00E0637A">
        <w:trPr>
          <w:trHeight w:val="4108"/>
          <w:jc w:val="center"/>
        </w:trPr>
        <w:tc>
          <w:tcPr>
            <w:tcW w:w="7273" w:type="dxa"/>
            <w:tcBorders>
              <w:top w:val="dashed" w:sz="4" w:space="0" w:color="auto"/>
              <w:left w:val="single" w:sz="4" w:space="0" w:color="000000"/>
              <w:bottom w:val="dashed" w:sz="4" w:space="0" w:color="auto"/>
            </w:tcBorders>
            <w:shd w:val="clear" w:color="auto" w:fill="auto"/>
          </w:tcPr>
          <w:p w:rsidR="003C7FE5" w:rsidRPr="003C7FE5" w:rsidRDefault="003C7FE5" w:rsidP="00E0637A">
            <w:pPr>
              <w:suppressAutoHyphens/>
              <w:spacing w:after="0" w:line="240" w:lineRule="auto"/>
              <w:ind w:left="720"/>
              <w:rPr>
                <w:rFonts w:ascii="Times New Roman" w:eastAsia="Times New Roman" w:hAnsi="Times New Roman" w:cs="Times New Roman"/>
                <w:sz w:val="24"/>
                <w:szCs w:val="24"/>
                <w:u w:val="single"/>
                <w:lang w:eastAsia="ar-SA"/>
              </w:rPr>
            </w:pPr>
            <w:r w:rsidRPr="003C7FE5">
              <w:rPr>
                <w:rFonts w:ascii="Times New Roman" w:eastAsia="Times New Roman" w:hAnsi="Times New Roman" w:cs="Times New Roman"/>
                <w:bCs/>
                <w:sz w:val="24"/>
                <w:szCs w:val="24"/>
                <w:u w:val="single"/>
                <w:lang w:eastAsia="ar-SA"/>
              </w:rPr>
              <w:t xml:space="preserve">Участие в работе ГМО, ШПО, ШНП (МАУ </w:t>
            </w:r>
            <w:proofErr w:type="gramStart"/>
            <w:r w:rsidRPr="003C7FE5">
              <w:rPr>
                <w:rFonts w:ascii="Times New Roman" w:eastAsia="Times New Roman" w:hAnsi="Times New Roman" w:cs="Times New Roman"/>
                <w:bCs/>
                <w:sz w:val="24"/>
                <w:szCs w:val="24"/>
                <w:u w:val="single"/>
                <w:lang w:eastAsia="ar-SA"/>
              </w:rPr>
              <w:t>ДО</w:t>
            </w:r>
            <w:proofErr w:type="gramEnd"/>
            <w:r w:rsidRPr="003C7FE5">
              <w:rPr>
                <w:rFonts w:ascii="Times New Roman" w:eastAsia="Times New Roman" w:hAnsi="Times New Roman" w:cs="Times New Roman"/>
                <w:bCs/>
                <w:sz w:val="24"/>
                <w:szCs w:val="24"/>
                <w:u w:val="single"/>
                <w:lang w:eastAsia="ar-SA"/>
              </w:rPr>
              <w:t xml:space="preserve"> «</w:t>
            </w:r>
            <w:proofErr w:type="gramStart"/>
            <w:r w:rsidRPr="003C7FE5">
              <w:rPr>
                <w:rFonts w:ascii="Times New Roman" w:eastAsia="Times New Roman" w:hAnsi="Times New Roman" w:cs="Times New Roman"/>
                <w:bCs/>
                <w:sz w:val="24"/>
                <w:szCs w:val="24"/>
                <w:u w:val="single"/>
                <w:lang w:eastAsia="ar-SA"/>
              </w:rPr>
              <w:t>Центр</w:t>
            </w:r>
            <w:proofErr w:type="gramEnd"/>
            <w:r w:rsidRPr="003C7FE5">
              <w:rPr>
                <w:rFonts w:ascii="Times New Roman" w:eastAsia="Times New Roman" w:hAnsi="Times New Roman" w:cs="Times New Roman"/>
                <w:bCs/>
                <w:sz w:val="24"/>
                <w:szCs w:val="24"/>
                <w:u w:val="single"/>
                <w:lang w:eastAsia="ar-SA"/>
              </w:rPr>
              <w:t xml:space="preserve"> творчества» СП «РМЦ"):</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по различным направлениям и категориям дошкольных работников:</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воспитателей групп раннего возраста;</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воспитателей дошкольных групп:</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xml:space="preserve">- </w:t>
            </w:r>
            <w:r w:rsidR="00E0637A">
              <w:rPr>
                <w:rFonts w:ascii="Times New Roman" w:eastAsia="Times New Roman" w:hAnsi="Times New Roman" w:cs="Times New Roman"/>
                <w:sz w:val="24"/>
                <w:szCs w:val="24"/>
                <w:lang w:eastAsia="ar-SA"/>
              </w:rPr>
              <w:t>музыкальных руководителей;</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учителей-логопедов;</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педагогов-психологов.</w:t>
            </w:r>
          </w:p>
          <w:p w:rsidR="003C7FE5" w:rsidRPr="003C7FE5" w:rsidRDefault="003C7FE5" w:rsidP="003C7FE5">
            <w:pPr>
              <w:suppressAutoHyphens/>
              <w:spacing w:after="0" w:line="240" w:lineRule="auto"/>
              <w:jc w:val="both"/>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both"/>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      -     Школы Наставничества для начинающего педагога:</w:t>
            </w:r>
          </w:p>
          <w:p w:rsidR="003C7FE5" w:rsidRPr="003C7FE5" w:rsidRDefault="003C7FE5" w:rsidP="003C7FE5">
            <w:pPr>
              <w:suppressAutoHyphens/>
              <w:spacing w:after="0" w:line="240" w:lineRule="auto"/>
              <w:jc w:val="both"/>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xml:space="preserve">           </w:t>
            </w:r>
            <w:r w:rsidR="00E0637A">
              <w:rPr>
                <w:rFonts w:ascii="Times New Roman" w:eastAsia="Times New Roman" w:hAnsi="Times New Roman" w:cs="Times New Roman"/>
                <w:sz w:val="24"/>
                <w:szCs w:val="24"/>
                <w:lang w:eastAsia="ar-SA"/>
              </w:rPr>
              <w:t xml:space="preserve"> Школа начинающего воспитателя </w:t>
            </w:r>
            <w:r w:rsidRPr="003C7FE5">
              <w:rPr>
                <w:rFonts w:ascii="Times New Roman" w:eastAsia="Times New Roman" w:hAnsi="Times New Roman" w:cs="Times New Roman"/>
                <w:sz w:val="24"/>
                <w:szCs w:val="24"/>
                <w:lang w:eastAsia="ar-SA"/>
              </w:rPr>
              <w:t xml:space="preserve"> </w:t>
            </w:r>
          </w:p>
          <w:p w:rsidR="003C7FE5" w:rsidRPr="003C7FE5" w:rsidRDefault="003C7FE5" w:rsidP="00893DD5">
            <w:pPr>
              <w:numPr>
                <w:ilvl w:val="0"/>
                <w:numId w:val="15"/>
              </w:numPr>
              <w:suppressAutoHyphens/>
              <w:spacing w:after="0" w:line="240" w:lineRule="auto"/>
              <w:jc w:val="both"/>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Школы педагогического опыта:</w:t>
            </w:r>
          </w:p>
          <w:p w:rsidR="003C7FE5" w:rsidRPr="003C7FE5" w:rsidRDefault="003C7FE5" w:rsidP="003C7FE5">
            <w:pPr>
              <w:suppressAutoHyphens/>
              <w:spacing w:after="0" w:line="240" w:lineRule="auto"/>
              <w:ind w:left="720"/>
              <w:jc w:val="both"/>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Школа Безопасности</w:t>
            </w:r>
          </w:p>
          <w:p w:rsidR="003C7FE5" w:rsidRPr="003C7FE5" w:rsidRDefault="003C7FE5" w:rsidP="003C7FE5">
            <w:pPr>
              <w:suppressAutoHyphens/>
              <w:spacing w:after="0" w:line="240" w:lineRule="auto"/>
              <w:jc w:val="both"/>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xml:space="preserve">            Школа педагогического опыта по обучению одаренных детей дошкольного возраста игре в шахматы </w:t>
            </w:r>
          </w:p>
          <w:p w:rsidR="003C7FE5" w:rsidRPr="003C7FE5" w:rsidRDefault="003C7FE5" w:rsidP="003C7FE5">
            <w:pPr>
              <w:suppressAutoHyphens/>
              <w:spacing w:after="0" w:line="240" w:lineRule="auto"/>
              <w:jc w:val="both"/>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xml:space="preserve">            Школа инновационного педагогического опыта по внедрению ИКТ в образовательный процесс ДОО       </w:t>
            </w:r>
          </w:p>
        </w:tc>
        <w:tc>
          <w:tcPr>
            <w:tcW w:w="1282" w:type="dxa"/>
            <w:tcBorders>
              <w:top w:val="dashed" w:sz="4" w:space="0" w:color="auto"/>
              <w:left w:val="single" w:sz="4" w:space="0" w:color="000000"/>
              <w:bottom w:val="dashed" w:sz="4" w:space="0" w:color="auto"/>
            </w:tcBorders>
            <w:shd w:val="clear" w:color="auto" w:fill="auto"/>
          </w:tcPr>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lang w:eastAsia="ar-SA"/>
              </w:rPr>
              <w:t>в течение года</w:t>
            </w: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dashed" w:sz="4" w:space="0" w:color="auto"/>
              <w:left w:val="single" w:sz="4" w:space="0" w:color="000000"/>
              <w:bottom w:val="dashed" w:sz="4" w:space="0" w:color="auto"/>
              <w:right w:val="single" w:sz="4" w:space="0" w:color="000000"/>
            </w:tcBorders>
            <w:shd w:val="clear" w:color="auto" w:fill="FFFFFF"/>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Воспитатели</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r>
      <w:tr w:rsidR="003C7FE5" w:rsidRPr="003C7FE5" w:rsidTr="00E0637A">
        <w:trPr>
          <w:trHeight w:val="1062"/>
          <w:jc w:val="center"/>
        </w:trPr>
        <w:tc>
          <w:tcPr>
            <w:tcW w:w="7273" w:type="dxa"/>
            <w:tcBorders>
              <w:top w:val="dashed" w:sz="4" w:space="0" w:color="auto"/>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jc w:val="both"/>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xml:space="preserve">          - </w:t>
            </w:r>
            <w:r w:rsidRPr="003C7FE5">
              <w:rPr>
                <w:rFonts w:ascii="Times New Roman" w:eastAsia="Times New Roman" w:hAnsi="Times New Roman" w:cs="Times New Roman"/>
                <w:b/>
                <w:sz w:val="24"/>
                <w:szCs w:val="24"/>
                <w:u w:val="single"/>
                <w:lang w:eastAsia="ar-SA"/>
              </w:rPr>
              <w:t>Совещания старших воспитателей</w:t>
            </w:r>
            <w:r w:rsidRPr="003C7FE5">
              <w:rPr>
                <w:rFonts w:ascii="Times New Roman" w:eastAsia="Times New Roman" w:hAnsi="Times New Roman" w:cs="Times New Roman"/>
                <w:sz w:val="24"/>
                <w:szCs w:val="24"/>
                <w:lang w:eastAsia="ar-SA"/>
              </w:rPr>
              <w:t xml:space="preserve"> </w:t>
            </w:r>
          </w:p>
          <w:p w:rsidR="003C7FE5" w:rsidRPr="003C7FE5" w:rsidRDefault="003C7FE5" w:rsidP="003C7FE5">
            <w:pPr>
              <w:suppressAutoHyphens/>
              <w:spacing w:after="0" w:line="240" w:lineRule="auto"/>
              <w:jc w:val="both"/>
              <w:rPr>
                <w:rFonts w:ascii="Times New Roman" w:eastAsia="Times New Roman" w:hAnsi="Times New Roman" w:cs="Times New Roman"/>
                <w:b/>
                <w:bCs/>
                <w:sz w:val="24"/>
                <w:szCs w:val="24"/>
                <w:u w:val="single"/>
                <w:lang w:eastAsia="ar-SA"/>
              </w:rPr>
            </w:pPr>
          </w:p>
        </w:tc>
        <w:tc>
          <w:tcPr>
            <w:tcW w:w="1282" w:type="dxa"/>
            <w:tcBorders>
              <w:top w:val="dashed" w:sz="4" w:space="0" w:color="auto"/>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1 раз</w:t>
            </w:r>
          </w:p>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lang w:eastAsia="ar-SA"/>
              </w:rPr>
              <w:t>в квартал</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dashed" w:sz="4" w:space="0" w:color="auto"/>
              <w:left w:val="single" w:sz="4" w:space="0" w:color="000000"/>
              <w:bottom w:val="single" w:sz="4" w:space="0" w:color="000000"/>
              <w:right w:val="single" w:sz="4" w:space="0" w:color="000000"/>
            </w:tcBorders>
            <w:shd w:val="clear" w:color="auto" w:fill="FFFFFF"/>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Старший воспитатель</w:t>
            </w:r>
          </w:p>
        </w:tc>
      </w:tr>
      <w:tr w:rsidR="003C7FE5" w:rsidRPr="003C7FE5" w:rsidTr="00E0637A">
        <w:trPr>
          <w:trHeight w:val="1062"/>
          <w:jc w:val="center"/>
        </w:trPr>
        <w:tc>
          <w:tcPr>
            <w:tcW w:w="7273" w:type="dxa"/>
            <w:tcBorders>
              <w:top w:val="dashed" w:sz="4" w:space="0" w:color="auto"/>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sz w:val="24"/>
                <w:szCs w:val="24"/>
                <w:u w:val="single"/>
                <w:lang w:eastAsia="ar-SA"/>
              </w:rPr>
            </w:pPr>
            <w:r w:rsidRPr="003C7FE5">
              <w:rPr>
                <w:rFonts w:ascii="Times New Roman" w:eastAsia="Times New Roman" w:hAnsi="Times New Roman" w:cs="Times New Roman"/>
                <w:b/>
                <w:sz w:val="24"/>
                <w:szCs w:val="24"/>
                <w:u w:val="single"/>
                <w:lang w:eastAsia="ar-SA"/>
              </w:rPr>
              <w:lastRenderedPageBreak/>
              <w:t>Смотры, конкурсы, фестивали, соревнования, акции:</w:t>
            </w:r>
          </w:p>
          <w:p w:rsidR="003C7FE5" w:rsidRPr="003C7FE5" w:rsidRDefault="003C7FE5" w:rsidP="003C7FE5">
            <w:pPr>
              <w:suppressAutoHyphens/>
              <w:spacing w:after="0" w:line="240" w:lineRule="auto"/>
              <w:rPr>
                <w:rFonts w:ascii="Times New Roman" w:eastAsia="Times New Roman" w:hAnsi="Times New Roman" w:cs="Times New Roman"/>
                <w:b/>
                <w:sz w:val="24"/>
                <w:szCs w:val="24"/>
                <w:u w:val="single"/>
                <w:lang w:eastAsia="ar-SA"/>
              </w:rPr>
            </w:pPr>
            <w:r w:rsidRPr="003C7FE5">
              <w:rPr>
                <w:rFonts w:ascii="Times New Roman" w:eastAsia="Times New Roman" w:hAnsi="Times New Roman" w:cs="Times New Roman"/>
                <w:b/>
                <w:sz w:val="24"/>
                <w:szCs w:val="24"/>
                <w:u w:val="single"/>
                <w:lang w:eastAsia="ar-SA"/>
              </w:rPr>
              <w:t>Уровень города:</w:t>
            </w:r>
          </w:p>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p>
        </w:tc>
        <w:tc>
          <w:tcPr>
            <w:tcW w:w="1282" w:type="dxa"/>
            <w:tcBorders>
              <w:top w:val="dashed" w:sz="4" w:space="0" w:color="auto"/>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dashed" w:sz="4" w:space="0" w:color="auto"/>
              <w:left w:val="single" w:sz="4" w:space="0" w:color="000000"/>
              <w:bottom w:val="single" w:sz="4" w:space="0" w:color="000000"/>
              <w:right w:val="single" w:sz="4" w:space="0" w:color="000000"/>
            </w:tcBorders>
            <w:shd w:val="clear" w:color="auto" w:fill="FFFFFF" w:themeFill="background1"/>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jc w:val="both"/>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Августовская конференция руководящих и педагогических работников  (тема и формат мероприятия на согласовании)</w:t>
            </w:r>
          </w:p>
          <w:p w:rsidR="003C7FE5" w:rsidRPr="003C7FE5" w:rsidRDefault="003C7FE5" w:rsidP="003C7FE5">
            <w:pPr>
              <w:suppressAutoHyphens/>
              <w:spacing w:after="0" w:line="240" w:lineRule="auto"/>
              <w:jc w:val="both"/>
              <w:rPr>
                <w:rFonts w:ascii="Times New Roman" w:eastAsia="Times New Roman" w:hAnsi="Times New Roman" w:cs="Times New Roman"/>
                <w:bCs/>
                <w:sz w:val="24"/>
                <w:szCs w:val="24"/>
                <w:lang w:eastAsia="ar-SA"/>
              </w:rPr>
            </w:pP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E0637A" w:rsidP="00E0637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август 2024</w:t>
            </w:r>
            <w:r w:rsidR="003C7FE5" w:rsidRPr="003C7FE5">
              <w:rPr>
                <w:rFonts w:ascii="Times New Roman" w:eastAsia="Times New Roman" w:hAnsi="Times New Roman" w:cs="Times New Roman"/>
                <w:bCs/>
                <w:sz w:val="24"/>
                <w:szCs w:val="24"/>
                <w:lang w:eastAsia="ar-SA"/>
              </w:rPr>
              <w:t>.</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lang w:eastAsia="ar-SA"/>
              </w:rPr>
              <w:t>Заведующий, старший воспитатель</w:t>
            </w: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jc w:val="both"/>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торжественное мероприятие, посвященное Дню воспитателя и всех дошкольных работников  </w:t>
            </w: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E0637A" w:rsidP="00E0637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27 сентября 2024</w:t>
            </w:r>
            <w:r w:rsidR="003C7FE5" w:rsidRPr="003C7FE5">
              <w:rPr>
                <w:rFonts w:ascii="Times New Roman" w:eastAsia="Times New Roman" w:hAnsi="Times New Roman" w:cs="Times New Roman"/>
                <w:bCs/>
                <w:sz w:val="24"/>
                <w:szCs w:val="24"/>
                <w:lang w:eastAsia="ar-SA"/>
              </w:rPr>
              <w:t>г.</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jc w:val="both"/>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Городской конкурс профессионального </w:t>
            </w:r>
            <w:proofErr w:type="gramStart"/>
            <w:r w:rsidRPr="003C7FE5">
              <w:rPr>
                <w:rFonts w:ascii="Times New Roman" w:eastAsia="Times New Roman" w:hAnsi="Times New Roman" w:cs="Times New Roman"/>
                <w:bCs/>
                <w:sz w:val="24"/>
                <w:szCs w:val="24"/>
                <w:lang w:eastAsia="ar-SA"/>
              </w:rPr>
              <w:t>мастерства</w:t>
            </w:r>
            <w:proofErr w:type="gramEnd"/>
            <w:r w:rsidRPr="003C7FE5">
              <w:rPr>
                <w:rFonts w:ascii="Times New Roman" w:eastAsia="Times New Roman" w:hAnsi="Times New Roman" w:cs="Times New Roman"/>
                <w:bCs/>
                <w:sz w:val="24"/>
                <w:szCs w:val="24"/>
                <w:lang w:eastAsia="ar-SA"/>
              </w:rPr>
              <w:t xml:space="preserve"> по созданию развивающей предметно-пространственной среды в ДОО  (ХЭР)</w:t>
            </w:r>
          </w:p>
          <w:p w:rsidR="003C7FE5" w:rsidRPr="003C7FE5" w:rsidRDefault="003C7FE5" w:rsidP="003C7FE5">
            <w:pPr>
              <w:suppressAutoHyphens/>
              <w:spacing w:after="0" w:line="240" w:lineRule="auto"/>
              <w:jc w:val="both"/>
              <w:rPr>
                <w:rFonts w:ascii="Times New Roman" w:eastAsia="Times New Roman" w:hAnsi="Times New Roman" w:cs="Times New Roman"/>
                <w:bCs/>
                <w:sz w:val="24"/>
                <w:szCs w:val="24"/>
                <w:lang w:eastAsia="ar-SA"/>
              </w:rPr>
            </w:pP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3C7FE5" w:rsidP="00E0637A">
            <w:pPr>
              <w:suppressAutoHyphens/>
              <w:spacing w:after="0" w:line="240" w:lineRule="auto"/>
              <w:jc w:val="center"/>
              <w:rPr>
                <w:rFonts w:ascii="Times New Roman" w:eastAsia="Times New Roman" w:hAnsi="Times New Roman" w:cs="Times New Roman"/>
                <w:sz w:val="24"/>
                <w:szCs w:val="24"/>
                <w:lang w:eastAsia="ar-SA"/>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893DD5">
            <w:pPr>
              <w:numPr>
                <w:ilvl w:val="0"/>
                <w:numId w:val="22"/>
              </w:numPr>
              <w:suppressAutoHyphens/>
              <w:spacing w:after="0" w:line="240" w:lineRule="auto"/>
              <w:jc w:val="both"/>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Экологический калейдоскоп (по плану РМЦ)</w:t>
            </w: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3C7FE5" w:rsidP="00E0637A">
            <w:pPr>
              <w:suppressAutoHyphens/>
              <w:spacing w:after="0" w:line="240" w:lineRule="auto"/>
              <w:jc w:val="center"/>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В течение года</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E0637A">
            <w:pPr>
              <w:suppressAutoHyphens/>
              <w:spacing w:after="0" w:line="240" w:lineRule="auto"/>
              <w:jc w:val="both"/>
              <w:rPr>
                <w:rFonts w:ascii="Times New Roman" w:eastAsia="Times New Roman" w:hAnsi="Times New Roman" w:cs="Times New Roman"/>
                <w:bCs/>
                <w:sz w:val="24"/>
                <w:szCs w:val="24"/>
                <w:lang w:eastAsia="ar-SA"/>
              </w:rPr>
            </w:pP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3C7FE5" w:rsidP="00E0637A">
            <w:pPr>
              <w:suppressAutoHyphens/>
              <w:spacing w:after="0" w:line="240" w:lineRule="auto"/>
              <w:jc w:val="center"/>
              <w:rPr>
                <w:rFonts w:ascii="Times New Roman" w:eastAsia="Times New Roman" w:hAnsi="Times New Roman" w:cs="Times New Roman"/>
                <w:sz w:val="24"/>
                <w:szCs w:val="24"/>
                <w:lang w:eastAsia="ar-SA"/>
              </w:rPr>
            </w:pPr>
          </w:p>
        </w:tc>
        <w:tc>
          <w:tcPr>
            <w:tcW w:w="18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конкурс профессионального</w:t>
            </w:r>
            <w:r w:rsidR="00E0637A">
              <w:rPr>
                <w:rFonts w:ascii="Times New Roman" w:eastAsia="Times New Roman" w:hAnsi="Times New Roman" w:cs="Times New Roman"/>
                <w:bCs/>
                <w:sz w:val="24"/>
                <w:szCs w:val="24"/>
                <w:lang w:eastAsia="ar-SA"/>
              </w:rPr>
              <w:t xml:space="preserve"> мастерства «Педагог года – 2024</w:t>
            </w:r>
            <w:r w:rsidR="00CC7B02">
              <w:rPr>
                <w:rFonts w:ascii="Times New Roman" w:eastAsia="Times New Roman" w:hAnsi="Times New Roman" w:cs="Times New Roman"/>
                <w:bCs/>
                <w:sz w:val="24"/>
                <w:szCs w:val="24"/>
                <w:lang w:eastAsia="ar-SA"/>
              </w:rPr>
              <w:t>» (</w:t>
            </w:r>
            <w:proofErr w:type="spellStart"/>
            <w:r w:rsidR="00CC7B02">
              <w:rPr>
                <w:rFonts w:ascii="Times New Roman" w:eastAsia="Times New Roman" w:hAnsi="Times New Roman" w:cs="Times New Roman"/>
                <w:bCs/>
                <w:sz w:val="24"/>
                <w:szCs w:val="24"/>
                <w:lang w:eastAsia="ar-SA"/>
              </w:rPr>
              <w:t>стажисты</w:t>
            </w:r>
            <w:proofErr w:type="spellEnd"/>
            <w:r w:rsidRPr="003C7FE5">
              <w:rPr>
                <w:rFonts w:ascii="Times New Roman" w:eastAsia="Times New Roman" w:hAnsi="Times New Roman" w:cs="Times New Roman"/>
                <w:bCs/>
                <w:sz w:val="24"/>
                <w:szCs w:val="24"/>
                <w:lang w:eastAsia="ar-SA"/>
              </w:rPr>
              <w:t>)</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E0637A" w:rsidP="00E0637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февраль-март 2025</w:t>
            </w:r>
            <w:r w:rsidR="003C7FE5" w:rsidRPr="003C7FE5">
              <w:rPr>
                <w:rFonts w:ascii="Times New Roman" w:eastAsia="Times New Roman" w:hAnsi="Times New Roman" w:cs="Times New Roman"/>
                <w:bCs/>
                <w:sz w:val="24"/>
                <w:szCs w:val="24"/>
                <w:lang w:eastAsia="ar-SA"/>
              </w:rPr>
              <w:t>г.</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E0637A">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 </w:t>
            </w: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3C7FE5" w:rsidP="00E0637A">
            <w:pPr>
              <w:suppressAutoHyphens/>
              <w:spacing w:after="0" w:line="240" w:lineRule="auto"/>
              <w:jc w:val="center"/>
              <w:rPr>
                <w:rFonts w:ascii="Times New Roman" w:eastAsia="Times New Roman" w:hAnsi="Times New Roman" w:cs="Times New Roman"/>
                <w:sz w:val="24"/>
                <w:szCs w:val="24"/>
                <w:lang w:eastAsia="ar-SA"/>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
                <w:bCs/>
                <w:sz w:val="24"/>
                <w:szCs w:val="24"/>
                <w:u w:val="single"/>
                <w:lang w:eastAsia="ar-SA"/>
              </w:rPr>
              <w:t>Для детей:</w:t>
            </w: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3C7FE5" w:rsidP="00E0637A">
            <w:pPr>
              <w:suppressAutoHyphens/>
              <w:spacing w:after="0" w:line="240" w:lineRule="auto"/>
              <w:jc w:val="center"/>
              <w:rPr>
                <w:rFonts w:ascii="Times New Roman" w:eastAsia="Times New Roman" w:hAnsi="Times New Roman" w:cs="Times New Roman"/>
                <w:sz w:val="24"/>
                <w:szCs w:val="24"/>
                <w:lang w:eastAsia="ar-SA"/>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Городская олимпиада для дошкольников «Умники и умницы»</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E0637A" w:rsidP="00E0637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декабрь - апрель 2025</w:t>
            </w:r>
            <w:r w:rsidR="003C7FE5" w:rsidRPr="003C7FE5">
              <w:rPr>
                <w:rFonts w:ascii="Times New Roman" w:eastAsia="Times New Roman" w:hAnsi="Times New Roman" w:cs="Times New Roman"/>
                <w:bCs/>
                <w:sz w:val="24"/>
                <w:szCs w:val="24"/>
                <w:lang w:eastAsia="ar-SA"/>
              </w:rPr>
              <w:t>г.</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lang w:eastAsia="ar-SA"/>
              </w:rPr>
              <w:t>Старший воспитатель, педагоги старших и подготовительных групп.</w:t>
            </w: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highlight w:val="yellow"/>
                <w:lang w:eastAsia="ar-SA"/>
              </w:rPr>
            </w:pPr>
            <w:r w:rsidRPr="003C7FE5">
              <w:rPr>
                <w:rFonts w:ascii="Times New Roman" w:eastAsia="Times New Roman" w:hAnsi="Times New Roman" w:cs="Times New Roman"/>
                <w:bCs/>
                <w:sz w:val="24"/>
                <w:szCs w:val="24"/>
                <w:lang w:eastAsia="ar-SA"/>
              </w:rPr>
              <w:t>Летняя спартакиада для дошкольников</w:t>
            </w: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Сроки уточняются</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lang w:eastAsia="ar-SA"/>
              </w:rPr>
              <w:t>Старший воспитатель, педагоги групп</w:t>
            </w: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Конкурс по конструированию среди детей подготовительных к школе групп  дошкольных образовательных учреждений</w:t>
            </w:r>
          </w:p>
        </w:tc>
        <w:tc>
          <w:tcPr>
            <w:tcW w:w="1282" w:type="dxa"/>
            <w:tcBorders>
              <w:top w:val="single" w:sz="4" w:space="0" w:color="000000"/>
              <w:left w:val="single" w:sz="4" w:space="0" w:color="000000"/>
              <w:bottom w:val="single" w:sz="4" w:space="0" w:color="000000"/>
            </w:tcBorders>
            <w:shd w:val="clear" w:color="auto" w:fill="auto"/>
          </w:tcPr>
          <w:p w:rsidR="00E0637A" w:rsidRDefault="00E0637A" w:rsidP="00E0637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ноябрь 2024-</w:t>
            </w:r>
          </w:p>
          <w:p w:rsidR="00E0637A" w:rsidRDefault="00E0637A" w:rsidP="00E0637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февраль</w:t>
            </w:r>
          </w:p>
          <w:p w:rsidR="003C7FE5" w:rsidRPr="003C7FE5" w:rsidRDefault="00E0637A" w:rsidP="00E0637A">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p>
        </w:tc>
        <w:tc>
          <w:tcPr>
            <w:tcW w:w="1892" w:type="dxa"/>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E0637A">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lang w:eastAsia="ar-SA"/>
              </w:rPr>
              <w:t>Ст</w:t>
            </w:r>
            <w:r w:rsidR="00E0637A">
              <w:rPr>
                <w:rFonts w:ascii="Times New Roman" w:eastAsia="Times New Roman" w:hAnsi="Times New Roman" w:cs="Times New Roman"/>
                <w:sz w:val="24"/>
                <w:szCs w:val="24"/>
                <w:lang w:eastAsia="ar-SA"/>
              </w:rPr>
              <w:t>арший воспитатель, Воспитатели</w:t>
            </w: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Конкурс по ПДД «Дорожная азбука для дошколят»</w:t>
            </w:r>
          </w:p>
        </w:tc>
        <w:tc>
          <w:tcPr>
            <w:tcW w:w="1282"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декабрь 2023-апрель 2024</w:t>
            </w:r>
          </w:p>
        </w:tc>
        <w:tc>
          <w:tcPr>
            <w:tcW w:w="18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xml:space="preserve">Старший воспитатель, </w:t>
            </w: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230"/>
          <w:jc w:val="center"/>
        </w:trPr>
        <w:tc>
          <w:tcPr>
            <w:tcW w:w="7273" w:type="dxa"/>
            <w:tcBorders>
              <w:top w:val="single" w:sz="4" w:space="0" w:color="000000"/>
              <w:left w:val="single" w:sz="4" w:space="0" w:color="000000"/>
              <w:bottom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Городской шахматный турнир</w:t>
            </w:r>
            <w:r w:rsidRPr="003C7FE5">
              <w:rPr>
                <w:rFonts w:ascii="Times New Roman" w:eastAsia="Times New Roman" w:hAnsi="Times New Roman" w:cs="Times New Roman"/>
                <w:b/>
                <w:bCs/>
                <w:sz w:val="24"/>
                <w:szCs w:val="24"/>
                <w:lang w:eastAsia="ar-SA"/>
              </w:rPr>
              <w:t xml:space="preserve"> </w:t>
            </w:r>
            <w:r w:rsidRPr="003C7FE5">
              <w:rPr>
                <w:rFonts w:ascii="Times New Roman" w:eastAsia="Times New Roman" w:hAnsi="Times New Roman" w:cs="Times New Roman"/>
                <w:bCs/>
                <w:sz w:val="24"/>
                <w:szCs w:val="24"/>
                <w:lang w:eastAsia="ar-SA"/>
              </w:rPr>
              <w:t>среди детей старшего дошкольного возраста «Белая ладья»</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tc>
        <w:tc>
          <w:tcPr>
            <w:tcW w:w="1282" w:type="dxa"/>
            <w:tcBorders>
              <w:top w:val="single" w:sz="4" w:space="0" w:color="000000"/>
              <w:left w:val="single" w:sz="4" w:space="0" w:color="000000"/>
              <w:bottom w:val="single" w:sz="4" w:space="0" w:color="000000"/>
            </w:tcBorders>
            <w:shd w:val="clear" w:color="auto" w:fill="FFFFFF" w:themeFill="background1"/>
          </w:tcPr>
          <w:p w:rsidR="003C7FE5" w:rsidRPr="003C7FE5" w:rsidRDefault="00E0637A"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Март-апрель 2025</w:t>
            </w:r>
          </w:p>
        </w:tc>
        <w:tc>
          <w:tcPr>
            <w:tcW w:w="1892"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3C7FE5" w:rsidRPr="003C7FE5" w:rsidRDefault="00E0637A"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Окатова</w:t>
            </w:r>
            <w:proofErr w:type="spellEnd"/>
            <w:r>
              <w:rPr>
                <w:rFonts w:ascii="Times New Roman" w:eastAsia="Times New Roman" w:hAnsi="Times New Roman" w:cs="Times New Roman"/>
                <w:sz w:val="24"/>
                <w:szCs w:val="24"/>
                <w:lang w:eastAsia="ar-SA"/>
              </w:rPr>
              <w:t xml:space="preserve"> Ю.В.</w:t>
            </w:r>
          </w:p>
        </w:tc>
      </w:tr>
      <w:tr w:rsidR="003C7FE5" w:rsidRPr="003C7FE5" w:rsidTr="00E0637A">
        <w:trPr>
          <w:trHeight w:val="230"/>
          <w:jc w:val="center"/>
        </w:trPr>
        <w:tc>
          <w:tcPr>
            <w:tcW w:w="10447" w:type="dxa"/>
            <w:gridSpan w:val="3"/>
            <w:tcBorders>
              <w:top w:val="single" w:sz="4" w:space="0" w:color="000000"/>
              <w:left w:val="single" w:sz="4" w:space="0" w:color="000000"/>
              <w:bottom w:val="single" w:sz="4" w:space="0" w:color="000000"/>
              <w:right w:val="single" w:sz="4" w:space="0" w:color="000000"/>
            </w:tcBorders>
            <w:shd w:val="clear" w:color="auto" w:fill="auto"/>
          </w:tcPr>
          <w:p w:rsidR="003C7FE5" w:rsidRPr="003C7FE5" w:rsidRDefault="003C7FE5" w:rsidP="003C7FE5">
            <w:pPr>
              <w:suppressAutoHyphens/>
              <w:snapToGrid w:val="0"/>
              <w:spacing w:after="0" w:line="240" w:lineRule="auto"/>
              <w:jc w:val="center"/>
              <w:rPr>
                <w:rFonts w:ascii="Times New Roman" w:eastAsia="Times New Roman" w:hAnsi="Times New Roman" w:cs="Times New Roman"/>
                <w:sz w:val="24"/>
                <w:szCs w:val="24"/>
                <w:lang w:eastAsia="ar-SA"/>
              </w:rPr>
            </w:pPr>
            <w:r w:rsidRPr="003C7FE5">
              <w:rPr>
                <w:rFonts w:ascii="Times New Roman" w:eastAsia="Times New Roman" w:hAnsi="Times New Roman" w:cs="Times New Roman"/>
                <w:b/>
                <w:bCs/>
                <w:sz w:val="24"/>
                <w:szCs w:val="24"/>
                <w:lang w:val="en-US" w:eastAsia="ar-SA"/>
              </w:rPr>
              <w:t>V</w:t>
            </w:r>
            <w:r w:rsidRPr="003C7FE5">
              <w:rPr>
                <w:rFonts w:ascii="Times New Roman" w:eastAsia="Times New Roman" w:hAnsi="Times New Roman" w:cs="Times New Roman"/>
                <w:b/>
                <w:bCs/>
                <w:sz w:val="24"/>
                <w:szCs w:val="24"/>
                <w:lang w:eastAsia="ar-SA"/>
              </w:rPr>
              <w:t xml:space="preserve"> 2. Утверждение планов по самообразованию </w:t>
            </w:r>
            <w:r w:rsidRPr="003C7FE5">
              <w:rPr>
                <w:rFonts w:ascii="Times New Roman" w:eastAsia="Times New Roman" w:hAnsi="Times New Roman" w:cs="Times New Roman"/>
                <w:bCs/>
                <w:sz w:val="24"/>
                <w:szCs w:val="24"/>
                <w:lang w:eastAsia="ar-SA"/>
              </w:rPr>
              <w:t>(приложение)</w:t>
            </w:r>
          </w:p>
        </w:tc>
      </w:tr>
      <w:tr w:rsidR="003C7FE5" w:rsidRPr="003C7FE5" w:rsidTr="00E0637A">
        <w:trPr>
          <w:trHeight w:val="125"/>
          <w:jc w:val="center"/>
        </w:trPr>
        <w:tc>
          <w:tcPr>
            <w:tcW w:w="10447" w:type="dxa"/>
            <w:gridSpan w:val="3"/>
            <w:tcBorders>
              <w:top w:val="single" w:sz="4" w:space="0" w:color="000000"/>
              <w:left w:val="single" w:sz="4" w:space="0" w:color="000000"/>
              <w:bottom w:val="dashed" w:sz="4" w:space="0" w:color="auto"/>
              <w:right w:val="single" w:sz="4" w:space="0" w:color="000000"/>
            </w:tcBorders>
            <w:shd w:val="clear" w:color="auto" w:fill="auto"/>
          </w:tcPr>
          <w:p w:rsidR="003C7FE5" w:rsidRPr="003C7FE5" w:rsidRDefault="003C7FE5" w:rsidP="003C7FE5">
            <w:pPr>
              <w:suppressAutoHyphens/>
              <w:spacing w:after="0" w:line="240" w:lineRule="auto"/>
              <w:jc w:val="center"/>
              <w:rPr>
                <w:rFonts w:ascii="Times New Roman" w:eastAsia="Times New Roman" w:hAnsi="Times New Roman" w:cs="Times New Roman"/>
                <w:b/>
                <w:bCs/>
                <w:sz w:val="24"/>
                <w:szCs w:val="24"/>
                <w:lang w:eastAsia="ar-SA"/>
              </w:rPr>
            </w:pPr>
            <w:r w:rsidRPr="003C7FE5">
              <w:rPr>
                <w:rFonts w:ascii="Times New Roman" w:eastAsia="Times New Roman" w:hAnsi="Times New Roman" w:cs="Times New Roman"/>
                <w:b/>
                <w:bCs/>
                <w:sz w:val="24"/>
                <w:szCs w:val="24"/>
                <w:lang w:val="en-US" w:eastAsia="ar-SA"/>
              </w:rPr>
              <w:t>V</w:t>
            </w:r>
            <w:r w:rsidRPr="003C7FE5">
              <w:rPr>
                <w:rFonts w:ascii="Times New Roman" w:eastAsia="Times New Roman" w:hAnsi="Times New Roman" w:cs="Times New Roman"/>
                <w:b/>
                <w:bCs/>
                <w:sz w:val="24"/>
                <w:szCs w:val="24"/>
                <w:lang w:eastAsia="ar-SA"/>
              </w:rPr>
              <w:t xml:space="preserve"> 3. Содержание и формы методической работы МДОУ</w:t>
            </w:r>
          </w:p>
        </w:tc>
      </w:tr>
      <w:tr w:rsidR="003C7FE5" w:rsidRPr="003C7FE5" w:rsidTr="00E0637A">
        <w:trPr>
          <w:trHeight w:val="125"/>
          <w:jc w:val="center"/>
        </w:trPr>
        <w:tc>
          <w:tcPr>
            <w:tcW w:w="7273" w:type="dxa"/>
            <w:tcBorders>
              <w:top w:val="single" w:sz="4" w:space="0" w:color="000000"/>
              <w:left w:val="single" w:sz="4" w:space="0" w:color="000000"/>
              <w:bottom w:val="dashed"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lang w:eastAsia="ar-SA"/>
              </w:rPr>
            </w:pPr>
            <w:r w:rsidRPr="003C7FE5">
              <w:rPr>
                <w:rFonts w:ascii="Times New Roman" w:eastAsia="Times New Roman" w:hAnsi="Times New Roman" w:cs="Times New Roman"/>
                <w:b/>
                <w:bCs/>
                <w:sz w:val="24"/>
                <w:szCs w:val="24"/>
                <w:lang w:eastAsia="ar-SA"/>
              </w:rPr>
              <w:t>Индивидуальные консультации:</w:t>
            </w:r>
          </w:p>
          <w:p w:rsidR="003C7FE5" w:rsidRPr="003C7FE5" w:rsidRDefault="003C7FE5" w:rsidP="00893DD5">
            <w:pPr>
              <w:numPr>
                <w:ilvl w:val="0"/>
                <w:numId w:val="17"/>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по вопросам реализации ФОП </w:t>
            </w:r>
            <w:proofErr w:type="gramStart"/>
            <w:r w:rsidRPr="003C7FE5">
              <w:rPr>
                <w:rFonts w:ascii="Times New Roman" w:eastAsia="Times New Roman" w:hAnsi="Times New Roman" w:cs="Times New Roman"/>
                <w:bCs/>
                <w:sz w:val="24"/>
                <w:szCs w:val="24"/>
                <w:lang w:eastAsia="ar-SA"/>
              </w:rPr>
              <w:t>ДО</w:t>
            </w:r>
            <w:proofErr w:type="gramEnd"/>
            <w:r w:rsidRPr="003C7FE5">
              <w:rPr>
                <w:rFonts w:ascii="Times New Roman" w:eastAsia="Times New Roman" w:hAnsi="Times New Roman" w:cs="Times New Roman"/>
                <w:bCs/>
                <w:sz w:val="24"/>
                <w:szCs w:val="24"/>
                <w:lang w:eastAsia="ar-SA"/>
              </w:rPr>
              <w:t xml:space="preserve"> и ФАОП ДО</w:t>
            </w:r>
          </w:p>
          <w:p w:rsidR="003C7FE5" w:rsidRPr="003C7FE5" w:rsidRDefault="003C7FE5" w:rsidP="00893DD5">
            <w:pPr>
              <w:numPr>
                <w:ilvl w:val="0"/>
                <w:numId w:val="17"/>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по вопросам аттестации;</w:t>
            </w:r>
          </w:p>
          <w:p w:rsidR="003C7FE5" w:rsidRPr="003C7FE5" w:rsidRDefault="003C7FE5" w:rsidP="00893DD5">
            <w:pPr>
              <w:numPr>
                <w:ilvl w:val="0"/>
                <w:numId w:val="16"/>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по вопросам организации и оформления развивающей предметно-пространственной среды на группах и на участках, информационных уголков;</w:t>
            </w:r>
          </w:p>
          <w:p w:rsidR="003C7FE5" w:rsidRPr="003C7FE5" w:rsidRDefault="003C7FE5" w:rsidP="00893DD5">
            <w:pPr>
              <w:numPr>
                <w:ilvl w:val="0"/>
                <w:numId w:val="16"/>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по инновационной работе;</w:t>
            </w:r>
          </w:p>
          <w:p w:rsidR="003C7FE5" w:rsidRPr="003C7FE5" w:rsidRDefault="003C7FE5" w:rsidP="00893DD5">
            <w:pPr>
              <w:numPr>
                <w:ilvl w:val="0"/>
                <w:numId w:val="16"/>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по физкультурно-оздоровительной работе;</w:t>
            </w:r>
          </w:p>
          <w:p w:rsidR="003C7FE5" w:rsidRPr="003C7FE5" w:rsidRDefault="003C7FE5" w:rsidP="003C7FE5">
            <w:pPr>
              <w:suppressAutoHyphens/>
              <w:spacing w:after="0" w:line="240" w:lineRule="auto"/>
              <w:rPr>
                <w:rFonts w:ascii="Times New Roman" w:eastAsia="Times New Roman" w:hAnsi="Times New Roman" w:cs="Times New Roman"/>
                <w:b/>
                <w:bCs/>
                <w:sz w:val="24"/>
                <w:szCs w:val="24"/>
                <w:lang w:val="en-US" w:eastAsia="ar-SA"/>
              </w:rPr>
            </w:pPr>
          </w:p>
        </w:tc>
        <w:tc>
          <w:tcPr>
            <w:tcW w:w="1282" w:type="dxa"/>
            <w:tcBorders>
              <w:top w:val="single" w:sz="4" w:space="0" w:color="000000"/>
              <w:left w:val="single" w:sz="4" w:space="0" w:color="000000"/>
              <w:bottom w:val="dashed" w:sz="4" w:space="0" w:color="auto"/>
            </w:tcBorders>
            <w:shd w:val="clear" w:color="auto" w:fill="auto"/>
          </w:tcPr>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lang w:eastAsia="ar-SA"/>
              </w:rPr>
              <w:t>В течение года (по запросу)</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single" w:sz="4" w:space="0" w:color="000000"/>
              <w:left w:val="single" w:sz="4" w:space="0" w:color="000000"/>
              <w:bottom w:val="dashed" w:sz="4" w:space="0" w:color="auto"/>
              <w:right w:val="single" w:sz="4" w:space="0" w:color="000000"/>
            </w:tcBorders>
            <w:shd w:val="clear" w:color="auto" w:fill="FFFFFF" w:themeFill="background1"/>
          </w:tcPr>
          <w:p w:rsidR="003C7FE5" w:rsidRPr="003C7FE5" w:rsidRDefault="00E0637A"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3C7FE5" w:rsidRPr="003C7FE5" w:rsidTr="00E0637A">
        <w:trPr>
          <w:trHeight w:val="1236"/>
          <w:jc w:val="center"/>
        </w:trPr>
        <w:tc>
          <w:tcPr>
            <w:tcW w:w="7273" w:type="dxa"/>
            <w:tcBorders>
              <w:top w:val="single" w:sz="4" w:space="0" w:color="000000"/>
              <w:left w:val="single" w:sz="4" w:space="0" w:color="000000"/>
              <w:bottom w:val="single" w:sz="4" w:space="0" w:color="auto"/>
            </w:tcBorders>
            <w:shd w:val="clear" w:color="auto" w:fill="auto"/>
          </w:tcPr>
          <w:p w:rsidR="00DD2556" w:rsidRDefault="00DD2556" w:rsidP="00DD2556">
            <w:pPr>
              <w:suppressAutoHyphens/>
              <w:spacing w:after="0" w:line="247"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Консультации для педагогов:</w:t>
            </w:r>
          </w:p>
          <w:p w:rsidR="003C7FE5" w:rsidRPr="00DD2556" w:rsidRDefault="00B55AEE" w:rsidP="00DD2556">
            <w:pPr>
              <w:suppressAutoHyphens/>
              <w:spacing w:after="0" w:line="247"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«Инновационные педагогические технологии в познавательном развитии дошкольников»</w:t>
            </w:r>
          </w:p>
        </w:tc>
        <w:tc>
          <w:tcPr>
            <w:tcW w:w="1282" w:type="dxa"/>
            <w:tcBorders>
              <w:top w:val="single" w:sz="4" w:space="0" w:color="000000"/>
              <w:left w:val="single" w:sz="4" w:space="0" w:color="000000"/>
              <w:bottom w:val="single" w:sz="4" w:space="0" w:color="auto"/>
            </w:tcBorders>
            <w:shd w:val="clear" w:color="auto" w:fill="auto"/>
          </w:tcPr>
          <w:p w:rsidR="003C7FE5" w:rsidRPr="003C7FE5" w:rsidRDefault="00E0637A"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Октябрь 2024</w:t>
            </w:r>
          </w:p>
        </w:tc>
        <w:tc>
          <w:tcPr>
            <w:tcW w:w="1892" w:type="dxa"/>
            <w:tcBorders>
              <w:top w:val="single" w:sz="4" w:space="0" w:color="000000"/>
              <w:left w:val="single" w:sz="4" w:space="0" w:color="000000"/>
              <w:bottom w:val="single" w:sz="4" w:space="0" w:color="auto"/>
              <w:right w:val="single" w:sz="4" w:space="0" w:color="000000"/>
            </w:tcBorders>
            <w:shd w:val="clear" w:color="auto" w:fill="auto"/>
          </w:tcPr>
          <w:p w:rsidR="003C7FE5" w:rsidRPr="003C7FE5" w:rsidRDefault="00E0637A"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083ADF" w:rsidRPr="003C7FE5" w:rsidTr="00E0637A">
        <w:trPr>
          <w:trHeight w:val="1236"/>
          <w:jc w:val="center"/>
        </w:trPr>
        <w:tc>
          <w:tcPr>
            <w:tcW w:w="7273" w:type="dxa"/>
            <w:tcBorders>
              <w:top w:val="single" w:sz="4" w:space="0" w:color="000000"/>
              <w:left w:val="single" w:sz="4" w:space="0" w:color="000000"/>
              <w:bottom w:val="single" w:sz="4" w:space="0" w:color="auto"/>
            </w:tcBorders>
            <w:shd w:val="clear" w:color="auto" w:fill="auto"/>
          </w:tcPr>
          <w:p w:rsidR="00083ADF" w:rsidRPr="00083ADF" w:rsidRDefault="00083ADF" w:rsidP="00083ADF">
            <w:pPr>
              <w:suppressAutoHyphens/>
              <w:spacing w:after="0" w:line="247" w:lineRule="exact"/>
              <w:rPr>
                <w:rFonts w:ascii="Times New Roman" w:eastAsia="Times New Roman" w:hAnsi="Times New Roman" w:cs="Times New Roman"/>
                <w:b/>
                <w:sz w:val="24"/>
                <w:szCs w:val="24"/>
              </w:rPr>
            </w:pPr>
            <w:r>
              <w:rPr>
                <w:rFonts w:ascii="Times New Roman" w:hAnsi="Times New Roman" w:cs="Times New Roman"/>
                <w:sz w:val="24"/>
                <w:szCs w:val="24"/>
              </w:rPr>
              <w:t>«</w:t>
            </w:r>
            <w:proofErr w:type="spellStart"/>
            <w:r w:rsidRPr="00083ADF">
              <w:rPr>
                <w:rFonts w:ascii="Times New Roman" w:hAnsi="Times New Roman" w:cs="Times New Roman"/>
                <w:sz w:val="24"/>
                <w:szCs w:val="24"/>
              </w:rPr>
              <w:t>Квиз</w:t>
            </w:r>
            <w:proofErr w:type="spellEnd"/>
            <w:r w:rsidRPr="00083ADF">
              <w:rPr>
                <w:rFonts w:ascii="Times New Roman" w:hAnsi="Times New Roman" w:cs="Times New Roman"/>
                <w:sz w:val="24"/>
                <w:szCs w:val="24"/>
              </w:rPr>
              <w:t xml:space="preserve"> по профилактике эмоционального выгорания педагогов</w:t>
            </w:r>
            <w:r>
              <w:rPr>
                <w:rFonts w:ascii="Times New Roman" w:hAnsi="Times New Roman" w:cs="Times New Roman"/>
                <w:sz w:val="24"/>
                <w:szCs w:val="24"/>
              </w:rPr>
              <w:t>»</w:t>
            </w:r>
          </w:p>
        </w:tc>
        <w:tc>
          <w:tcPr>
            <w:tcW w:w="1282" w:type="dxa"/>
            <w:tcBorders>
              <w:top w:val="single" w:sz="4" w:space="0" w:color="000000"/>
              <w:left w:val="single" w:sz="4" w:space="0" w:color="000000"/>
              <w:bottom w:val="single" w:sz="4" w:space="0" w:color="auto"/>
            </w:tcBorders>
            <w:shd w:val="clear" w:color="auto" w:fill="auto"/>
          </w:tcPr>
          <w:p w:rsidR="00083ADF" w:rsidRDefault="00083ADF"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Ноябрь</w:t>
            </w:r>
          </w:p>
          <w:p w:rsidR="00083ADF" w:rsidRDefault="00083ADF"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1892" w:type="dxa"/>
            <w:tcBorders>
              <w:top w:val="single" w:sz="4" w:space="0" w:color="000000"/>
              <w:left w:val="single" w:sz="4" w:space="0" w:color="000000"/>
              <w:bottom w:val="single" w:sz="4" w:space="0" w:color="auto"/>
              <w:right w:val="single" w:sz="4" w:space="0" w:color="000000"/>
            </w:tcBorders>
            <w:shd w:val="clear" w:color="auto" w:fill="auto"/>
          </w:tcPr>
          <w:p w:rsidR="00083ADF" w:rsidRDefault="00083ADF"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B55AEE" w:rsidP="00B55AEE">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rPr>
              <w:t>«Способы использования технологии</w:t>
            </w:r>
            <w:r w:rsidRPr="00DD2556">
              <w:rPr>
                <w:rFonts w:ascii="Times New Roman" w:eastAsia="Times New Roman" w:hAnsi="Times New Roman" w:cs="Times New Roman"/>
                <w:sz w:val="24"/>
                <w:szCs w:val="24"/>
              </w:rPr>
              <w:t xml:space="preserve"> «Г</w:t>
            </w:r>
            <w:r w:rsidRPr="00DD2556">
              <w:rPr>
                <w:rFonts w:ascii="Times New Roman" w:eastAsia="Times New Roman" w:hAnsi="Times New Roman" w:cs="Times New Roman"/>
                <w:bCs/>
                <w:sz w:val="24"/>
                <w:szCs w:val="24"/>
                <w:lang w:eastAsia="ar-SA"/>
              </w:rPr>
              <w:t>оворящая стена</w:t>
            </w:r>
            <w:r>
              <w:rPr>
                <w:rFonts w:ascii="Times New Roman" w:eastAsia="Times New Roman" w:hAnsi="Times New Roman" w:cs="Times New Roman"/>
                <w:bCs/>
                <w:sz w:val="24"/>
                <w:szCs w:val="24"/>
                <w:lang w:eastAsia="ar-SA"/>
              </w:rPr>
              <w:t>» в работе ДОО»</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E6411C"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Октябрь 2024</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Default="003C7FE5" w:rsidP="003C7FE5">
            <w:pPr>
              <w:suppressAutoHyphens/>
              <w:snapToGrid w:val="0"/>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 </w:t>
            </w:r>
            <w:proofErr w:type="spellStart"/>
            <w:r w:rsidR="00CC7B02">
              <w:rPr>
                <w:rFonts w:ascii="Times New Roman" w:eastAsia="Times New Roman" w:hAnsi="Times New Roman" w:cs="Times New Roman"/>
                <w:bCs/>
                <w:sz w:val="24"/>
                <w:szCs w:val="24"/>
                <w:lang w:eastAsia="ar-SA"/>
              </w:rPr>
              <w:t>Литомина</w:t>
            </w:r>
            <w:proofErr w:type="spellEnd"/>
            <w:r w:rsidR="00CC7B02">
              <w:rPr>
                <w:rFonts w:ascii="Times New Roman" w:eastAsia="Times New Roman" w:hAnsi="Times New Roman" w:cs="Times New Roman"/>
                <w:bCs/>
                <w:sz w:val="24"/>
                <w:szCs w:val="24"/>
                <w:lang w:eastAsia="ar-SA"/>
              </w:rPr>
              <w:t xml:space="preserve"> В.В.</w:t>
            </w:r>
          </w:p>
          <w:p w:rsidR="00B55AEE" w:rsidRPr="003C7FE5" w:rsidRDefault="00B55AEE"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Окатова</w:t>
            </w:r>
            <w:proofErr w:type="spellEnd"/>
            <w:r>
              <w:rPr>
                <w:rFonts w:ascii="Times New Roman" w:eastAsia="Times New Roman" w:hAnsi="Times New Roman" w:cs="Times New Roman"/>
                <w:bCs/>
                <w:sz w:val="24"/>
                <w:szCs w:val="24"/>
                <w:lang w:eastAsia="ar-SA"/>
              </w:rPr>
              <w:t xml:space="preserve"> Ю.В.</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B55AEE" w:rsidP="00B55AEE">
            <w:pPr>
              <w:keepNext/>
              <w:suppressAutoHyphens/>
              <w:spacing w:before="240" w:after="60" w:line="240" w:lineRule="auto"/>
              <w:ind w:left="432" w:hanging="432"/>
              <w:outlineLvl w:val="0"/>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 xml:space="preserve"> «Использование ИКТ технологий для познавательного развития дошкольников»</w:t>
            </w:r>
          </w:p>
        </w:tc>
        <w:tc>
          <w:tcPr>
            <w:tcW w:w="1282" w:type="dxa"/>
            <w:tcBorders>
              <w:top w:val="single" w:sz="4" w:space="0" w:color="auto"/>
              <w:left w:val="single" w:sz="4" w:space="0" w:color="000000"/>
              <w:bottom w:val="single" w:sz="4" w:space="0" w:color="auto"/>
            </w:tcBorders>
            <w:shd w:val="clear" w:color="auto" w:fill="auto"/>
          </w:tcPr>
          <w:p w:rsidR="00083ADF" w:rsidRDefault="00083ADF"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Декабрь</w:t>
            </w:r>
          </w:p>
          <w:p w:rsidR="003C7FE5" w:rsidRPr="003C7FE5" w:rsidRDefault="00B55AEE"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CC7B02"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F73CAD"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F73CAD" w:rsidRDefault="00F73CAD" w:rsidP="00F73CAD">
            <w:pPr>
              <w:rPr>
                <w:rFonts w:ascii="Times New Roman" w:eastAsia="Times New Roman" w:hAnsi="Times New Roman" w:cs="Times New Roman"/>
                <w:bCs/>
                <w:kern w:val="1"/>
                <w:sz w:val="24"/>
                <w:szCs w:val="24"/>
                <w:lang w:eastAsia="ar-SA"/>
              </w:rPr>
            </w:pPr>
            <w:r w:rsidRPr="00F73CAD">
              <w:rPr>
                <w:rFonts w:ascii="Times New Roman" w:hAnsi="Times New Roman" w:cs="Times New Roman"/>
                <w:sz w:val="24"/>
                <w:szCs w:val="24"/>
              </w:rPr>
              <w:t xml:space="preserve">Тренинг по профилактике эмоционального выгорания в рамках Недели психологии «Накануне лета» </w:t>
            </w:r>
          </w:p>
        </w:tc>
        <w:tc>
          <w:tcPr>
            <w:tcW w:w="1282" w:type="dxa"/>
            <w:tcBorders>
              <w:top w:val="single" w:sz="4" w:space="0" w:color="auto"/>
              <w:left w:val="single" w:sz="4" w:space="0" w:color="000000"/>
              <w:bottom w:val="single" w:sz="4" w:space="0" w:color="auto"/>
            </w:tcBorders>
            <w:shd w:val="clear" w:color="auto" w:fill="auto"/>
          </w:tcPr>
          <w:p w:rsidR="00F73CAD" w:rsidRDefault="00F73CAD"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Апрель</w:t>
            </w:r>
          </w:p>
          <w:p w:rsidR="00F73CAD" w:rsidRDefault="00F73CAD"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F73CAD" w:rsidRDefault="00F73CAD"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7" w:lineRule="exact"/>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
                <w:bCs/>
                <w:sz w:val="24"/>
                <w:szCs w:val="24"/>
                <w:u w:val="single"/>
                <w:lang w:eastAsia="ar-SA"/>
              </w:rPr>
              <w:t xml:space="preserve"> Методические рекомендации</w:t>
            </w:r>
            <w:proofErr w:type="gramStart"/>
            <w:r w:rsidRPr="003C7FE5">
              <w:rPr>
                <w:rFonts w:ascii="Times New Roman" w:eastAsia="Times New Roman" w:hAnsi="Times New Roman" w:cs="Times New Roman"/>
                <w:b/>
                <w:bCs/>
                <w:sz w:val="24"/>
                <w:szCs w:val="24"/>
                <w:lang w:eastAsia="ar-SA"/>
              </w:rPr>
              <w:t xml:space="preserve"> </w:t>
            </w:r>
            <w:r w:rsidRPr="003C7FE5">
              <w:rPr>
                <w:rFonts w:ascii="Times New Roman" w:eastAsia="Times New Roman" w:hAnsi="Times New Roman" w:cs="Times New Roman"/>
                <w:bCs/>
                <w:sz w:val="24"/>
                <w:szCs w:val="24"/>
                <w:lang w:eastAsia="ar-SA"/>
              </w:rPr>
              <w:t>:</w:t>
            </w:r>
            <w:proofErr w:type="gramEnd"/>
          </w:p>
          <w:p w:rsidR="003C7FE5" w:rsidRPr="003C7FE5" w:rsidRDefault="00F73CAD" w:rsidP="00F73CA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3C7FE5" w:rsidRPr="003C7FE5">
              <w:rPr>
                <w:rFonts w:ascii="Times New Roman" w:eastAsia="Times New Roman" w:hAnsi="Times New Roman" w:cs="Times New Roman"/>
                <w:bCs/>
                <w:sz w:val="24"/>
                <w:szCs w:val="24"/>
                <w:lang w:eastAsia="ar-SA"/>
              </w:rPr>
              <w:t>«Организация предметно-развивающей среды по нравственно-патриоти</w:t>
            </w:r>
            <w:r w:rsidR="00B55AEE">
              <w:rPr>
                <w:rFonts w:ascii="Times New Roman" w:eastAsia="Times New Roman" w:hAnsi="Times New Roman" w:cs="Times New Roman"/>
                <w:bCs/>
                <w:sz w:val="24"/>
                <w:szCs w:val="24"/>
                <w:lang w:eastAsia="ar-SA"/>
              </w:rPr>
              <w:t>ческому воспитанию дошкольников»</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Сентябрь 2</w:t>
            </w:r>
            <w:r w:rsidR="00B55AEE">
              <w:rPr>
                <w:rFonts w:ascii="Times New Roman" w:eastAsia="Times New Roman" w:hAnsi="Times New Roman" w:cs="Times New Roman"/>
                <w:sz w:val="24"/>
                <w:szCs w:val="24"/>
                <w:lang w:eastAsia="ar-SA"/>
              </w:rPr>
              <w:t>024</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CC7B02"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
                <w:bCs/>
                <w:sz w:val="24"/>
                <w:szCs w:val="24"/>
                <w:u w:val="single"/>
                <w:lang w:eastAsia="ar-SA"/>
              </w:rPr>
              <w:t>Семина</w:t>
            </w:r>
            <w:proofErr w:type="gramStart"/>
            <w:r w:rsidRPr="003C7FE5">
              <w:rPr>
                <w:rFonts w:ascii="Times New Roman" w:eastAsia="Times New Roman" w:hAnsi="Times New Roman" w:cs="Times New Roman"/>
                <w:b/>
                <w:bCs/>
                <w:sz w:val="24"/>
                <w:szCs w:val="24"/>
                <w:u w:val="single"/>
                <w:lang w:eastAsia="ar-SA"/>
              </w:rPr>
              <w:t>р-</w:t>
            </w:r>
            <w:proofErr w:type="gramEnd"/>
            <w:r w:rsidRPr="003C7FE5">
              <w:rPr>
                <w:rFonts w:ascii="Times New Roman" w:eastAsia="Times New Roman" w:hAnsi="Times New Roman" w:cs="Times New Roman"/>
                <w:b/>
                <w:bCs/>
                <w:sz w:val="24"/>
                <w:szCs w:val="24"/>
                <w:u w:val="single"/>
                <w:lang w:eastAsia="ar-SA"/>
              </w:rPr>
              <w:t xml:space="preserve"> практикум:</w:t>
            </w:r>
          </w:p>
          <w:p w:rsidR="003C7FE5" w:rsidRPr="003C7FE5" w:rsidRDefault="00F73CAD" w:rsidP="00F73CAD">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r w:rsidR="003C7FE5" w:rsidRPr="003C7FE5">
              <w:rPr>
                <w:rFonts w:ascii="Times New Roman" w:eastAsia="Times New Roman" w:hAnsi="Times New Roman" w:cs="Times New Roman"/>
                <w:bCs/>
                <w:sz w:val="24"/>
                <w:szCs w:val="24"/>
                <w:lang w:eastAsia="ar-SA"/>
              </w:rPr>
              <w:t>Использование современных интерактивных программ для создания детских видеофильмов</w:t>
            </w:r>
            <w:r>
              <w:rPr>
                <w:rFonts w:ascii="Times New Roman" w:eastAsia="Times New Roman" w:hAnsi="Times New Roman" w:cs="Times New Roman"/>
                <w:bCs/>
                <w:sz w:val="24"/>
                <w:szCs w:val="24"/>
                <w:lang w:eastAsia="ar-SA"/>
              </w:rPr>
              <w:t>»</w:t>
            </w:r>
            <w:r w:rsidR="003C7FE5" w:rsidRPr="003C7FE5">
              <w:rPr>
                <w:rFonts w:ascii="Times New Roman" w:eastAsia="Times New Roman" w:hAnsi="Times New Roman" w:cs="Times New Roman"/>
                <w:bCs/>
                <w:sz w:val="24"/>
                <w:szCs w:val="24"/>
                <w:lang w:eastAsia="ar-SA"/>
              </w:rPr>
              <w:t>.</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2F22F8"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Октябрь 2024</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2F22F8"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083ADF"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083ADF" w:rsidRPr="00083ADF" w:rsidRDefault="00F73CAD" w:rsidP="003C7FE5">
            <w:pPr>
              <w:suppressAutoHyphens/>
              <w:spacing w:after="0" w:line="240" w:lineRule="auto"/>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Cs/>
                <w:sz w:val="24"/>
                <w:szCs w:val="24"/>
                <w:lang w:eastAsia="ar-SA"/>
              </w:rPr>
              <w:t xml:space="preserve"> </w:t>
            </w:r>
            <w:r w:rsidR="00083ADF" w:rsidRPr="00083ADF">
              <w:rPr>
                <w:rFonts w:ascii="Times New Roman" w:hAnsi="Times New Roman" w:cs="Times New Roman"/>
                <w:sz w:val="24"/>
                <w:szCs w:val="24"/>
              </w:rPr>
              <w:t xml:space="preserve">«Конфликты в детском коллективе» </w:t>
            </w:r>
          </w:p>
        </w:tc>
        <w:tc>
          <w:tcPr>
            <w:tcW w:w="1282" w:type="dxa"/>
            <w:tcBorders>
              <w:top w:val="single" w:sz="4" w:space="0" w:color="auto"/>
              <w:left w:val="single" w:sz="4" w:space="0" w:color="000000"/>
              <w:bottom w:val="single" w:sz="4" w:space="0" w:color="auto"/>
            </w:tcBorders>
            <w:shd w:val="clear" w:color="auto" w:fill="auto"/>
          </w:tcPr>
          <w:p w:rsidR="00083ADF" w:rsidRPr="00083ADF" w:rsidRDefault="00083ADF" w:rsidP="003C7FE5">
            <w:pPr>
              <w:suppressAutoHyphens/>
              <w:spacing w:after="0" w:line="240" w:lineRule="auto"/>
              <w:rPr>
                <w:rFonts w:ascii="Times New Roman" w:eastAsia="Times New Roman" w:hAnsi="Times New Roman" w:cs="Times New Roman"/>
                <w:sz w:val="24"/>
                <w:szCs w:val="24"/>
                <w:lang w:eastAsia="ar-SA"/>
              </w:rPr>
            </w:pPr>
            <w:r>
              <w:rPr>
                <w:rFonts w:ascii="Times New Roman" w:hAnsi="Times New Roman" w:cs="Times New Roman"/>
                <w:sz w:val="24"/>
                <w:szCs w:val="24"/>
              </w:rPr>
              <w:t>О</w:t>
            </w:r>
            <w:r w:rsidRPr="00083ADF">
              <w:rPr>
                <w:rFonts w:ascii="Times New Roman" w:hAnsi="Times New Roman" w:cs="Times New Roman"/>
                <w:sz w:val="24"/>
                <w:szCs w:val="24"/>
              </w:rPr>
              <w:t>ктябрь</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083ADF" w:rsidRPr="00083ADF" w:rsidRDefault="00083ADF"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w:t>
            </w:r>
          </w:p>
        </w:tc>
      </w:tr>
      <w:tr w:rsidR="00083ADF"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083ADF" w:rsidRPr="00083ADF" w:rsidRDefault="00083ADF" w:rsidP="00F73CAD">
            <w:pPr>
              <w:rPr>
                <w:rFonts w:ascii="Times New Roman" w:eastAsia="Times New Roman" w:hAnsi="Times New Roman" w:cs="Times New Roman"/>
                <w:bCs/>
                <w:sz w:val="24"/>
                <w:szCs w:val="24"/>
                <w:lang w:eastAsia="ar-SA"/>
              </w:rPr>
            </w:pPr>
            <w:r>
              <w:rPr>
                <w:rFonts w:ascii="Times New Roman" w:hAnsi="Times New Roman" w:cs="Times New Roman"/>
                <w:sz w:val="28"/>
                <w:szCs w:val="28"/>
              </w:rPr>
              <w:t>«</w:t>
            </w:r>
            <w:r w:rsidRPr="00083ADF">
              <w:rPr>
                <w:rFonts w:ascii="Times New Roman" w:hAnsi="Times New Roman" w:cs="Times New Roman"/>
                <w:sz w:val="24"/>
                <w:szCs w:val="24"/>
              </w:rPr>
              <w:t xml:space="preserve">Построение эффективного общения </w:t>
            </w:r>
            <w:r w:rsidR="00F73CAD">
              <w:rPr>
                <w:rFonts w:ascii="Times New Roman" w:hAnsi="Times New Roman" w:cs="Times New Roman"/>
                <w:sz w:val="24"/>
                <w:szCs w:val="24"/>
              </w:rPr>
              <w:t xml:space="preserve">и взаимодействия с родителями» </w:t>
            </w:r>
          </w:p>
        </w:tc>
        <w:tc>
          <w:tcPr>
            <w:tcW w:w="1282" w:type="dxa"/>
            <w:tcBorders>
              <w:top w:val="single" w:sz="4" w:space="0" w:color="auto"/>
              <w:left w:val="single" w:sz="4" w:space="0" w:color="000000"/>
              <w:bottom w:val="single" w:sz="4" w:space="0" w:color="auto"/>
            </w:tcBorders>
            <w:shd w:val="clear" w:color="auto" w:fill="auto"/>
          </w:tcPr>
          <w:p w:rsidR="00083ADF" w:rsidRDefault="00083ADF" w:rsidP="00083ADF">
            <w:pPr>
              <w:rPr>
                <w:rFonts w:ascii="Times New Roman" w:hAnsi="Times New Roman" w:cs="Times New Roman"/>
                <w:sz w:val="24"/>
                <w:szCs w:val="24"/>
              </w:rPr>
            </w:pPr>
            <w:r w:rsidRPr="00083ADF">
              <w:rPr>
                <w:rFonts w:ascii="Times New Roman" w:hAnsi="Times New Roman" w:cs="Times New Roman"/>
                <w:sz w:val="24"/>
                <w:szCs w:val="24"/>
              </w:rPr>
              <w:t xml:space="preserve">Октябрь </w:t>
            </w:r>
            <w:proofErr w:type="gramStart"/>
            <w:r w:rsidRPr="00083ADF">
              <w:rPr>
                <w:rFonts w:ascii="Times New Roman" w:hAnsi="Times New Roman" w:cs="Times New Roman"/>
                <w:sz w:val="24"/>
                <w:szCs w:val="24"/>
              </w:rPr>
              <w:t>–н</w:t>
            </w:r>
            <w:proofErr w:type="gramEnd"/>
            <w:r w:rsidRPr="00083ADF">
              <w:rPr>
                <w:rFonts w:ascii="Times New Roman" w:hAnsi="Times New Roman" w:cs="Times New Roman"/>
                <w:sz w:val="24"/>
                <w:szCs w:val="24"/>
              </w:rPr>
              <w:t>оябрь</w:t>
            </w:r>
          </w:p>
          <w:p w:rsidR="00F73CAD" w:rsidRPr="00083ADF" w:rsidRDefault="00F73CAD" w:rsidP="00083ADF">
            <w:pPr>
              <w:rPr>
                <w:rFonts w:ascii="Times New Roman" w:hAnsi="Times New Roman" w:cs="Times New Roman"/>
                <w:sz w:val="24"/>
                <w:szCs w:val="24"/>
              </w:rPr>
            </w:pPr>
            <w:r>
              <w:rPr>
                <w:rFonts w:ascii="Times New Roman" w:hAnsi="Times New Roman" w:cs="Times New Roman"/>
                <w:sz w:val="24"/>
                <w:szCs w:val="24"/>
              </w:rPr>
              <w:t>2024</w:t>
            </w:r>
          </w:p>
          <w:p w:rsidR="00083ADF" w:rsidRDefault="00083ADF" w:rsidP="003C7FE5">
            <w:pPr>
              <w:suppressAutoHyphens/>
              <w:spacing w:after="0" w:line="240" w:lineRule="auto"/>
              <w:rPr>
                <w:rFonts w:ascii="Times New Roman" w:hAnsi="Times New Roman" w:cs="Times New Roman"/>
                <w:sz w:val="24"/>
                <w:szCs w:val="24"/>
              </w:rPr>
            </w:pP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083ADF" w:rsidRDefault="00F73CAD"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w:t>
            </w:r>
          </w:p>
        </w:tc>
      </w:tr>
      <w:tr w:rsidR="00F73CAD"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F73CAD" w:rsidRDefault="00F73CAD" w:rsidP="00F73CAD">
            <w:pPr>
              <w:rPr>
                <w:rFonts w:ascii="Times New Roman" w:hAnsi="Times New Roman" w:cs="Times New Roman"/>
                <w:sz w:val="28"/>
                <w:szCs w:val="28"/>
              </w:rPr>
            </w:pPr>
            <w:r>
              <w:rPr>
                <w:rFonts w:ascii="Times New Roman" w:hAnsi="Times New Roman" w:cs="Times New Roman"/>
                <w:sz w:val="28"/>
                <w:szCs w:val="28"/>
              </w:rPr>
              <w:t xml:space="preserve"> </w:t>
            </w:r>
            <w:r w:rsidRPr="00F73CAD">
              <w:rPr>
                <w:rFonts w:ascii="Times New Roman" w:hAnsi="Times New Roman" w:cs="Times New Roman"/>
                <w:sz w:val="24"/>
                <w:szCs w:val="24"/>
              </w:rPr>
              <w:t xml:space="preserve">«Навстречу друг другу: толерантность педагога  к детям с ОВЗ» - </w:t>
            </w:r>
          </w:p>
        </w:tc>
        <w:tc>
          <w:tcPr>
            <w:tcW w:w="1282" w:type="dxa"/>
            <w:tcBorders>
              <w:top w:val="single" w:sz="4" w:space="0" w:color="auto"/>
              <w:left w:val="single" w:sz="4" w:space="0" w:color="000000"/>
              <w:bottom w:val="single" w:sz="4" w:space="0" w:color="auto"/>
            </w:tcBorders>
            <w:shd w:val="clear" w:color="auto" w:fill="auto"/>
          </w:tcPr>
          <w:p w:rsidR="00F73CAD" w:rsidRDefault="00F73CAD" w:rsidP="00083ADF">
            <w:pPr>
              <w:rPr>
                <w:rFonts w:ascii="Times New Roman" w:hAnsi="Times New Roman" w:cs="Times New Roman"/>
                <w:sz w:val="24"/>
                <w:szCs w:val="24"/>
              </w:rPr>
            </w:pPr>
            <w:r>
              <w:rPr>
                <w:rFonts w:ascii="Times New Roman" w:hAnsi="Times New Roman" w:cs="Times New Roman"/>
                <w:sz w:val="24"/>
                <w:szCs w:val="24"/>
              </w:rPr>
              <w:t xml:space="preserve">Март </w:t>
            </w:r>
          </w:p>
          <w:p w:rsidR="00F73CAD" w:rsidRPr="00083ADF" w:rsidRDefault="00F73CAD" w:rsidP="00083ADF">
            <w:pPr>
              <w:rPr>
                <w:rFonts w:ascii="Times New Roman" w:hAnsi="Times New Roman" w:cs="Times New Roman"/>
                <w:sz w:val="24"/>
                <w:szCs w:val="24"/>
              </w:rPr>
            </w:pPr>
            <w:r>
              <w:rPr>
                <w:rFonts w:ascii="Times New Roman" w:hAnsi="Times New Roman" w:cs="Times New Roman"/>
                <w:sz w:val="24"/>
                <w:szCs w:val="24"/>
              </w:rPr>
              <w:t>2024</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F73CAD" w:rsidRDefault="00F73CAD"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
                <w:bCs/>
                <w:sz w:val="24"/>
                <w:szCs w:val="24"/>
                <w:u w:val="single"/>
                <w:lang w:eastAsia="ar-SA"/>
              </w:rPr>
              <w:t>Мастер-класс:</w:t>
            </w:r>
          </w:p>
          <w:p w:rsidR="003C7FE5" w:rsidRPr="003C7FE5" w:rsidRDefault="00B55AEE" w:rsidP="003C7FE5">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w:t>
            </w:r>
            <w:r w:rsidR="003C7FE5" w:rsidRPr="003C7FE5">
              <w:rPr>
                <w:rFonts w:ascii="Times New Roman" w:eastAsia="Times New Roman" w:hAnsi="Times New Roman" w:cs="Times New Roman"/>
                <w:bCs/>
                <w:sz w:val="24"/>
                <w:szCs w:val="24"/>
                <w:lang w:eastAsia="ar-SA"/>
              </w:rPr>
              <w:t xml:space="preserve">Использование </w:t>
            </w:r>
            <w:proofErr w:type="spellStart"/>
            <w:r w:rsidR="003C7FE5" w:rsidRPr="003C7FE5">
              <w:rPr>
                <w:rFonts w:ascii="Times New Roman" w:eastAsia="Times New Roman" w:hAnsi="Times New Roman" w:cs="Times New Roman"/>
                <w:bCs/>
                <w:sz w:val="24"/>
                <w:szCs w:val="24"/>
                <w:lang w:eastAsia="ar-SA"/>
              </w:rPr>
              <w:t>нейросети</w:t>
            </w:r>
            <w:proofErr w:type="spellEnd"/>
            <w:r w:rsidR="003C7FE5" w:rsidRPr="003C7FE5">
              <w:rPr>
                <w:rFonts w:ascii="Times New Roman" w:eastAsia="Times New Roman" w:hAnsi="Times New Roman" w:cs="Times New Roman"/>
                <w:bCs/>
                <w:sz w:val="24"/>
                <w:szCs w:val="24"/>
                <w:lang w:eastAsia="ar-SA"/>
              </w:rPr>
              <w:t xml:space="preserve"> в работе современного педагога»</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2F22F8"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Ноябрь 2024</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2F22F8" w:rsidP="003C7FE5">
            <w:pPr>
              <w:suppressAutoHyphens/>
              <w:snapToGrid w:val="0"/>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roofErr w:type="spellStart"/>
            <w:r>
              <w:rPr>
                <w:rFonts w:ascii="Times New Roman" w:eastAsia="Times New Roman" w:hAnsi="Times New Roman" w:cs="Times New Roman"/>
                <w:sz w:val="24"/>
                <w:szCs w:val="24"/>
                <w:lang w:eastAsia="ar-SA"/>
              </w:rPr>
              <w:t>Литомина</w:t>
            </w:r>
            <w:proofErr w:type="spellEnd"/>
            <w:r>
              <w:rPr>
                <w:rFonts w:ascii="Times New Roman" w:eastAsia="Times New Roman" w:hAnsi="Times New Roman" w:cs="Times New Roman"/>
                <w:sz w:val="24"/>
                <w:szCs w:val="24"/>
                <w:lang w:eastAsia="ar-SA"/>
              </w:rPr>
              <w:t xml:space="preserve"> В.В.</w:t>
            </w:r>
          </w:p>
          <w:p w:rsidR="003C7FE5" w:rsidRPr="003C7FE5" w:rsidRDefault="003C7FE5" w:rsidP="003C7FE5">
            <w:pPr>
              <w:suppressAutoHyphens/>
              <w:snapToGrid w:val="0"/>
              <w:spacing w:after="0" w:line="240" w:lineRule="auto"/>
              <w:rPr>
                <w:rFonts w:ascii="Times New Roman" w:eastAsia="Times New Roman" w:hAnsi="Times New Roman" w:cs="Times New Roman"/>
                <w:bCs/>
                <w:sz w:val="24"/>
                <w:szCs w:val="24"/>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bCs/>
                <w:sz w:val="24"/>
                <w:szCs w:val="24"/>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B55AEE" w:rsidP="003C7FE5">
            <w:pPr>
              <w:suppressAutoHyphens/>
              <w:spacing w:after="0" w:line="240" w:lineRule="auto"/>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lang w:eastAsia="ar-SA"/>
              </w:rPr>
              <w:t>«</w:t>
            </w:r>
            <w:r w:rsidR="003C7FE5" w:rsidRPr="003C7FE5">
              <w:rPr>
                <w:rFonts w:ascii="Times New Roman" w:eastAsia="Times New Roman" w:hAnsi="Times New Roman" w:cs="Times New Roman"/>
                <w:bCs/>
                <w:sz w:val="24"/>
                <w:szCs w:val="24"/>
                <w:lang w:eastAsia="ar-SA"/>
              </w:rPr>
              <w:t>Использование приема покадровой анимации</w:t>
            </w:r>
            <w:r w:rsidR="0019725A">
              <w:rPr>
                <w:rFonts w:ascii="Times New Roman" w:eastAsia="Times New Roman" w:hAnsi="Times New Roman" w:cs="Times New Roman"/>
                <w:bCs/>
                <w:sz w:val="24"/>
                <w:szCs w:val="24"/>
                <w:lang w:eastAsia="ar-SA"/>
              </w:rPr>
              <w:t xml:space="preserve"> и приема оживления</w:t>
            </w:r>
            <w:r w:rsidR="00284EE4">
              <w:rPr>
                <w:rFonts w:ascii="Times New Roman" w:eastAsia="Times New Roman" w:hAnsi="Times New Roman" w:cs="Times New Roman"/>
                <w:bCs/>
                <w:sz w:val="24"/>
                <w:szCs w:val="24"/>
                <w:lang w:eastAsia="ar-SA"/>
              </w:rPr>
              <w:t xml:space="preserve"> </w:t>
            </w:r>
            <w:r w:rsidR="003C7FE5" w:rsidRPr="003C7FE5">
              <w:rPr>
                <w:rFonts w:ascii="Times New Roman" w:eastAsia="Times New Roman" w:hAnsi="Times New Roman" w:cs="Times New Roman"/>
                <w:bCs/>
                <w:sz w:val="24"/>
                <w:szCs w:val="24"/>
                <w:lang w:eastAsia="ar-SA"/>
              </w:rPr>
              <w:t xml:space="preserve"> для демонстрации продуктов детской деятельности»</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083ADF"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Февраль</w:t>
            </w:r>
            <w:r w:rsidR="003C7FE5" w:rsidRPr="003C7FE5">
              <w:rPr>
                <w:rFonts w:ascii="Times New Roman" w:eastAsia="Times New Roman" w:hAnsi="Times New Roman" w:cs="Times New Roman"/>
                <w:sz w:val="24"/>
                <w:szCs w:val="24"/>
                <w:lang w:eastAsia="ar-SA"/>
              </w:rPr>
              <w:t xml:space="preserve"> 2024</w:t>
            </w:r>
          </w:p>
        </w:tc>
        <w:tc>
          <w:tcPr>
            <w:tcW w:w="18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C7FE5" w:rsidRPr="003C7FE5" w:rsidRDefault="00841B11"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083ADF"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083ADF" w:rsidRDefault="00083ADF" w:rsidP="003C7FE5">
            <w:pPr>
              <w:suppressAutoHyphens/>
              <w:spacing w:after="0" w:line="240" w:lineRule="auto"/>
              <w:rPr>
                <w:rFonts w:ascii="Times New Roman" w:eastAsia="Times New Roman" w:hAnsi="Times New Roman" w:cs="Times New Roman"/>
                <w:b/>
                <w:bCs/>
                <w:sz w:val="24"/>
                <w:szCs w:val="24"/>
                <w:lang w:eastAsia="ar-SA"/>
              </w:rPr>
            </w:pPr>
            <w:r>
              <w:rPr>
                <w:rFonts w:ascii="Times New Roman" w:hAnsi="Times New Roman" w:cs="Times New Roman"/>
                <w:sz w:val="28"/>
                <w:szCs w:val="28"/>
              </w:rPr>
              <w:t>«</w:t>
            </w:r>
            <w:r w:rsidRPr="00083ADF">
              <w:rPr>
                <w:rFonts w:ascii="Times New Roman" w:hAnsi="Times New Roman" w:cs="Times New Roman"/>
                <w:sz w:val="24"/>
                <w:szCs w:val="24"/>
              </w:rPr>
              <w:t>Использование технологии «Мягкая педагогика» в работе педагога с детьми дошкольного возраста»</w:t>
            </w:r>
          </w:p>
        </w:tc>
        <w:tc>
          <w:tcPr>
            <w:tcW w:w="1282" w:type="dxa"/>
            <w:tcBorders>
              <w:top w:val="single" w:sz="4" w:space="0" w:color="auto"/>
              <w:left w:val="single" w:sz="4" w:space="0" w:color="000000"/>
              <w:bottom w:val="single" w:sz="4" w:space="0" w:color="auto"/>
            </w:tcBorders>
            <w:shd w:val="clear" w:color="auto" w:fill="auto"/>
          </w:tcPr>
          <w:p w:rsidR="00083ADF" w:rsidRPr="003C7FE5" w:rsidRDefault="00083ADF"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Январь 2024</w:t>
            </w:r>
          </w:p>
        </w:tc>
        <w:tc>
          <w:tcPr>
            <w:tcW w:w="18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083ADF" w:rsidRDefault="00F73CAD"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
                <w:bCs/>
                <w:sz w:val="24"/>
                <w:szCs w:val="24"/>
                <w:u w:val="single"/>
                <w:lang w:eastAsia="ar-SA"/>
              </w:rPr>
              <w:lastRenderedPageBreak/>
              <w:t>Традиции:</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День Народного единства</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Неделя здоровья</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Неделя безопасности</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День Защитника Отечества</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Театрализованная неделя</w:t>
            </w:r>
          </w:p>
          <w:p w:rsidR="003C7FE5" w:rsidRPr="003C7FE5" w:rsidRDefault="002F22F8" w:rsidP="003C7FE5">
            <w:pPr>
              <w:suppressAutoHyphens/>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Беловская</w:t>
            </w:r>
            <w:proofErr w:type="spellEnd"/>
            <w:r>
              <w:rPr>
                <w:rFonts w:ascii="Times New Roman" w:eastAsia="Times New Roman" w:hAnsi="Times New Roman" w:cs="Times New Roman"/>
                <w:bCs/>
                <w:sz w:val="24"/>
                <w:szCs w:val="24"/>
                <w:lang w:eastAsia="ar-SA"/>
              </w:rPr>
              <w:t xml:space="preserve"> неделя</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Дни защиты от экологической опасности</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День защиты детей</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ежемесячно</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shd w:val="clear" w:color="auto" w:fill="FFFFFF" w:themeFill="background1"/>
                <w:lang w:eastAsia="ar-SA"/>
              </w:rPr>
              <w:t>Воспитатели, специалисты</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
                <w:bCs/>
                <w:sz w:val="24"/>
                <w:szCs w:val="24"/>
                <w:u w:val="single"/>
                <w:lang w:eastAsia="ar-SA"/>
              </w:rPr>
              <w:t>Выставки:</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Рисунков:</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«Безопасность превыше всего»</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 «Мой любимый педагог»</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«Рисуем иллюстрации к произведениям В.И. Белова»</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«Когда мы едины, мы непобедимы!»</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«Зимний пейзаж»</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«Новогодние чудеса»</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«Снежинка»</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 «Есть такая профессия – Родину защищать»</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«Букет для милых дам»</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«Космическое путешествие»</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«Подснежники»</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«День Победы»</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года</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shd w:val="clear" w:color="auto" w:fill="FFFFFF" w:themeFill="background1"/>
                <w:lang w:eastAsia="ar-SA"/>
              </w:rPr>
              <w:t>Воспитатели</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Поделок:</w:t>
            </w:r>
          </w:p>
          <w:p w:rsidR="003C7FE5" w:rsidRPr="003C7FE5" w:rsidRDefault="003C7FE5" w:rsidP="00893DD5">
            <w:pPr>
              <w:numPr>
                <w:ilvl w:val="0"/>
                <w:numId w:val="21"/>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«Осенние фантазии»</w:t>
            </w:r>
          </w:p>
          <w:p w:rsidR="003C7FE5" w:rsidRPr="003C7FE5" w:rsidRDefault="003C7FE5" w:rsidP="00893DD5">
            <w:pPr>
              <w:numPr>
                <w:ilvl w:val="0"/>
                <w:numId w:val="21"/>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«Новогодние чудеса»</w:t>
            </w:r>
          </w:p>
          <w:p w:rsidR="003C7FE5" w:rsidRPr="003C7FE5" w:rsidRDefault="003C7FE5" w:rsidP="00893DD5">
            <w:pPr>
              <w:numPr>
                <w:ilvl w:val="0"/>
                <w:numId w:val="21"/>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«Книги-самоделки» (по произведениям В. И. Белова)</w:t>
            </w:r>
          </w:p>
          <w:p w:rsidR="003C7FE5" w:rsidRPr="003C7FE5" w:rsidRDefault="003C7FE5" w:rsidP="00893DD5">
            <w:pPr>
              <w:numPr>
                <w:ilvl w:val="0"/>
                <w:numId w:val="21"/>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«Снежинки»</w:t>
            </w:r>
          </w:p>
          <w:p w:rsidR="003C7FE5" w:rsidRPr="003C7FE5" w:rsidRDefault="003C7FE5" w:rsidP="00893DD5">
            <w:pPr>
              <w:numPr>
                <w:ilvl w:val="0"/>
                <w:numId w:val="21"/>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 «Военная техника»</w:t>
            </w:r>
          </w:p>
          <w:p w:rsidR="003C7FE5" w:rsidRPr="003C7FE5" w:rsidRDefault="003C7FE5" w:rsidP="003C7FE5">
            <w:pPr>
              <w:suppressAutoHyphens/>
              <w:spacing w:after="0" w:line="240" w:lineRule="auto"/>
              <w:ind w:left="720"/>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«Ракеты, на старт»</w:t>
            </w:r>
          </w:p>
          <w:p w:rsidR="003C7FE5" w:rsidRPr="003C7FE5" w:rsidRDefault="003C7FE5" w:rsidP="003C7FE5">
            <w:pPr>
              <w:suppressAutoHyphens/>
              <w:spacing w:after="0" w:line="240" w:lineRule="auto"/>
              <w:ind w:left="720"/>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«Народное творчество в поделках»</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года</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shd w:val="clear" w:color="auto" w:fill="FFFFFF" w:themeFill="background1"/>
                <w:lang w:eastAsia="ar-SA"/>
              </w:rPr>
              <w:t>Воспитатели,</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Фотографий:</w:t>
            </w:r>
          </w:p>
          <w:p w:rsidR="003C7FE5" w:rsidRPr="003C7FE5" w:rsidRDefault="003C7FE5" w:rsidP="00893DD5">
            <w:pPr>
              <w:numPr>
                <w:ilvl w:val="0"/>
                <w:numId w:val="23"/>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«Загорелое лето»</w:t>
            </w:r>
          </w:p>
          <w:p w:rsidR="003C7FE5" w:rsidRPr="003C7FE5" w:rsidRDefault="003C7FE5" w:rsidP="00893DD5">
            <w:pPr>
              <w:numPr>
                <w:ilvl w:val="0"/>
                <w:numId w:val="23"/>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«Спортивные выходные в объективе»</w:t>
            </w:r>
          </w:p>
          <w:p w:rsidR="003C7FE5" w:rsidRPr="003C7FE5" w:rsidRDefault="003C7FE5" w:rsidP="00893DD5">
            <w:pPr>
              <w:numPr>
                <w:ilvl w:val="0"/>
                <w:numId w:val="23"/>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«Я и мой любимый питомец»</w:t>
            </w:r>
          </w:p>
          <w:p w:rsidR="003C7FE5" w:rsidRPr="003C7FE5" w:rsidRDefault="003C7FE5" w:rsidP="00893DD5">
            <w:pPr>
              <w:numPr>
                <w:ilvl w:val="0"/>
                <w:numId w:val="23"/>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«Зимняя Вологда»</w:t>
            </w:r>
          </w:p>
          <w:p w:rsidR="003C7FE5" w:rsidRPr="003C7FE5" w:rsidRDefault="003C7FE5" w:rsidP="00893DD5">
            <w:pPr>
              <w:numPr>
                <w:ilvl w:val="0"/>
                <w:numId w:val="23"/>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«Хорошо у нас в саду»</w:t>
            </w:r>
          </w:p>
          <w:p w:rsidR="003C7FE5" w:rsidRPr="003C7FE5" w:rsidRDefault="003C7FE5" w:rsidP="00893DD5">
            <w:pPr>
              <w:numPr>
                <w:ilvl w:val="0"/>
                <w:numId w:val="23"/>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«От улыбки станет всем светлей…»</w:t>
            </w:r>
          </w:p>
          <w:p w:rsidR="003C7FE5" w:rsidRPr="003C7FE5" w:rsidRDefault="00762F65" w:rsidP="00893DD5">
            <w:pPr>
              <w:numPr>
                <w:ilvl w:val="0"/>
                <w:numId w:val="23"/>
              </w:num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«Наши выпускники» </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года</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sz w:val="24"/>
                <w:szCs w:val="24"/>
                <w:shd w:val="clear" w:color="auto" w:fill="FFFFFF" w:themeFill="background1"/>
                <w:lang w:eastAsia="ar-SA"/>
              </w:rPr>
              <w:t>Воспитатели</w:t>
            </w:r>
          </w:p>
        </w:tc>
      </w:tr>
      <w:tr w:rsidR="003C7FE5" w:rsidRPr="003C7FE5" w:rsidTr="00E0637A">
        <w:trPr>
          <w:trHeight w:val="1318"/>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
                <w:bCs/>
                <w:sz w:val="24"/>
                <w:szCs w:val="24"/>
                <w:u w:val="single"/>
                <w:lang w:eastAsia="ar-SA"/>
              </w:rPr>
              <w:t>Конкурсы ДОУ</w:t>
            </w:r>
          </w:p>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
                <w:bCs/>
                <w:sz w:val="24"/>
                <w:szCs w:val="24"/>
                <w:u w:val="single"/>
                <w:lang w:eastAsia="ar-SA"/>
              </w:rPr>
              <w:t>Для детей</w:t>
            </w:r>
          </w:p>
          <w:p w:rsidR="003C7FE5" w:rsidRPr="003C7FE5" w:rsidRDefault="003C7FE5" w:rsidP="00893DD5">
            <w:pPr>
              <w:numPr>
                <w:ilvl w:val="0"/>
                <w:numId w:val="27"/>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color w:val="000000"/>
                <w:sz w:val="24"/>
                <w:szCs w:val="24"/>
                <w:shd w:val="clear" w:color="auto" w:fill="FFFFFF"/>
                <w:lang w:eastAsia="ar-SA"/>
              </w:rPr>
              <w:t>Весенний маскарад» - конкурс масок-ободков  в рамках международного дня театра</w:t>
            </w:r>
          </w:p>
          <w:p w:rsidR="003C7FE5" w:rsidRPr="003C7FE5" w:rsidRDefault="003C7FE5" w:rsidP="00893DD5">
            <w:pPr>
              <w:numPr>
                <w:ilvl w:val="0"/>
                <w:numId w:val="27"/>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sz w:val="24"/>
                <w:szCs w:val="24"/>
                <w:lang w:eastAsia="ar-SA"/>
              </w:rPr>
              <w:t>Конкурс карнавальных костюмов</w:t>
            </w:r>
          </w:p>
          <w:p w:rsidR="003C7FE5" w:rsidRPr="003C7FE5" w:rsidRDefault="003C7FE5" w:rsidP="00893DD5">
            <w:pPr>
              <w:numPr>
                <w:ilvl w:val="0"/>
                <w:numId w:val="27"/>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sz w:val="24"/>
                <w:szCs w:val="24"/>
                <w:lang w:eastAsia="ar-SA"/>
              </w:rPr>
              <w:t>Первая буква моего имени</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года</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bCs/>
                <w:sz w:val="24"/>
                <w:szCs w:val="24"/>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bCs/>
                <w:sz w:val="24"/>
                <w:szCs w:val="24"/>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bCs/>
                <w:sz w:val="24"/>
                <w:szCs w:val="24"/>
                <w:lang w:eastAsia="ar-SA"/>
              </w:rPr>
              <w:t>Рабочая группа</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
                <w:bCs/>
                <w:sz w:val="24"/>
                <w:szCs w:val="24"/>
                <w:u w:val="single"/>
                <w:lang w:eastAsia="ar-SA"/>
              </w:rPr>
              <w:t>Для воспитателей</w:t>
            </w:r>
          </w:p>
          <w:p w:rsidR="003C7FE5" w:rsidRPr="003C7FE5" w:rsidRDefault="003C7FE5" w:rsidP="00893DD5">
            <w:pPr>
              <w:numPr>
                <w:ilvl w:val="0"/>
                <w:numId w:val="27"/>
              </w:num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Cs/>
                <w:sz w:val="24"/>
                <w:szCs w:val="24"/>
                <w:lang w:eastAsia="ar-SA"/>
              </w:rPr>
              <w:t xml:space="preserve">Смотр - конкурс «Готовность групп к новому учебному году» </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2F22F8"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Август 2024</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Default="002F22F8" w:rsidP="002F22F8">
            <w:pPr>
              <w:suppressAutoHyphens/>
              <w:snapToGrid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2F22F8" w:rsidRPr="003C7FE5" w:rsidRDefault="002F22F8" w:rsidP="002F22F8">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3C7FE5" w:rsidRPr="003C7FE5" w:rsidTr="00E0637A">
        <w:trPr>
          <w:trHeight w:val="70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Cs/>
                <w:sz w:val="24"/>
                <w:szCs w:val="24"/>
                <w:lang w:eastAsia="ar-SA"/>
              </w:rPr>
              <w:t xml:space="preserve">         - Смотр – конкурс «Лучшее оформление </w:t>
            </w:r>
            <w:r w:rsidR="00FB508E">
              <w:rPr>
                <w:rFonts w:ascii="Times New Roman" w:eastAsia="Times New Roman" w:hAnsi="Times New Roman" w:cs="Times New Roman"/>
                <w:bCs/>
                <w:sz w:val="24"/>
                <w:szCs w:val="24"/>
                <w:lang w:eastAsia="ar-SA"/>
              </w:rPr>
              <w:t>центра чтения</w:t>
            </w:r>
            <w:r w:rsidRPr="003C7FE5">
              <w:rPr>
                <w:rFonts w:ascii="Times New Roman" w:eastAsia="Times New Roman" w:hAnsi="Times New Roman" w:cs="Times New Roman"/>
                <w:bCs/>
                <w:sz w:val="24"/>
                <w:szCs w:val="24"/>
                <w:lang w:eastAsia="ar-SA"/>
              </w:rPr>
              <w:t>»</w:t>
            </w:r>
          </w:p>
        </w:tc>
        <w:tc>
          <w:tcPr>
            <w:tcW w:w="1282" w:type="dxa"/>
            <w:tcBorders>
              <w:top w:val="single" w:sz="4" w:space="0" w:color="auto"/>
              <w:left w:val="single" w:sz="4" w:space="0" w:color="000000"/>
              <w:bottom w:val="single" w:sz="4" w:space="0" w:color="auto"/>
            </w:tcBorders>
            <w:shd w:val="clear" w:color="auto" w:fill="auto"/>
          </w:tcPr>
          <w:p w:rsidR="00E76895" w:rsidRDefault="00E76895" w:rsidP="002F22F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Октябрь</w:t>
            </w:r>
          </w:p>
          <w:p w:rsidR="003C7FE5" w:rsidRPr="003C7FE5" w:rsidRDefault="00E76895" w:rsidP="002F22F8">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2F22F8" w:rsidRDefault="002F22F8" w:rsidP="002F22F8">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3C7FE5" w:rsidRPr="003C7FE5" w:rsidRDefault="002F22F8" w:rsidP="002F22F8">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3C7FE5" w:rsidRPr="003C7FE5" w:rsidTr="00E0637A">
        <w:trPr>
          <w:trHeight w:val="717"/>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F016C7" w:rsidP="00F016C7">
            <w:pPr>
              <w:numPr>
                <w:ilvl w:val="0"/>
                <w:numId w:val="27"/>
              </w:numPr>
              <w:suppressAutoHyphens/>
              <w:spacing w:after="0" w:line="240" w:lineRule="auto"/>
              <w:rPr>
                <w:rFonts w:ascii="Times New Roman" w:eastAsia="Times New Roman" w:hAnsi="Times New Roman" w:cs="Times New Roman"/>
                <w:bCs/>
                <w:sz w:val="24"/>
                <w:szCs w:val="24"/>
                <w:u w:val="single"/>
                <w:lang w:eastAsia="ar-SA"/>
              </w:rPr>
            </w:pPr>
            <w:r>
              <w:rPr>
                <w:rFonts w:ascii="Times New Roman" w:eastAsia="Times New Roman" w:hAnsi="Times New Roman" w:cs="Times New Roman"/>
                <w:sz w:val="24"/>
                <w:szCs w:val="24"/>
                <w:lang w:eastAsia="ar-SA"/>
              </w:rPr>
              <w:lastRenderedPageBreak/>
              <w:t>Смотр-конкурс «Символ группы»</w:t>
            </w:r>
          </w:p>
        </w:tc>
        <w:tc>
          <w:tcPr>
            <w:tcW w:w="1282" w:type="dxa"/>
            <w:tcBorders>
              <w:top w:val="single" w:sz="4" w:space="0" w:color="auto"/>
              <w:left w:val="single" w:sz="4" w:space="0" w:color="000000"/>
              <w:bottom w:val="single" w:sz="4" w:space="0" w:color="auto"/>
            </w:tcBorders>
            <w:shd w:val="clear" w:color="auto" w:fill="auto"/>
          </w:tcPr>
          <w:p w:rsidR="00282BA6" w:rsidRDefault="00282BA6"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Январь-февраль</w:t>
            </w:r>
          </w:p>
          <w:p w:rsidR="003C7FE5" w:rsidRPr="003C7FE5" w:rsidRDefault="00282BA6"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FB508E" w:rsidRDefault="00FB508E" w:rsidP="00FB508E">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3C7FE5" w:rsidRPr="003C7FE5" w:rsidRDefault="00FB508E" w:rsidP="00FB508E">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3C7FE5" w:rsidRPr="003C7FE5" w:rsidTr="00E0637A">
        <w:trPr>
          <w:trHeight w:val="618"/>
          <w:jc w:val="center"/>
        </w:trPr>
        <w:tc>
          <w:tcPr>
            <w:tcW w:w="7273" w:type="dxa"/>
            <w:tcBorders>
              <w:top w:val="single" w:sz="4" w:space="0" w:color="auto"/>
              <w:left w:val="single" w:sz="4" w:space="0" w:color="000000"/>
              <w:bottom w:val="single" w:sz="4" w:space="0" w:color="auto"/>
            </w:tcBorders>
            <w:shd w:val="clear" w:color="auto" w:fill="auto"/>
          </w:tcPr>
          <w:p w:rsidR="003C7FE5" w:rsidRPr="00282BA6" w:rsidRDefault="00282BA6" w:rsidP="00E76895">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rPr>
              <w:t xml:space="preserve">      - Смотр-конкурс </w:t>
            </w:r>
            <w:r w:rsidRPr="00282BA6">
              <w:rPr>
                <w:rFonts w:ascii="Times New Roman" w:eastAsia="Times New Roman" w:hAnsi="Times New Roman" w:cs="Times New Roman"/>
                <w:sz w:val="24"/>
                <w:szCs w:val="24"/>
              </w:rPr>
              <w:t>«Лучший центр по нравственно-патриотическому воспитанию</w:t>
            </w:r>
          </w:p>
        </w:tc>
        <w:tc>
          <w:tcPr>
            <w:tcW w:w="1282" w:type="dxa"/>
            <w:tcBorders>
              <w:top w:val="single" w:sz="4" w:space="0" w:color="auto"/>
              <w:left w:val="single" w:sz="4" w:space="0" w:color="000000"/>
              <w:bottom w:val="single" w:sz="4" w:space="0" w:color="auto"/>
            </w:tcBorders>
            <w:shd w:val="clear" w:color="auto" w:fill="auto"/>
          </w:tcPr>
          <w:p w:rsidR="003C7FE5" w:rsidRDefault="00282BA6"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Апрель </w:t>
            </w:r>
          </w:p>
          <w:p w:rsidR="00282BA6" w:rsidRPr="003C7FE5" w:rsidRDefault="00282BA6"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2025</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282BA6" w:rsidRDefault="00282BA6" w:rsidP="00282BA6">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3C7FE5" w:rsidRPr="003C7FE5" w:rsidRDefault="00282BA6" w:rsidP="00282BA6">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3C7FE5" w:rsidRPr="003C7FE5" w:rsidTr="00E0637A">
        <w:trPr>
          <w:trHeight w:val="953"/>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u w:val="single"/>
                <w:lang w:eastAsia="ar-SA"/>
              </w:rPr>
            </w:pPr>
            <w:r w:rsidRPr="003C7FE5">
              <w:rPr>
                <w:rFonts w:ascii="Times New Roman" w:eastAsia="Times New Roman" w:hAnsi="Times New Roman" w:cs="Times New Roman"/>
                <w:b/>
                <w:bCs/>
                <w:sz w:val="24"/>
                <w:szCs w:val="24"/>
                <w:u w:val="single"/>
                <w:lang w:eastAsia="ar-SA"/>
              </w:rPr>
              <w:t>Открытые показы:</w:t>
            </w:r>
          </w:p>
          <w:p w:rsidR="003C7FE5" w:rsidRPr="003C7FE5" w:rsidRDefault="00FB508E" w:rsidP="00893DD5">
            <w:pPr>
              <w:numPr>
                <w:ilvl w:val="0"/>
                <w:numId w:val="26"/>
              </w:num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ООД по познавательному развитию</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Ноябрь</w:t>
            </w: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FB508E"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3C7FE5" w:rsidRPr="003C7FE5" w:rsidTr="00E0637A">
        <w:trPr>
          <w:trHeight w:val="564"/>
          <w:jc w:val="center"/>
        </w:trPr>
        <w:tc>
          <w:tcPr>
            <w:tcW w:w="10447" w:type="dxa"/>
            <w:gridSpan w:val="3"/>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b/>
                <w:bCs/>
                <w:sz w:val="24"/>
                <w:szCs w:val="24"/>
                <w:lang w:eastAsia="ar-SA"/>
              </w:rPr>
              <w:t>Педагогический час</w:t>
            </w:r>
          </w:p>
        </w:tc>
      </w:tr>
      <w:tr w:rsidR="003C7FE5" w:rsidRPr="003C7FE5" w:rsidTr="00E0637A">
        <w:trPr>
          <w:trHeight w:val="565"/>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893DD5">
            <w:pPr>
              <w:numPr>
                <w:ilvl w:val="0"/>
                <w:numId w:val="28"/>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Информационный ча</w:t>
            </w:r>
            <w:proofErr w:type="gramStart"/>
            <w:r w:rsidRPr="003C7FE5">
              <w:rPr>
                <w:rFonts w:ascii="Times New Roman" w:eastAsia="Times New Roman" w:hAnsi="Times New Roman" w:cs="Times New Roman"/>
                <w:bCs/>
                <w:sz w:val="24"/>
                <w:szCs w:val="24"/>
                <w:lang w:eastAsia="ar-SA"/>
              </w:rPr>
              <w:t>с-</w:t>
            </w:r>
            <w:proofErr w:type="gramEnd"/>
            <w:r w:rsidRPr="003C7FE5">
              <w:rPr>
                <w:rFonts w:ascii="Times New Roman" w:eastAsia="Times New Roman" w:hAnsi="Times New Roman" w:cs="Times New Roman"/>
                <w:bCs/>
                <w:sz w:val="24"/>
                <w:szCs w:val="24"/>
                <w:lang w:eastAsia="ar-SA"/>
              </w:rPr>
              <w:t xml:space="preserve"> обзор новинок методической литературы;</w:t>
            </w:r>
          </w:p>
          <w:p w:rsidR="003C7FE5" w:rsidRPr="003C7FE5" w:rsidRDefault="003C7FE5" w:rsidP="00893DD5">
            <w:pPr>
              <w:numPr>
                <w:ilvl w:val="0"/>
                <w:numId w:val="28"/>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Итоги участия в общегородских мероприятиях, акциях, конкурсах;</w:t>
            </w:r>
          </w:p>
          <w:p w:rsidR="003C7FE5" w:rsidRPr="003C7FE5" w:rsidRDefault="003C7FE5" w:rsidP="00893DD5">
            <w:pPr>
              <w:numPr>
                <w:ilvl w:val="0"/>
                <w:numId w:val="28"/>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Экс. Опросы и анкетирование воспитателей </w:t>
            </w: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года</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CC7B02"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3C7FE5" w:rsidRPr="003C7FE5" w:rsidTr="00E0637A">
        <w:trPr>
          <w:trHeight w:val="478"/>
          <w:jc w:val="center"/>
        </w:trPr>
        <w:tc>
          <w:tcPr>
            <w:tcW w:w="10447" w:type="dxa"/>
            <w:gridSpan w:val="3"/>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b/>
                <w:bCs/>
                <w:sz w:val="24"/>
                <w:szCs w:val="24"/>
                <w:lang w:eastAsia="ar-SA"/>
              </w:rPr>
              <w:t>Наставничество</w:t>
            </w:r>
          </w:p>
        </w:tc>
      </w:tr>
      <w:tr w:rsidR="003C7FE5" w:rsidRPr="003C7FE5" w:rsidTr="00E0637A">
        <w:trPr>
          <w:trHeight w:val="1228"/>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6A3A93">
            <w:pPr>
              <w:numPr>
                <w:ilvl w:val="0"/>
                <w:numId w:val="29"/>
              </w:num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См. </w:t>
            </w:r>
            <w:r w:rsidR="00026335">
              <w:rPr>
                <w:rFonts w:ascii="Times New Roman" w:eastAsia="Times New Roman" w:hAnsi="Times New Roman" w:cs="Times New Roman"/>
                <w:bCs/>
                <w:sz w:val="24"/>
                <w:szCs w:val="24"/>
                <w:lang w:eastAsia="ar-SA"/>
              </w:rPr>
              <w:t xml:space="preserve">проект </w:t>
            </w:r>
            <w:r w:rsidR="00685ECC">
              <w:rPr>
                <w:rFonts w:ascii="Times New Roman" w:eastAsia="Times New Roman" w:hAnsi="Times New Roman" w:cs="Times New Roman"/>
                <w:bCs/>
                <w:sz w:val="24"/>
                <w:szCs w:val="24"/>
                <w:lang w:eastAsia="ar-SA"/>
              </w:rPr>
              <w:t xml:space="preserve"> </w:t>
            </w:r>
            <w:r w:rsidR="00E06A61">
              <w:rPr>
                <w:rFonts w:ascii="Times New Roman" w:eastAsia="Times New Roman" w:hAnsi="Times New Roman" w:cs="Times New Roman"/>
                <w:bCs/>
                <w:sz w:val="24"/>
                <w:szCs w:val="24"/>
                <w:lang w:eastAsia="ar-SA"/>
              </w:rPr>
              <w:t xml:space="preserve"> «</w:t>
            </w:r>
            <w:r w:rsidR="006A3A93">
              <w:rPr>
                <w:rFonts w:ascii="Times New Roman" w:eastAsia="Times New Roman" w:hAnsi="Times New Roman" w:cs="Times New Roman"/>
                <w:bCs/>
                <w:sz w:val="24"/>
                <w:szCs w:val="24"/>
                <w:lang w:eastAsia="ar-SA"/>
              </w:rPr>
              <w:t>Наставничество как эффективное средство профессионального развития педагога»</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 xml:space="preserve">В </w:t>
            </w:r>
            <w:proofErr w:type="spellStart"/>
            <w:r w:rsidRPr="003C7FE5">
              <w:rPr>
                <w:rFonts w:ascii="Times New Roman" w:eastAsia="Times New Roman" w:hAnsi="Times New Roman" w:cs="Times New Roman"/>
                <w:sz w:val="24"/>
                <w:szCs w:val="24"/>
                <w:lang w:eastAsia="ar-SA"/>
              </w:rPr>
              <w:t>теч</w:t>
            </w:r>
            <w:proofErr w:type="spellEnd"/>
            <w:r w:rsidRPr="003C7FE5">
              <w:rPr>
                <w:rFonts w:ascii="Times New Roman" w:eastAsia="Times New Roman" w:hAnsi="Times New Roman" w:cs="Times New Roman"/>
                <w:sz w:val="24"/>
                <w:szCs w:val="24"/>
                <w:lang w:eastAsia="ar-SA"/>
              </w:rPr>
              <w:t xml:space="preserve">. </w:t>
            </w:r>
            <w:proofErr w:type="spellStart"/>
            <w:r w:rsidRPr="003C7FE5">
              <w:rPr>
                <w:rFonts w:ascii="Times New Roman" w:eastAsia="Times New Roman" w:hAnsi="Times New Roman" w:cs="Times New Roman"/>
                <w:sz w:val="24"/>
                <w:szCs w:val="24"/>
                <w:lang w:eastAsia="ar-SA"/>
              </w:rPr>
              <w:t>игода</w:t>
            </w:r>
            <w:proofErr w:type="spellEnd"/>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CC7B02"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3C7FE5" w:rsidRPr="003C7FE5" w:rsidRDefault="003C7FE5" w:rsidP="003C7FE5">
            <w:pPr>
              <w:suppressAutoHyphens/>
              <w:snapToGrid w:val="0"/>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Педагоги-наставники</w:t>
            </w:r>
          </w:p>
        </w:tc>
      </w:tr>
      <w:tr w:rsidR="003C7FE5" w:rsidRPr="003C7FE5" w:rsidTr="00E0637A">
        <w:trPr>
          <w:trHeight w:val="418"/>
          <w:jc w:val="center"/>
        </w:trPr>
        <w:tc>
          <w:tcPr>
            <w:tcW w:w="10447" w:type="dxa"/>
            <w:gridSpan w:val="3"/>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b/>
                <w:bCs/>
                <w:sz w:val="24"/>
                <w:szCs w:val="24"/>
                <w:lang w:eastAsia="ar-SA"/>
              </w:rPr>
              <w:t>Методические объединения и творческие группы</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jc w:val="both"/>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Медико-педагогический консилиум: </w:t>
            </w:r>
            <w:proofErr w:type="spellStart"/>
            <w:r w:rsidR="00E06A61">
              <w:rPr>
                <w:rFonts w:ascii="Times New Roman" w:eastAsia="Times New Roman" w:hAnsi="Times New Roman" w:cs="Times New Roman"/>
                <w:bCs/>
                <w:sz w:val="24"/>
                <w:szCs w:val="24"/>
                <w:lang w:eastAsia="ar-SA"/>
              </w:rPr>
              <w:t>Жабыко</w:t>
            </w:r>
            <w:proofErr w:type="spellEnd"/>
            <w:r w:rsidR="00E06A61">
              <w:rPr>
                <w:rFonts w:ascii="Times New Roman" w:eastAsia="Times New Roman" w:hAnsi="Times New Roman" w:cs="Times New Roman"/>
                <w:bCs/>
                <w:sz w:val="24"/>
                <w:szCs w:val="24"/>
                <w:lang w:eastAsia="ar-SA"/>
              </w:rPr>
              <w:t xml:space="preserve"> </w:t>
            </w:r>
            <w:r w:rsidR="00BC4FBE">
              <w:rPr>
                <w:rFonts w:ascii="Times New Roman" w:eastAsia="Times New Roman" w:hAnsi="Times New Roman" w:cs="Times New Roman"/>
                <w:bCs/>
                <w:sz w:val="24"/>
                <w:szCs w:val="24"/>
                <w:lang w:eastAsia="ar-SA"/>
              </w:rPr>
              <w:t xml:space="preserve">И.В., Назарова О.Ю., </w:t>
            </w:r>
            <w:proofErr w:type="spellStart"/>
            <w:r w:rsidR="00BC4FBE">
              <w:rPr>
                <w:rFonts w:ascii="Times New Roman" w:eastAsia="Times New Roman" w:hAnsi="Times New Roman" w:cs="Times New Roman"/>
                <w:bCs/>
                <w:sz w:val="24"/>
                <w:szCs w:val="24"/>
                <w:lang w:eastAsia="ar-SA"/>
              </w:rPr>
              <w:t>Азиатцева</w:t>
            </w:r>
            <w:proofErr w:type="spellEnd"/>
            <w:r w:rsidR="00BC4FBE">
              <w:rPr>
                <w:rFonts w:ascii="Times New Roman" w:eastAsia="Times New Roman" w:hAnsi="Times New Roman" w:cs="Times New Roman"/>
                <w:bCs/>
                <w:sz w:val="24"/>
                <w:szCs w:val="24"/>
                <w:lang w:eastAsia="ar-SA"/>
              </w:rPr>
              <w:t xml:space="preserve"> С.Ю., Черняева Н.Н</w:t>
            </w:r>
            <w:r w:rsidR="00E06A61">
              <w:rPr>
                <w:rFonts w:ascii="Times New Roman" w:eastAsia="Times New Roman" w:hAnsi="Times New Roman" w:cs="Times New Roman"/>
                <w:bCs/>
                <w:sz w:val="24"/>
                <w:szCs w:val="24"/>
                <w:lang w:eastAsia="ar-SA"/>
              </w:rPr>
              <w:t xml:space="preserve">., </w:t>
            </w:r>
            <w:proofErr w:type="spellStart"/>
            <w:r w:rsidR="00E06A61">
              <w:rPr>
                <w:rFonts w:ascii="Times New Roman" w:eastAsia="Times New Roman" w:hAnsi="Times New Roman" w:cs="Times New Roman"/>
                <w:bCs/>
                <w:sz w:val="24"/>
                <w:szCs w:val="24"/>
                <w:lang w:eastAsia="ar-SA"/>
              </w:rPr>
              <w:t>Литомина</w:t>
            </w:r>
            <w:proofErr w:type="spellEnd"/>
            <w:r w:rsidR="00E06A61">
              <w:rPr>
                <w:rFonts w:ascii="Times New Roman" w:eastAsia="Times New Roman" w:hAnsi="Times New Roman" w:cs="Times New Roman"/>
                <w:bCs/>
                <w:sz w:val="24"/>
                <w:szCs w:val="24"/>
                <w:lang w:eastAsia="ar-SA"/>
              </w:rPr>
              <w:t xml:space="preserve"> В.В.</w:t>
            </w:r>
          </w:p>
          <w:p w:rsidR="003C7FE5" w:rsidRPr="003C7FE5" w:rsidRDefault="003C7FE5" w:rsidP="003C7FE5">
            <w:pPr>
              <w:suppressAutoHyphens/>
              <w:spacing w:after="0" w:line="240" w:lineRule="auto"/>
              <w:jc w:val="both"/>
              <w:rPr>
                <w:rFonts w:ascii="Times New Roman" w:eastAsia="Times New Roman" w:hAnsi="Times New Roman" w:cs="Times New Roman"/>
                <w:bCs/>
                <w:sz w:val="24"/>
                <w:szCs w:val="24"/>
                <w:lang w:eastAsia="ar-SA"/>
              </w:rPr>
            </w:pP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xml:space="preserve"> года</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E06A61"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E06A61" w:rsidRDefault="003C7FE5" w:rsidP="00E06A61">
            <w:pPr>
              <w:suppressAutoHyphens/>
              <w:spacing w:after="0" w:line="240" w:lineRule="auto"/>
              <w:jc w:val="both"/>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Методическое объединение «Педагогов групп компенсирующей направл</w:t>
            </w:r>
            <w:r w:rsidR="00E06A61">
              <w:rPr>
                <w:rFonts w:ascii="Times New Roman" w:eastAsia="Times New Roman" w:hAnsi="Times New Roman" w:cs="Times New Roman"/>
                <w:bCs/>
                <w:sz w:val="24"/>
                <w:szCs w:val="24"/>
                <w:lang w:eastAsia="ar-SA"/>
              </w:rPr>
              <w:t xml:space="preserve">енности»: Назарова О.Ю., </w:t>
            </w:r>
            <w:proofErr w:type="spellStart"/>
            <w:r w:rsidR="00E06A61">
              <w:rPr>
                <w:rFonts w:ascii="Times New Roman" w:eastAsia="Times New Roman" w:hAnsi="Times New Roman" w:cs="Times New Roman"/>
                <w:bCs/>
                <w:sz w:val="24"/>
                <w:szCs w:val="24"/>
                <w:lang w:eastAsia="ar-SA"/>
              </w:rPr>
              <w:t>Кустова</w:t>
            </w:r>
            <w:proofErr w:type="spellEnd"/>
            <w:r w:rsidR="00E06A61">
              <w:rPr>
                <w:rFonts w:ascii="Times New Roman" w:eastAsia="Times New Roman" w:hAnsi="Times New Roman" w:cs="Times New Roman"/>
                <w:bCs/>
                <w:sz w:val="24"/>
                <w:szCs w:val="24"/>
                <w:lang w:eastAsia="ar-SA"/>
              </w:rPr>
              <w:t xml:space="preserve"> Е.А., Попова Е.В., </w:t>
            </w:r>
          </w:p>
          <w:p w:rsidR="00E06A61" w:rsidRPr="003C7FE5" w:rsidRDefault="00E06A61" w:rsidP="00E06A61">
            <w:pPr>
              <w:suppressAutoHyphens/>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Орлова Г.А., Суворова Ю.О.</w:t>
            </w:r>
          </w:p>
          <w:p w:rsidR="003C7FE5" w:rsidRPr="003C7FE5" w:rsidRDefault="003C7FE5" w:rsidP="00E06A61">
            <w:pPr>
              <w:suppressAutoHyphens/>
              <w:spacing w:after="0" w:line="240" w:lineRule="auto"/>
              <w:jc w:val="both"/>
              <w:rPr>
                <w:rFonts w:ascii="Times New Roman" w:eastAsia="Times New Roman" w:hAnsi="Times New Roman" w:cs="Times New Roman"/>
                <w:bCs/>
                <w:sz w:val="24"/>
                <w:szCs w:val="24"/>
                <w:lang w:eastAsia="ar-SA"/>
              </w:rPr>
            </w:pPr>
          </w:p>
        </w:tc>
        <w:tc>
          <w:tcPr>
            <w:tcW w:w="1282" w:type="dxa"/>
            <w:tcBorders>
              <w:top w:val="single" w:sz="4" w:space="0" w:color="auto"/>
              <w:left w:val="single" w:sz="4" w:space="0" w:color="000000"/>
              <w:bottom w:val="single" w:sz="4" w:space="0" w:color="auto"/>
            </w:tcBorders>
            <w:shd w:val="clear" w:color="auto" w:fill="EEECE1" w:themeFill="background2"/>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xml:space="preserve"> года</w:t>
            </w:r>
          </w:p>
        </w:tc>
        <w:tc>
          <w:tcPr>
            <w:tcW w:w="1892" w:type="dxa"/>
            <w:tcBorders>
              <w:top w:val="single" w:sz="4" w:space="0" w:color="auto"/>
              <w:left w:val="single" w:sz="4" w:space="0" w:color="000000"/>
              <w:bottom w:val="single" w:sz="4" w:space="0" w:color="auto"/>
              <w:right w:val="single" w:sz="4" w:space="0" w:color="000000"/>
            </w:tcBorders>
            <w:shd w:val="clear" w:color="auto" w:fill="EEECE1" w:themeFill="background2"/>
          </w:tcPr>
          <w:p w:rsidR="00E06A61" w:rsidRDefault="00E06A61"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E06A61" w:rsidRDefault="00E06A61" w:rsidP="00E06A61">
            <w:pP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Попова Е.В.</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282BA6" w:rsidRDefault="003C7FE5" w:rsidP="00872286">
            <w:pPr>
              <w:suppressAutoHyphens/>
              <w:snapToGrid w:val="0"/>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Творческая группа по реализации проекта «</w:t>
            </w:r>
            <w:r w:rsidR="00282BA6">
              <w:rPr>
                <w:rFonts w:ascii="Times New Roman" w:eastAsia="Times New Roman" w:hAnsi="Times New Roman" w:cs="Times New Roman"/>
                <w:bCs/>
                <w:sz w:val="24"/>
                <w:szCs w:val="24"/>
                <w:lang w:eastAsia="ar-SA"/>
              </w:rPr>
              <w:t>Наставничество как эффективное средство профессионального развития педагога»</w:t>
            </w:r>
          </w:p>
          <w:p w:rsidR="003C7FE5" w:rsidRDefault="00872286" w:rsidP="00872286">
            <w:pPr>
              <w:suppressAutoHyphens/>
              <w:snapToGrid w:val="0"/>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Литомина</w:t>
            </w:r>
            <w:proofErr w:type="spellEnd"/>
            <w:r w:rsidR="00282BA6">
              <w:rPr>
                <w:rFonts w:ascii="Times New Roman" w:eastAsia="Times New Roman" w:hAnsi="Times New Roman" w:cs="Times New Roman"/>
                <w:bCs/>
                <w:sz w:val="24"/>
                <w:szCs w:val="24"/>
                <w:lang w:eastAsia="ar-SA"/>
              </w:rPr>
              <w:t xml:space="preserve"> В.В.</w:t>
            </w:r>
            <w:r w:rsidR="003C7FE5" w:rsidRPr="003C7FE5">
              <w:rPr>
                <w:rFonts w:ascii="Times New Roman" w:eastAsia="Times New Roman" w:hAnsi="Times New Roman" w:cs="Times New Roman"/>
                <w:bCs/>
                <w:sz w:val="24"/>
                <w:szCs w:val="24"/>
                <w:lang w:eastAsia="ar-SA"/>
              </w:rPr>
              <w:t xml:space="preserve"> </w:t>
            </w:r>
          </w:p>
          <w:p w:rsidR="000A191A" w:rsidRPr="003C7FE5" w:rsidRDefault="000A191A" w:rsidP="00872286">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Азиатцева</w:t>
            </w:r>
            <w:proofErr w:type="spellEnd"/>
            <w:r>
              <w:rPr>
                <w:rFonts w:ascii="Times New Roman" w:eastAsia="Times New Roman" w:hAnsi="Times New Roman" w:cs="Times New Roman"/>
                <w:bCs/>
                <w:sz w:val="24"/>
                <w:szCs w:val="24"/>
                <w:lang w:eastAsia="ar-SA"/>
              </w:rPr>
              <w:t xml:space="preserve"> С.Ю., </w:t>
            </w: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И.В.(группы раннего возраста)</w:t>
            </w:r>
            <w:proofErr w:type="gramStart"/>
            <w:r>
              <w:rPr>
                <w:rFonts w:ascii="Times New Roman" w:eastAsia="Times New Roman" w:hAnsi="Times New Roman" w:cs="Times New Roman"/>
                <w:bCs/>
                <w:sz w:val="24"/>
                <w:szCs w:val="24"/>
                <w:lang w:eastAsia="ar-SA"/>
              </w:rPr>
              <w:t>,</w:t>
            </w:r>
            <w:proofErr w:type="spellStart"/>
            <w:r>
              <w:rPr>
                <w:rFonts w:ascii="Times New Roman" w:eastAsia="Times New Roman" w:hAnsi="Times New Roman" w:cs="Times New Roman"/>
                <w:bCs/>
                <w:sz w:val="24"/>
                <w:szCs w:val="24"/>
                <w:lang w:eastAsia="ar-SA"/>
              </w:rPr>
              <w:t>Ф</w:t>
            </w:r>
            <w:proofErr w:type="gramEnd"/>
            <w:r>
              <w:rPr>
                <w:rFonts w:ascii="Times New Roman" w:eastAsia="Times New Roman" w:hAnsi="Times New Roman" w:cs="Times New Roman"/>
                <w:bCs/>
                <w:sz w:val="24"/>
                <w:szCs w:val="24"/>
                <w:lang w:eastAsia="ar-SA"/>
              </w:rPr>
              <w:t>лягина</w:t>
            </w:r>
            <w:proofErr w:type="spellEnd"/>
            <w:r>
              <w:rPr>
                <w:rFonts w:ascii="Times New Roman" w:eastAsia="Times New Roman" w:hAnsi="Times New Roman" w:cs="Times New Roman"/>
                <w:bCs/>
                <w:sz w:val="24"/>
                <w:szCs w:val="24"/>
                <w:lang w:eastAsia="ar-SA"/>
              </w:rPr>
              <w:t xml:space="preserve"> О.С.(Скороходова К.А.), Петухова О.И.(</w:t>
            </w:r>
            <w:r w:rsidR="009C1FCA">
              <w:rPr>
                <w:rFonts w:ascii="Times New Roman" w:eastAsia="Times New Roman" w:hAnsi="Times New Roman" w:cs="Times New Roman"/>
                <w:bCs/>
                <w:sz w:val="24"/>
                <w:szCs w:val="24"/>
                <w:lang w:eastAsia="ar-SA"/>
              </w:rPr>
              <w:t>Тихомирова Е.К.)</w:t>
            </w:r>
            <w:r w:rsidR="00282BA6">
              <w:rPr>
                <w:rFonts w:ascii="Times New Roman" w:eastAsia="Times New Roman" w:hAnsi="Times New Roman" w:cs="Times New Roman"/>
                <w:bCs/>
                <w:sz w:val="24"/>
                <w:szCs w:val="24"/>
                <w:lang w:eastAsia="ar-SA"/>
              </w:rPr>
              <w:t xml:space="preserve">, </w:t>
            </w:r>
            <w:proofErr w:type="spellStart"/>
            <w:r w:rsidR="00282BA6">
              <w:rPr>
                <w:rFonts w:ascii="Times New Roman" w:eastAsia="Times New Roman" w:hAnsi="Times New Roman" w:cs="Times New Roman"/>
                <w:bCs/>
                <w:sz w:val="24"/>
                <w:szCs w:val="24"/>
                <w:lang w:eastAsia="ar-SA"/>
              </w:rPr>
              <w:t>Широгорова</w:t>
            </w:r>
            <w:proofErr w:type="spellEnd"/>
            <w:r w:rsidR="00282BA6">
              <w:rPr>
                <w:rFonts w:ascii="Times New Roman" w:eastAsia="Times New Roman" w:hAnsi="Times New Roman" w:cs="Times New Roman"/>
                <w:bCs/>
                <w:sz w:val="24"/>
                <w:szCs w:val="24"/>
                <w:lang w:eastAsia="ar-SA"/>
              </w:rPr>
              <w:t xml:space="preserve"> (</w:t>
            </w:r>
            <w:proofErr w:type="spellStart"/>
            <w:r w:rsidR="00282BA6">
              <w:rPr>
                <w:rFonts w:ascii="Times New Roman" w:eastAsia="Times New Roman" w:hAnsi="Times New Roman" w:cs="Times New Roman"/>
                <w:bCs/>
                <w:sz w:val="24"/>
                <w:szCs w:val="24"/>
                <w:lang w:eastAsia="ar-SA"/>
              </w:rPr>
              <w:t>Таратина</w:t>
            </w:r>
            <w:proofErr w:type="spellEnd"/>
            <w:r w:rsidR="00282BA6">
              <w:rPr>
                <w:rFonts w:ascii="Times New Roman" w:eastAsia="Times New Roman" w:hAnsi="Times New Roman" w:cs="Times New Roman"/>
                <w:bCs/>
                <w:sz w:val="24"/>
                <w:szCs w:val="24"/>
                <w:lang w:eastAsia="ar-SA"/>
              </w:rPr>
              <w:t xml:space="preserve"> Е.К.)</w:t>
            </w:r>
          </w:p>
        </w:tc>
        <w:tc>
          <w:tcPr>
            <w:tcW w:w="1282" w:type="dxa"/>
            <w:tcBorders>
              <w:top w:val="single" w:sz="4" w:space="0" w:color="auto"/>
              <w:left w:val="single" w:sz="4" w:space="0" w:color="000000"/>
              <w:bottom w:val="single" w:sz="4" w:space="0" w:color="auto"/>
            </w:tcBorders>
            <w:shd w:val="clear" w:color="auto" w:fill="FFFFFF" w:themeFill="background1"/>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xml:space="preserve"> года</w:t>
            </w:r>
          </w:p>
        </w:tc>
        <w:tc>
          <w:tcPr>
            <w:tcW w:w="18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C7FE5" w:rsidRDefault="00872286"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sidRPr="00872286">
              <w:rPr>
                <w:rFonts w:ascii="Times New Roman" w:eastAsia="Times New Roman" w:hAnsi="Times New Roman" w:cs="Times New Roman"/>
                <w:sz w:val="24"/>
                <w:szCs w:val="24"/>
                <w:shd w:val="clear" w:color="auto" w:fill="FFFF00"/>
                <w:lang w:eastAsia="ar-SA"/>
              </w:rPr>
              <w:t>Литомина</w:t>
            </w:r>
            <w:proofErr w:type="spellEnd"/>
            <w:r w:rsidRPr="00872286">
              <w:rPr>
                <w:rFonts w:ascii="Times New Roman" w:eastAsia="Times New Roman" w:hAnsi="Times New Roman" w:cs="Times New Roman"/>
                <w:sz w:val="24"/>
                <w:szCs w:val="24"/>
                <w:shd w:val="clear" w:color="auto" w:fill="FFFF00"/>
                <w:lang w:eastAsia="ar-SA"/>
              </w:rPr>
              <w:t xml:space="preserve"> В.В.</w:t>
            </w:r>
          </w:p>
          <w:p w:rsidR="000A191A" w:rsidRPr="003C7FE5" w:rsidRDefault="000A191A" w:rsidP="000A191A">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Творческая группа по реализации проекта «За здоровьем в</w:t>
            </w:r>
            <w:r w:rsidR="00E06A61">
              <w:rPr>
                <w:rFonts w:ascii="Times New Roman" w:eastAsia="Times New Roman" w:hAnsi="Times New Roman" w:cs="Times New Roman"/>
                <w:bCs/>
                <w:sz w:val="24"/>
                <w:szCs w:val="24"/>
                <w:lang w:eastAsia="ar-SA"/>
              </w:rPr>
              <w:t xml:space="preserve"> </w:t>
            </w:r>
            <w:r w:rsidRPr="003C7FE5">
              <w:rPr>
                <w:rFonts w:ascii="Times New Roman" w:eastAsia="Times New Roman" w:hAnsi="Times New Roman" w:cs="Times New Roman"/>
                <w:bCs/>
                <w:sz w:val="24"/>
                <w:szCs w:val="24"/>
                <w:lang w:eastAsia="ar-SA"/>
              </w:rPr>
              <w:t>детский сад»</w:t>
            </w:r>
          </w:p>
        </w:tc>
        <w:tc>
          <w:tcPr>
            <w:tcW w:w="1282" w:type="dxa"/>
            <w:tcBorders>
              <w:top w:val="single" w:sz="4" w:space="0" w:color="auto"/>
              <w:left w:val="single" w:sz="4" w:space="0" w:color="000000"/>
              <w:bottom w:val="single" w:sz="4" w:space="0" w:color="auto"/>
            </w:tcBorders>
            <w:shd w:val="clear" w:color="auto" w:fill="FFFFFF" w:themeFill="background1"/>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xml:space="preserve"> года</w:t>
            </w:r>
          </w:p>
        </w:tc>
        <w:tc>
          <w:tcPr>
            <w:tcW w:w="18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C7FE5" w:rsidRDefault="00872286"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sz w:val="24"/>
                <w:szCs w:val="24"/>
                <w:shd w:val="clear" w:color="auto" w:fill="FFFF00"/>
                <w:lang w:eastAsia="ar-SA"/>
              </w:rPr>
              <w:t>Литомина</w:t>
            </w:r>
            <w:proofErr w:type="spellEnd"/>
            <w:r>
              <w:rPr>
                <w:rFonts w:ascii="Times New Roman" w:eastAsia="Times New Roman" w:hAnsi="Times New Roman" w:cs="Times New Roman"/>
                <w:sz w:val="24"/>
                <w:szCs w:val="24"/>
                <w:shd w:val="clear" w:color="auto" w:fill="FFFF00"/>
                <w:lang w:eastAsia="ar-SA"/>
              </w:rPr>
              <w:t xml:space="preserve"> В.В.</w:t>
            </w:r>
          </w:p>
          <w:p w:rsidR="000A191A" w:rsidRPr="003C7FE5" w:rsidRDefault="000A191A"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Pr>
                <w:rFonts w:ascii="Times New Roman" w:eastAsia="Times New Roman" w:hAnsi="Times New Roman" w:cs="Times New Roman"/>
                <w:sz w:val="24"/>
                <w:szCs w:val="24"/>
                <w:shd w:val="clear" w:color="auto" w:fill="FFFF00"/>
                <w:lang w:eastAsia="ar-SA"/>
              </w:rPr>
              <w:t>специалисты</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0A191A">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Творческая группа по реализации проекта «</w:t>
            </w:r>
            <w:r w:rsidR="009C1FCA">
              <w:rPr>
                <w:rFonts w:ascii="Times New Roman" w:eastAsia="Times New Roman" w:hAnsi="Times New Roman" w:cs="Times New Roman"/>
                <w:bCs/>
                <w:sz w:val="24"/>
                <w:szCs w:val="24"/>
                <w:lang w:eastAsia="ar-SA"/>
              </w:rPr>
              <w:t xml:space="preserve">Разговоры о </w:t>
            </w:r>
            <w:proofErr w:type="gramStart"/>
            <w:r w:rsidR="009C1FCA">
              <w:rPr>
                <w:rFonts w:ascii="Times New Roman" w:eastAsia="Times New Roman" w:hAnsi="Times New Roman" w:cs="Times New Roman"/>
                <w:bCs/>
                <w:sz w:val="24"/>
                <w:szCs w:val="24"/>
                <w:lang w:eastAsia="ar-SA"/>
              </w:rPr>
              <w:t>важном</w:t>
            </w:r>
            <w:proofErr w:type="gramEnd"/>
            <w:r w:rsidRPr="003C7FE5">
              <w:rPr>
                <w:rFonts w:ascii="Times New Roman" w:eastAsia="Times New Roman" w:hAnsi="Times New Roman" w:cs="Times New Roman"/>
                <w:bCs/>
                <w:sz w:val="24"/>
                <w:szCs w:val="24"/>
                <w:lang w:eastAsia="ar-SA"/>
              </w:rPr>
              <w:t>»</w:t>
            </w:r>
          </w:p>
        </w:tc>
        <w:tc>
          <w:tcPr>
            <w:tcW w:w="1282" w:type="dxa"/>
            <w:tcBorders>
              <w:top w:val="single" w:sz="4" w:space="0" w:color="auto"/>
              <w:left w:val="single" w:sz="4" w:space="0" w:color="000000"/>
              <w:bottom w:val="single" w:sz="4" w:space="0" w:color="auto"/>
            </w:tcBorders>
            <w:shd w:val="clear" w:color="auto" w:fill="FFFFFF" w:themeFill="background1"/>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xml:space="preserve"> года</w:t>
            </w:r>
          </w:p>
        </w:tc>
        <w:tc>
          <w:tcPr>
            <w:tcW w:w="1892" w:type="dxa"/>
            <w:tcBorders>
              <w:top w:val="single" w:sz="4" w:space="0" w:color="auto"/>
              <w:left w:val="single" w:sz="4" w:space="0" w:color="000000"/>
              <w:bottom w:val="single" w:sz="4" w:space="0" w:color="auto"/>
              <w:right w:val="single" w:sz="4" w:space="0" w:color="000000"/>
            </w:tcBorders>
            <w:shd w:val="clear" w:color="auto" w:fill="FFFFFF" w:themeFill="background1"/>
          </w:tcPr>
          <w:p w:rsidR="003C7FE5" w:rsidRDefault="009C1FCA"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sz w:val="24"/>
                <w:szCs w:val="24"/>
                <w:shd w:val="clear" w:color="auto" w:fill="FFFF00"/>
                <w:lang w:eastAsia="ar-SA"/>
              </w:rPr>
              <w:t>Кустова</w:t>
            </w:r>
            <w:proofErr w:type="spellEnd"/>
            <w:r>
              <w:rPr>
                <w:rFonts w:ascii="Times New Roman" w:eastAsia="Times New Roman" w:hAnsi="Times New Roman" w:cs="Times New Roman"/>
                <w:sz w:val="24"/>
                <w:szCs w:val="24"/>
                <w:shd w:val="clear" w:color="auto" w:fill="FFFF00"/>
                <w:lang w:eastAsia="ar-SA"/>
              </w:rPr>
              <w:t xml:space="preserve"> Е.А.</w:t>
            </w:r>
          </w:p>
          <w:p w:rsidR="00F73CAD" w:rsidRDefault="00594FB8"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Pr>
                <w:rFonts w:ascii="Times New Roman" w:eastAsia="Times New Roman" w:hAnsi="Times New Roman" w:cs="Times New Roman"/>
                <w:sz w:val="24"/>
                <w:szCs w:val="24"/>
                <w:shd w:val="clear" w:color="auto" w:fill="FFFF00"/>
                <w:lang w:eastAsia="ar-SA"/>
              </w:rPr>
              <w:t>Груздева Н.В.</w:t>
            </w:r>
          </w:p>
          <w:p w:rsidR="00594FB8" w:rsidRPr="003C7FE5" w:rsidRDefault="00594FB8"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Pr>
                <w:rFonts w:ascii="Times New Roman" w:eastAsia="Times New Roman" w:hAnsi="Times New Roman" w:cs="Times New Roman"/>
                <w:sz w:val="24"/>
                <w:szCs w:val="24"/>
                <w:shd w:val="clear" w:color="auto" w:fill="FFFF00"/>
                <w:lang w:eastAsia="ar-SA"/>
              </w:rPr>
              <w:t>Попова Е.В.</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Default="003C7FE5" w:rsidP="009C1FCA">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Методическое объединение «Педагогов групп раннего возраста» </w:t>
            </w:r>
          </w:p>
          <w:p w:rsidR="009C1FCA" w:rsidRPr="003C7FE5" w:rsidRDefault="009C1FCA" w:rsidP="009C1FCA">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Сухарева Т.В., </w:t>
            </w:r>
            <w:proofErr w:type="spellStart"/>
            <w:r>
              <w:rPr>
                <w:rFonts w:ascii="Times New Roman" w:eastAsia="Times New Roman" w:hAnsi="Times New Roman" w:cs="Times New Roman"/>
                <w:bCs/>
                <w:sz w:val="24"/>
                <w:szCs w:val="24"/>
                <w:lang w:eastAsia="ar-SA"/>
              </w:rPr>
              <w:t>Кашникова</w:t>
            </w:r>
            <w:proofErr w:type="spellEnd"/>
            <w:r>
              <w:rPr>
                <w:rFonts w:ascii="Times New Roman" w:eastAsia="Times New Roman" w:hAnsi="Times New Roman" w:cs="Times New Roman"/>
                <w:bCs/>
                <w:sz w:val="24"/>
                <w:szCs w:val="24"/>
                <w:lang w:eastAsia="ar-SA"/>
              </w:rPr>
              <w:t xml:space="preserve"> В.С, </w:t>
            </w:r>
            <w:proofErr w:type="spellStart"/>
            <w:r>
              <w:rPr>
                <w:rFonts w:ascii="Times New Roman" w:eastAsia="Times New Roman" w:hAnsi="Times New Roman" w:cs="Times New Roman"/>
                <w:bCs/>
                <w:sz w:val="24"/>
                <w:szCs w:val="24"/>
                <w:lang w:eastAsia="ar-SA"/>
              </w:rPr>
              <w:t>Барболина</w:t>
            </w:r>
            <w:proofErr w:type="spellEnd"/>
            <w:r>
              <w:rPr>
                <w:rFonts w:ascii="Times New Roman" w:eastAsia="Times New Roman" w:hAnsi="Times New Roman" w:cs="Times New Roman"/>
                <w:bCs/>
                <w:sz w:val="24"/>
                <w:szCs w:val="24"/>
                <w:lang w:eastAsia="ar-SA"/>
              </w:rPr>
              <w:t xml:space="preserve"> А.С., </w:t>
            </w: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xml:space="preserve"> года</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9C1FCA"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roofErr w:type="spellStart"/>
            <w:r>
              <w:rPr>
                <w:rFonts w:ascii="Times New Roman" w:eastAsia="Times New Roman" w:hAnsi="Times New Roman" w:cs="Times New Roman"/>
                <w:bCs/>
                <w:sz w:val="24"/>
                <w:szCs w:val="24"/>
                <w:lang w:eastAsia="ar-SA"/>
              </w:rPr>
              <w:t>Жабыко</w:t>
            </w:r>
            <w:proofErr w:type="spellEnd"/>
            <w:r>
              <w:rPr>
                <w:rFonts w:ascii="Times New Roman" w:eastAsia="Times New Roman" w:hAnsi="Times New Roman" w:cs="Times New Roman"/>
                <w:bCs/>
                <w:sz w:val="24"/>
                <w:szCs w:val="24"/>
                <w:lang w:eastAsia="ar-SA"/>
              </w:rPr>
              <w:t xml:space="preserve"> И.В.</w:t>
            </w:r>
            <w:r w:rsidR="003C7FE5" w:rsidRPr="003C7FE5">
              <w:rPr>
                <w:rFonts w:ascii="Times New Roman" w:eastAsia="Times New Roman" w:hAnsi="Times New Roman" w:cs="Times New Roman"/>
                <w:bCs/>
                <w:sz w:val="24"/>
                <w:szCs w:val="24"/>
                <w:lang w:eastAsia="ar-SA"/>
              </w:rPr>
              <w:t>.</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7A06FE" w:rsidP="009C1FCA">
            <w:pPr>
              <w:suppressAutoHyphens/>
              <w:spacing w:after="0" w:line="240" w:lineRule="auto"/>
              <w:rPr>
                <w:rFonts w:ascii="Times New Roman" w:eastAsia="Times New Roman" w:hAnsi="Times New Roman" w:cs="Times New Roman"/>
                <w:bCs/>
                <w:sz w:val="24"/>
                <w:szCs w:val="24"/>
                <w:lang w:eastAsia="ar-SA"/>
              </w:rPr>
            </w:pPr>
            <w:r w:rsidRPr="007A06FE">
              <w:rPr>
                <w:rFonts w:ascii="Times New Roman" w:eastAsia="Times New Roman" w:hAnsi="Times New Roman" w:cs="Times New Roman"/>
                <w:bCs/>
                <w:sz w:val="24"/>
                <w:szCs w:val="24"/>
                <w:lang w:eastAsia="ar-SA"/>
              </w:rPr>
              <w:t>Методическое сопровождение внедрения регионального компонента в вариативную часть основной образовательной программы дошкольного образования</w:t>
            </w:r>
            <w:r>
              <w:rPr>
                <w:rFonts w:ascii="Times New Roman" w:eastAsia="Times New Roman" w:hAnsi="Times New Roman" w:cs="Times New Roman"/>
                <w:bCs/>
                <w:sz w:val="24"/>
                <w:szCs w:val="24"/>
                <w:lang w:eastAsia="ar-SA"/>
              </w:rPr>
              <w:t xml:space="preserve">: </w:t>
            </w: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 </w:t>
            </w:r>
            <w:proofErr w:type="spellStart"/>
            <w:r>
              <w:rPr>
                <w:rFonts w:ascii="Times New Roman" w:eastAsia="Times New Roman" w:hAnsi="Times New Roman" w:cs="Times New Roman"/>
                <w:bCs/>
                <w:sz w:val="24"/>
                <w:szCs w:val="24"/>
                <w:lang w:eastAsia="ar-SA"/>
              </w:rPr>
              <w:t>Окатова</w:t>
            </w:r>
            <w:proofErr w:type="spellEnd"/>
            <w:r>
              <w:rPr>
                <w:rFonts w:ascii="Times New Roman" w:eastAsia="Times New Roman" w:hAnsi="Times New Roman" w:cs="Times New Roman"/>
                <w:bCs/>
                <w:sz w:val="24"/>
                <w:szCs w:val="24"/>
                <w:lang w:eastAsia="ar-SA"/>
              </w:rPr>
              <w:t xml:space="preserve"> Ю.В., Петухова О.И., </w:t>
            </w:r>
            <w:r w:rsidR="00727EF0">
              <w:rPr>
                <w:rFonts w:ascii="Times New Roman" w:eastAsia="Times New Roman" w:hAnsi="Times New Roman" w:cs="Times New Roman"/>
                <w:bCs/>
                <w:sz w:val="24"/>
                <w:szCs w:val="24"/>
                <w:lang w:eastAsia="ar-SA"/>
              </w:rPr>
              <w:t>Рыжкова Х.А.</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xml:space="preserve"> года</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9C1FCA"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3C7FE5" w:rsidRPr="003C7FE5" w:rsidTr="00E0637A">
        <w:trPr>
          <w:trHeight w:val="432"/>
          <w:jc w:val="center"/>
        </w:trPr>
        <w:tc>
          <w:tcPr>
            <w:tcW w:w="10447" w:type="dxa"/>
            <w:gridSpan w:val="3"/>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b/>
                <w:bCs/>
                <w:sz w:val="24"/>
                <w:szCs w:val="24"/>
                <w:lang w:val="en-US" w:eastAsia="ar-SA"/>
              </w:rPr>
              <w:t>V</w:t>
            </w:r>
            <w:r w:rsidRPr="003C7FE5">
              <w:rPr>
                <w:rFonts w:ascii="Times New Roman" w:eastAsia="Times New Roman" w:hAnsi="Times New Roman" w:cs="Times New Roman"/>
                <w:b/>
                <w:bCs/>
                <w:sz w:val="24"/>
                <w:szCs w:val="24"/>
                <w:lang w:eastAsia="ar-SA"/>
              </w:rPr>
              <w:t xml:space="preserve"> 4. Передовой педагогический опыт</w:t>
            </w:r>
          </w:p>
        </w:tc>
      </w:tr>
      <w:tr w:rsidR="003C7FE5" w:rsidRPr="003C7FE5" w:rsidTr="00E0637A">
        <w:trPr>
          <w:trHeight w:val="432"/>
          <w:jc w:val="center"/>
        </w:trPr>
        <w:tc>
          <w:tcPr>
            <w:tcW w:w="10447" w:type="dxa"/>
            <w:gridSpan w:val="3"/>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jc w:val="center"/>
              <w:rPr>
                <w:rFonts w:ascii="Times New Roman" w:eastAsia="Times New Roman" w:hAnsi="Times New Roman" w:cs="Times New Roman"/>
                <w:sz w:val="24"/>
                <w:szCs w:val="24"/>
                <w:shd w:val="clear" w:color="auto" w:fill="FFFF00"/>
                <w:lang w:eastAsia="ar-SA"/>
              </w:rPr>
            </w:pPr>
            <w:r w:rsidRPr="003C7FE5">
              <w:rPr>
                <w:rFonts w:ascii="Times New Roman" w:eastAsia="Times New Roman" w:hAnsi="Times New Roman" w:cs="Times New Roman"/>
                <w:b/>
                <w:bCs/>
                <w:sz w:val="24"/>
                <w:szCs w:val="24"/>
                <w:lang w:eastAsia="ar-SA"/>
              </w:rPr>
              <w:t>Изучение</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lang w:eastAsia="ar-SA"/>
              </w:rPr>
            </w:pPr>
            <w:r w:rsidRPr="003C7FE5">
              <w:rPr>
                <w:rFonts w:ascii="Times New Roman" w:eastAsia="Times New Roman" w:hAnsi="Times New Roman" w:cs="Times New Roman"/>
                <w:b/>
                <w:bCs/>
                <w:sz w:val="24"/>
                <w:szCs w:val="24"/>
                <w:lang w:eastAsia="ar-SA"/>
              </w:rPr>
              <w:lastRenderedPageBreak/>
              <w:t>Опыт работы ДОУ города:</w:t>
            </w:r>
          </w:p>
          <w:p w:rsidR="003C7FE5" w:rsidRPr="003C7FE5" w:rsidRDefault="003C7FE5" w:rsidP="00893DD5">
            <w:pPr>
              <w:numPr>
                <w:ilvl w:val="0"/>
                <w:numId w:val="24"/>
              </w:num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Участие в районных, городских семинарах и совещаниях по проблемам образования.</w:t>
            </w:r>
          </w:p>
          <w:p w:rsidR="003C7FE5" w:rsidRPr="003C7FE5" w:rsidRDefault="003C7FE5" w:rsidP="00893DD5">
            <w:pPr>
              <w:numPr>
                <w:ilvl w:val="0"/>
                <w:numId w:val="24"/>
              </w:num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Изучение материалов, предлагаемых на образовательных курсах, семинарах.</w:t>
            </w:r>
          </w:p>
          <w:p w:rsidR="003C7FE5" w:rsidRPr="003C7FE5" w:rsidRDefault="003C7FE5" w:rsidP="00893DD5">
            <w:pPr>
              <w:numPr>
                <w:ilvl w:val="0"/>
                <w:numId w:val="24"/>
              </w:num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Знакомство с материалами победителей районных и областных конкурсов.</w:t>
            </w:r>
          </w:p>
          <w:p w:rsidR="003C7FE5" w:rsidRPr="003C7FE5" w:rsidRDefault="003C7FE5" w:rsidP="00893DD5">
            <w:pPr>
              <w:numPr>
                <w:ilvl w:val="0"/>
                <w:numId w:val="24"/>
              </w:num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Изучение научно-методической литературы, периодических изданий.</w:t>
            </w:r>
          </w:p>
          <w:p w:rsidR="003C7FE5" w:rsidRPr="003C7FE5" w:rsidRDefault="003C7FE5" w:rsidP="00893DD5">
            <w:pPr>
              <w:numPr>
                <w:ilvl w:val="0"/>
                <w:numId w:val="24"/>
              </w:num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Участие в ОГМ  ДОО города.</w:t>
            </w:r>
          </w:p>
          <w:p w:rsidR="003C7FE5" w:rsidRPr="003C7FE5" w:rsidRDefault="003C7FE5" w:rsidP="003C7FE5">
            <w:pPr>
              <w:suppressAutoHyphens/>
              <w:spacing w:after="0" w:line="240" w:lineRule="auto"/>
              <w:ind w:left="720"/>
              <w:rPr>
                <w:rFonts w:ascii="Times New Roman" w:eastAsia="Times New Roman" w:hAnsi="Times New Roman" w:cs="Times New Roman"/>
                <w:bCs/>
                <w:sz w:val="24"/>
                <w:szCs w:val="24"/>
                <w:lang w:eastAsia="ar-SA"/>
              </w:rPr>
            </w:pP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В </w:t>
            </w:r>
            <w:proofErr w:type="spellStart"/>
            <w:r w:rsidRPr="003C7FE5">
              <w:rPr>
                <w:rFonts w:ascii="Times New Roman" w:eastAsia="Times New Roman" w:hAnsi="Times New Roman" w:cs="Times New Roman"/>
                <w:bCs/>
                <w:sz w:val="24"/>
                <w:szCs w:val="24"/>
                <w:lang w:eastAsia="ar-SA"/>
              </w:rPr>
              <w:t>теч</w:t>
            </w:r>
            <w:proofErr w:type="spellEnd"/>
            <w:r w:rsidRPr="003C7FE5">
              <w:rPr>
                <w:rFonts w:ascii="Times New Roman" w:eastAsia="Times New Roman" w:hAnsi="Times New Roman" w:cs="Times New Roman"/>
                <w:bCs/>
                <w:sz w:val="24"/>
                <w:szCs w:val="24"/>
                <w:lang w:eastAsia="ar-SA"/>
              </w:rPr>
              <w:t xml:space="preserve"> года</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p w:rsidR="003C7FE5" w:rsidRPr="003C7FE5" w:rsidRDefault="009C1FCA"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r w:rsidR="003C7FE5" w:rsidRPr="003C7FE5">
              <w:rPr>
                <w:rFonts w:ascii="Times New Roman" w:eastAsia="Times New Roman" w:hAnsi="Times New Roman" w:cs="Times New Roman"/>
                <w:bCs/>
                <w:sz w:val="24"/>
                <w:szCs w:val="24"/>
                <w:lang w:eastAsia="ar-SA"/>
              </w:rPr>
              <w:t>.</w:t>
            </w: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432"/>
          <w:jc w:val="center"/>
        </w:trPr>
        <w:tc>
          <w:tcPr>
            <w:tcW w:w="10447" w:type="dxa"/>
            <w:gridSpan w:val="3"/>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jc w:val="center"/>
              <w:rPr>
                <w:rFonts w:ascii="Times New Roman" w:eastAsia="Times New Roman" w:hAnsi="Times New Roman" w:cs="Times New Roman"/>
                <w:b/>
                <w:sz w:val="24"/>
                <w:szCs w:val="24"/>
                <w:shd w:val="clear" w:color="auto" w:fill="FFFF00"/>
                <w:lang w:eastAsia="ar-SA"/>
              </w:rPr>
            </w:pPr>
            <w:r w:rsidRPr="003C7FE5">
              <w:rPr>
                <w:rFonts w:ascii="Times New Roman" w:eastAsia="Times New Roman" w:hAnsi="Times New Roman" w:cs="Times New Roman"/>
                <w:b/>
                <w:bCs/>
                <w:sz w:val="24"/>
                <w:szCs w:val="24"/>
                <w:lang w:eastAsia="ar-SA"/>
              </w:rPr>
              <w:t>Обобщение</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jc w:val="both"/>
              <w:rPr>
                <w:rFonts w:ascii="Times New Roman" w:eastAsia="Times New Roman" w:hAnsi="Times New Roman" w:cs="Times New Roman"/>
                <w:sz w:val="24"/>
                <w:szCs w:val="24"/>
                <w:lang w:eastAsia="ar-SA"/>
              </w:rPr>
            </w:pPr>
            <w:r w:rsidRPr="003C7FE5">
              <w:rPr>
                <w:rFonts w:ascii="Times New Roman" w:eastAsia="Times New Roman" w:hAnsi="Times New Roman" w:cs="Times New Roman"/>
                <w:bCs/>
                <w:sz w:val="24"/>
                <w:szCs w:val="24"/>
                <w:lang w:eastAsia="ar-SA"/>
              </w:rPr>
              <w:t xml:space="preserve"> Педагогические чтения по плану РМЦ</w:t>
            </w:r>
          </w:p>
          <w:p w:rsidR="003C7FE5" w:rsidRPr="003C7FE5" w:rsidRDefault="003C7FE5" w:rsidP="003C7FE5">
            <w:pPr>
              <w:suppressAutoHyphens/>
              <w:spacing w:after="0" w:line="240" w:lineRule="auto"/>
              <w:jc w:val="both"/>
              <w:rPr>
                <w:rFonts w:ascii="Times New Roman" w:eastAsia="Times New Roman" w:hAnsi="Times New Roman" w:cs="Times New Roman"/>
                <w:sz w:val="24"/>
                <w:szCs w:val="24"/>
                <w:lang w:eastAsia="ar-SA"/>
              </w:rPr>
            </w:pP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jc w:val="center"/>
              <w:rPr>
                <w:rFonts w:ascii="Times New Roman" w:eastAsia="Times New Roman" w:hAnsi="Times New Roman" w:cs="Times New Roman"/>
                <w:sz w:val="24"/>
                <w:szCs w:val="24"/>
                <w:lang w:eastAsia="ar-SA"/>
              </w:rPr>
            </w:pPr>
          </w:p>
          <w:p w:rsidR="003C7FE5" w:rsidRPr="003C7FE5" w:rsidRDefault="00BC3C79" w:rsidP="003C7FE5">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Март 2025</w:t>
            </w:r>
          </w:p>
          <w:p w:rsidR="003C7FE5" w:rsidRPr="003C7FE5" w:rsidRDefault="003C7FE5" w:rsidP="003C7FE5">
            <w:pPr>
              <w:suppressAutoHyphens/>
              <w:spacing w:after="0" w:line="240" w:lineRule="auto"/>
              <w:rPr>
                <w:rFonts w:ascii="Times New Roman" w:eastAsia="Times New Roman" w:hAnsi="Times New Roman" w:cs="Times New Roman"/>
                <w:sz w:val="24"/>
                <w:szCs w:val="24"/>
                <w:shd w:val="clear" w:color="auto" w:fill="FFFF00"/>
                <w:lang w:eastAsia="ar-SA"/>
              </w:rPr>
            </w:pP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r w:rsidRPr="003C7FE5">
              <w:rPr>
                <w:rFonts w:ascii="Times New Roman" w:eastAsia="Times New Roman" w:hAnsi="Times New Roman" w:cs="Times New Roman"/>
                <w:sz w:val="24"/>
                <w:szCs w:val="24"/>
                <w:lang w:eastAsia="ar-SA"/>
              </w:rPr>
              <w:t>Педагоги (по согласованию)</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lang w:eastAsia="ar-SA"/>
              </w:rPr>
            </w:pPr>
            <w:r w:rsidRPr="003C7FE5">
              <w:rPr>
                <w:rFonts w:ascii="Times New Roman" w:eastAsia="Times New Roman" w:hAnsi="Times New Roman" w:cs="Times New Roman"/>
                <w:b/>
                <w:bCs/>
                <w:sz w:val="24"/>
                <w:szCs w:val="24"/>
                <w:lang w:eastAsia="ar-SA"/>
              </w:rPr>
              <w:t>Аттестация педагогических работников:</w:t>
            </w:r>
          </w:p>
          <w:p w:rsidR="003C7FE5" w:rsidRPr="003C7FE5" w:rsidRDefault="00BC3C79" w:rsidP="00893DD5">
            <w:pPr>
              <w:numPr>
                <w:ilvl w:val="0"/>
                <w:numId w:val="25"/>
              </w:num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Орлова Г.А., </w:t>
            </w:r>
            <w:proofErr w:type="spellStart"/>
            <w:r>
              <w:rPr>
                <w:rFonts w:ascii="Times New Roman" w:eastAsia="Times New Roman" w:hAnsi="Times New Roman" w:cs="Times New Roman"/>
                <w:bCs/>
                <w:sz w:val="24"/>
                <w:szCs w:val="24"/>
                <w:lang w:eastAsia="ar-SA"/>
              </w:rPr>
              <w:t>Флягина</w:t>
            </w:r>
            <w:proofErr w:type="spellEnd"/>
            <w:r>
              <w:rPr>
                <w:rFonts w:ascii="Times New Roman" w:eastAsia="Times New Roman" w:hAnsi="Times New Roman" w:cs="Times New Roman"/>
                <w:bCs/>
                <w:sz w:val="24"/>
                <w:szCs w:val="24"/>
                <w:lang w:eastAsia="ar-SA"/>
              </w:rPr>
              <w:t xml:space="preserve"> О.С., Черняева Н.Н., </w:t>
            </w:r>
            <w:proofErr w:type="spellStart"/>
            <w:r>
              <w:rPr>
                <w:rFonts w:ascii="Times New Roman" w:eastAsia="Times New Roman" w:hAnsi="Times New Roman" w:cs="Times New Roman"/>
                <w:bCs/>
                <w:sz w:val="24"/>
                <w:szCs w:val="24"/>
                <w:lang w:eastAsia="ar-SA"/>
              </w:rPr>
              <w:t>Азиат</w:t>
            </w:r>
            <w:r w:rsidR="00282BA6">
              <w:rPr>
                <w:rFonts w:ascii="Times New Roman" w:eastAsia="Times New Roman" w:hAnsi="Times New Roman" w:cs="Times New Roman"/>
                <w:bCs/>
                <w:sz w:val="24"/>
                <w:szCs w:val="24"/>
                <w:lang w:eastAsia="ar-SA"/>
              </w:rPr>
              <w:t>цева</w:t>
            </w:r>
            <w:proofErr w:type="spellEnd"/>
            <w:r w:rsidR="00282BA6">
              <w:rPr>
                <w:rFonts w:ascii="Times New Roman" w:eastAsia="Times New Roman" w:hAnsi="Times New Roman" w:cs="Times New Roman"/>
                <w:bCs/>
                <w:sz w:val="24"/>
                <w:szCs w:val="24"/>
                <w:lang w:eastAsia="ar-SA"/>
              </w:rPr>
              <w:t xml:space="preserve"> С.Ю., </w:t>
            </w:r>
            <w:proofErr w:type="spellStart"/>
            <w:r w:rsidR="00282BA6">
              <w:rPr>
                <w:rFonts w:ascii="Times New Roman" w:eastAsia="Times New Roman" w:hAnsi="Times New Roman" w:cs="Times New Roman"/>
                <w:bCs/>
                <w:sz w:val="24"/>
                <w:szCs w:val="24"/>
                <w:lang w:eastAsia="ar-SA"/>
              </w:rPr>
              <w:t>Широгорова</w:t>
            </w:r>
            <w:proofErr w:type="spellEnd"/>
            <w:r w:rsidR="00282BA6">
              <w:rPr>
                <w:rFonts w:ascii="Times New Roman" w:eastAsia="Times New Roman" w:hAnsi="Times New Roman" w:cs="Times New Roman"/>
                <w:bCs/>
                <w:sz w:val="24"/>
                <w:szCs w:val="24"/>
                <w:lang w:eastAsia="ar-SA"/>
              </w:rPr>
              <w:t xml:space="preserve"> Т.В</w:t>
            </w:r>
            <w:r>
              <w:rPr>
                <w:rFonts w:ascii="Times New Roman" w:eastAsia="Times New Roman" w:hAnsi="Times New Roman" w:cs="Times New Roman"/>
                <w:bCs/>
                <w:sz w:val="24"/>
                <w:szCs w:val="24"/>
                <w:lang w:eastAsia="ar-SA"/>
              </w:rPr>
              <w:t>.</w:t>
            </w: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BC3C79" w:rsidP="003C7FE5">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2024-2025</w:t>
            </w: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282BA6" w:rsidP="003C7FE5">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432"/>
          <w:jc w:val="center"/>
        </w:trPr>
        <w:tc>
          <w:tcPr>
            <w:tcW w:w="10447" w:type="dxa"/>
            <w:gridSpan w:val="3"/>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jc w:val="center"/>
              <w:rPr>
                <w:rFonts w:ascii="Times New Roman" w:eastAsia="Times New Roman" w:hAnsi="Times New Roman" w:cs="Times New Roman"/>
                <w:b/>
                <w:sz w:val="24"/>
                <w:szCs w:val="24"/>
                <w:shd w:val="clear" w:color="auto" w:fill="FFFF00"/>
                <w:lang w:eastAsia="ar-SA"/>
              </w:rPr>
            </w:pPr>
            <w:r w:rsidRPr="003C7FE5">
              <w:rPr>
                <w:rFonts w:ascii="Times New Roman" w:eastAsia="Times New Roman" w:hAnsi="Times New Roman" w:cs="Times New Roman"/>
                <w:b/>
                <w:bCs/>
                <w:sz w:val="24"/>
                <w:szCs w:val="24"/>
                <w:lang w:eastAsia="ar-SA"/>
              </w:rPr>
              <w:t>Распространение</w:t>
            </w: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
                <w:bCs/>
                <w:sz w:val="24"/>
                <w:szCs w:val="24"/>
                <w:lang w:eastAsia="ar-SA"/>
              </w:rPr>
            </w:pPr>
            <w:r w:rsidRPr="003C7FE5">
              <w:rPr>
                <w:rFonts w:ascii="Times New Roman" w:eastAsia="Times New Roman" w:hAnsi="Times New Roman" w:cs="Times New Roman"/>
                <w:b/>
                <w:bCs/>
                <w:sz w:val="24"/>
                <w:szCs w:val="24"/>
                <w:lang w:eastAsia="ar-SA"/>
              </w:rPr>
              <w:t>Открытые мероприятия для педагогов города:</w:t>
            </w:r>
          </w:p>
          <w:p w:rsidR="003C7FE5" w:rsidRPr="003C7FE5" w:rsidRDefault="003C7FE5" w:rsidP="003C7FE5">
            <w:pPr>
              <w:suppressAutoHyphens/>
              <w:spacing w:after="0" w:line="240" w:lineRule="auto"/>
              <w:rPr>
                <w:rFonts w:ascii="Times New Roman" w:eastAsia="Times New Roman" w:hAnsi="Times New Roman" w:cs="Times New Roman"/>
                <w:bCs/>
                <w:color w:val="FF0000"/>
                <w:sz w:val="24"/>
                <w:szCs w:val="24"/>
                <w:lang w:eastAsia="ar-SA"/>
              </w:rPr>
            </w:pPr>
          </w:p>
          <w:p w:rsidR="003C7FE5" w:rsidRPr="003C7FE5" w:rsidRDefault="003C7FE5" w:rsidP="003C7FE5">
            <w:pPr>
              <w:suppressAutoHyphens/>
              <w:spacing w:after="0" w:line="240" w:lineRule="auto"/>
              <w:ind w:left="720"/>
              <w:rPr>
                <w:rFonts w:ascii="Times New Roman" w:eastAsia="Times New Roman" w:hAnsi="Times New Roman" w:cs="Times New Roman"/>
                <w:bCs/>
                <w:sz w:val="24"/>
                <w:szCs w:val="24"/>
                <w:lang w:eastAsia="ar-SA"/>
              </w:rPr>
            </w:pP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BC3C79">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3C7FE5" w:rsidRPr="003C7FE5" w:rsidTr="00E0637A">
        <w:trPr>
          <w:trHeight w:val="432"/>
          <w:jc w:val="center"/>
        </w:trPr>
        <w:tc>
          <w:tcPr>
            <w:tcW w:w="7273"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bCs/>
                <w:sz w:val="24"/>
                <w:szCs w:val="24"/>
                <w:lang w:eastAsia="ar-SA"/>
              </w:rPr>
            </w:pPr>
          </w:p>
        </w:tc>
        <w:tc>
          <w:tcPr>
            <w:tcW w:w="1282" w:type="dxa"/>
            <w:tcBorders>
              <w:top w:val="single" w:sz="4" w:space="0" w:color="auto"/>
              <w:left w:val="single" w:sz="4" w:space="0" w:color="000000"/>
              <w:bottom w:val="single" w:sz="4" w:space="0" w:color="auto"/>
            </w:tcBorders>
            <w:shd w:val="clear" w:color="auto" w:fill="auto"/>
          </w:tcPr>
          <w:p w:rsidR="003C7FE5" w:rsidRPr="003C7FE5" w:rsidRDefault="003C7FE5" w:rsidP="003C7FE5">
            <w:pPr>
              <w:suppressAutoHyphens/>
              <w:spacing w:after="0" w:line="240" w:lineRule="auto"/>
              <w:rPr>
                <w:rFonts w:ascii="Times New Roman" w:eastAsia="Times New Roman" w:hAnsi="Times New Roman" w:cs="Times New Roman"/>
                <w:sz w:val="24"/>
                <w:szCs w:val="24"/>
                <w:lang w:eastAsia="ar-SA"/>
              </w:rPr>
            </w:pPr>
          </w:p>
        </w:tc>
        <w:tc>
          <w:tcPr>
            <w:tcW w:w="1892" w:type="dxa"/>
            <w:tcBorders>
              <w:top w:val="single" w:sz="4" w:space="0" w:color="auto"/>
              <w:left w:val="single" w:sz="4" w:space="0" w:color="000000"/>
              <w:bottom w:val="single" w:sz="4" w:space="0" w:color="auto"/>
              <w:right w:val="single" w:sz="4" w:space="0" w:color="000000"/>
            </w:tcBorders>
            <w:shd w:val="clear" w:color="auto" w:fill="auto"/>
          </w:tcPr>
          <w:p w:rsidR="003C7FE5" w:rsidRPr="003C7FE5" w:rsidRDefault="003C7FE5" w:rsidP="003C7FE5">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bl>
    <w:p w:rsidR="003C7FE5" w:rsidRDefault="003C7FE5" w:rsidP="00F308E9">
      <w:pPr>
        <w:ind w:left="-1276" w:right="-283"/>
        <w:rPr>
          <w:rFonts w:ascii="Times New Roman" w:hAnsi="Times New Roman" w:cs="Times New Roman"/>
          <w:b/>
          <w:sz w:val="24"/>
          <w:szCs w:val="24"/>
        </w:rPr>
      </w:pPr>
    </w:p>
    <w:p w:rsidR="00BC3C79" w:rsidRDefault="00BC3C79" w:rsidP="00F308E9">
      <w:pPr>
        <w:ind w:left="-1276" w:right="-283"/>
        <w:rPr>
          <w:rFonts w:ascii="Times New Roman" w:hAnsi="Times New Roman" w:cs="Times New Roman"/>
          <w:b/>
          <w:sz w:val="24"/>
          <w:szCs w:val="24"/>
        </w:rPr>
      </w:pPr>
    </w:p>
    <w:p w:rsidR="00BC3C79" w:rsidRDefault="00BC3C79" w:rsidP="00F308E9">
      <w:pPr>
        <w:ind w:left="-1276" w:right="-283"/>
        <w:rPr>
          <w:rFonts w:ascii="Times New Roman" w:hAnsi="Times New Roman" w:cs="Times New Roman"/>
          <w:b/>
          <w:sz w:val="24"/>
          <w:szCs w:val="24"/>
        </w:rPr>
      </w:pPr>
    </w:p>
    <w:p w:rsidR="00BC3C79" w:rsidRPr="00BC3C79" w:rsidRDefault="00BC3C79" w:rsidP="00BC3C79">
      <w:pPr>
        <w:suppressAutoHyphens/>
        <w:spacing w:after="0" w:line="240" w:lineRule="auto"/>
        <w:jc w:val="center"/>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b/>
          <w:bCs/>
          <w:sz w:val="24"/>
          <w:szCs w:val="24"/>
          <w:lang w:val="en-US" w:eastAsia="ar-SA"/>
        </w:rPr>
        <w:t>VI</w:t>
      </w:r>
      <w:r w:rsidRPr="00BC3C79">
        <w:rPr>
          <w:rFonts w:ascii="Times New Roman" w:eastAsia="Times New Roman" w:hAnsi="Times New Roman" w:cs="Times New Roman"/>
          <w:b/>
          <w:bCs/>
          <w:sz w:val="24"/>
          <w:szCs w:val="24"/>
          <w:lang w:eastAsia="ar-SA"/>
        </w:rPr>
        <w:t xml:space="preserve"> раздел</w:t>
      </w:r>
    </w:p>
    <w:p w:rsidR="00BC3C79" w:rsidRPr="00BC3C79" w:rsidRDefault="00BC3C79" w:rsidP="00BC3C79">
      <w:pPr>
        <w:suppressAutoHyphens/>
        <w:spacing w:after="0" w:line="240" w:lineRule="auto"/>
        <w:jc w:val="center"/>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b/>
          <w:bCs/>
          <w:sz w:val="24"/>
          <w:szCs w:val="24"/>
          <w:lang w:eastAsia="ar-SA"/>
        </w:rPr>
        <w:t xml:space="preserve">Оснащение и оборудование </w:t>
      </w:r>
    </w:p>
    <w:p w:rsidR="00BC3C79" w:rsidRPr="00BC3C79" w:rsidRDefault="00BC3C79" w:rsidP="00BC3C79">
      <w:pPr>
        <w:suppressAutoHyphens/>
        <w:spacing w:after="0" w:line="240" w:lineRule="auto"/>
        <w:jc w:val="center"/>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b/>
          <w:bCs/>
          <w:sz w:val="24"/>
          <w:szCs w:val="24"/>
          <w:lang w:eastAsia="ar-SA"/>
        </w:rPr>
        <w:t>педагогического процесса</w:t>
      </w:r>
    </w:p>
    <w:p w:rsidR="00BC3C79" w:rsidRPr="00BC3C79" w:rsidRDefault="00BC3C79" w:rsidP="00BC3C79">
      <w:pPr>
        <w:suppressAutoHyphens/>
        <w:spacing w:after="0" w:line="240" w:lineRule="auto"/>
        <w:jc w:val="center"/>
        <w:rPr>
          <w:rFonts w:ascii="Times New Roman" w:eastAsia="Times New Roman" w:hAnsi="Times New Roman" w:cs="Times New Roman"/>
          <w:b/>
          <w:bCs/>
          <w:sz w:val="24"/>
          <w:szCs w:val="24"/>
          <w:lang w:eastAsia="ar-SA"/>
        </w:rPr>
      </w:pPr>
    </w:p>
    <w:tbl>
      <w:tblPr>
        <w:tblW w:w="10755" w:type="dxa"/>
        <w:tblInd w:w="-1118" w:type="dxa"/>
        <w:tblLayout w:type="fixed"/>
        <w:tblLook w:val="0000" w:firstRow="0" w:lastRow="0" w:firstColumn="0" w:lastColumn="0" w:noHBand="0" w:noVBand="0"/>
      </w:tblPr>
      <w:tblGrid>
        <w:gridCol w:w="6668"/>
        <w:gridCol w:w="1409"/>
        <w:gridCol w:w="2678"/>
      </w:tblGrid>
      <w:tr w:rsidR="00BC3C79" w:rsidRPr="00BC3C79" w:rsidTr="00BC3C79">
        <w:tc>
          <w:tcPr>
            <w:tcW w:w="6668"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napToGrid w:val="0"/>
              <w:spacing w:after="0" w:line="240" w:lineRule="auto"/>
              <w:jc w:val="center"/>
              <w:rPr>
                <w:rFonts w:ascii="Times New Roman" w:eastAsia="Times New Roman" w:hAnsi="Times New Roman" w:cs="Times New Roman"/>
                <w:bCs/>
                <w:sz w:val="24"/>
                <w:szCs w:val="24"/>
                <w:lang w:eastAsia="ar-SA"/>
              </w:rPr>
            </w:pPr>
          </w:p>
          <w:p w:rsidR="00BC3C79" w:rsidRPr="00BC3C79" w:rsidRDefault="00BC3C79" w:rsidP="00BC3C79">
            <w:pPr>
              <w:suppressAutoHyphens/>
              <w:spacing w:after="0" w:line="240" w:lineRule="auto"/>
              <w:jc w:val="center"/>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Мероприятие</w:t>
            </w:r>
          </w:p>
          <w:p w:rsidR="00BC3C79" w:rsidRPr="00BC3C79" w:rsidRDefault="00BC3C79" w:rsidP="00BC3C79">
            <w:pPr>
              <w:suppressAutoHyphens/>
              <w:spacing w:after="0" w:line="240" w:lineRule="auto"/>
              <w:jc w:val="center"/>
              <w:rPr>
                <w:rFonts w:ascii="Times New Roman" w:eastAsia="Times New Roman" w:hAnsi="Times New Roman" w:cs="Times New Roman"/>
                <w:bCs/>
                <w:sz w:val="24"/>
                <w:szCs w:val="24"/>
                <w:lang w:eastAsia="ar-SA"/>
              </w:rPr>
            </w:pPr>
          </w:p>
        </w:tc>
        <w:tc>
          <w:tcPr>
            <w:tcW w:w="1409"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napToGrid w:val="0"/>
              <w:spacing w:after="0" w:line="240" w:lineRule="auto"/>
              <w:jc w:val="center"/>
              <w:rPr>
                <w:rFonts w:ascii="Times New Roman" w:eastAsia="Times New Roman" w:hAnsi="Times New Roman" w:cs="Times New Roman"/>
                <w:bCs/>
                <w:sz w:val="24"/>
                <w:szCs w:val="24"/>
                <w:lang w:eastAsia="ar-SA"/>
              </w:rPr>
            </w:pPr>
          </w:p>
          <w:p w:rsidR="00BC3C79" w:rsidRPr="00BC3C79" w:rsidRDefault="00BC3C79" w:rsidP="00BC3C79">
            <w:pPr>
              <w:suppressAutoHyphens/>
              <w:spacing w:after="0" w:line="240" w:lineRule="auto"/>
              <w:jc w:val="center"/>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сроки</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BC3C79" w:rsidRPr="00BC3C79" w:rsidRDefault="00BC3C79" w:rsidP="00BC3C79">
            <w:pPr>
              <w:suppressAutoHyphens/>
              <w:snapToGrid w:val="0"/>
              <w:spacing w:after="0" w:line="240" w:lineRule="auto"/>
              <w:jc w:val="center"/>
              <w:rPr>
                <w:rFonts w:ascii="Times New Roman" w:eastAsia="Times New Roman" w:hAnsi="Times New Roman" w:cs="Times New Roman"/>
                <w:bCs/>
                <w:sz w:val="24"/>
                <w:szCs w:val="24"/>
                <w:lang w:eastAsia="ar-SA"/>
              </w:rPr>
            </w:pPr>
          </w:p>
          <w:p w:rsidR="00BC3C79" w:rsidRPr="00BC3C79" w:rsidRDefault="00BC3C79" w:rsidP="00BC3C79">
            <w:pPr>
              <w:suppressAutoHyphens/>
              <w:spacing w:after="0" w:line="240" w:lineRule="auto"/>
              <w:jc w:val="center"/>
              <w:rPr>
                <w:rFonts w:ascii="Times New Roman" w:eastAsia="Times New Roman" w:hAnsi="Times New Roman" w:cs="Times New Roman"/>
                <w:sz w:val="24"/>
                <w:szCs w:val="24"/>
                <w:lang w:eastAsia="ar-SA"/>
              </w:rPr>
            </w:pPr>
            <w:r w:rsidRPr="00BC3C79">
              <w:rPr>
                <w:rFonts w:ascii="Times New Roman" w:eastAsia="Times New Roman" w:hAnsi="Times New Roman" w:cs="Times New Roman"/>
                <w:bCs/>
                <w:sz w:val="24"/>
                <w:szCs w:val="24"/>
                <w:lang w:eastAsia="ar-SA"/>
              </w:rPr>
              <w:t>ответственные</w:t>
            </w:r>
          </w:p>
        </w:tc>
      </w:tr>
      <w:tr w:rsidR="00BC3C79" w:rsidRPr="00BC3C79" w:rsidTr="00BC3C79">
        <w:tc>
          <w:tcPr>
            <w:tcW w:w="6668"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napToGrid w:val="0"/>
              <w:spacing w:after="0" w:line="240" w:lineRule="auto"/>
              <w:jc w:val="both"/>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Подготовка групп к новому учебному году</w:t>
            </w:r>
          </w:p>
        </w:tc>
        <w:tc>
          <w:tcPr>
            <w:tcW w:w="1409"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napToGrid w:val="0"/>
              <w:spacing w:after="0" w:line="240" w:lineRule="auto"/>
              <w:jc w:val="both"/>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к 1 сентября</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BC3C79" w:rsidRPr="00BC3C79" w:rsidRDefault="00BC3C79" w:rsidP="00BC3C79">
            <w:pPr>
              <w:suppressAutoHyphens/>
              <w:snapToGrid w:val="0"/>
              <w:spacing w:after="0" w:line="240" w:lineRule="auto"/>
              <w:jc w:val="both"/>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Воспитатели, специалисты</w:t>
            </w:r>
          </w:p>
        </w:tc>
      </w:tr>
      <w:tr w:rsidR="00BC3C79" w:rsidRPr="00BC3C79" w:rsidTr="00BC3C79">
        <w:tc>
          <w:tcPr>
            <w:tcW w:w="6668"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napToGrid w:val="0"/>
              <w:spacing w:after="0" w:line="240" w:lineRule="auto"/>
              <w:jc w:val="both"/>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Создание условий для организации образовательного процесса и оздоровительных мероприятий:</w:t>
            </w:r>
          </w:p>
          <w:p w:rsidR="00BC3C79" w:rsidRPr="00BC3C79" w:rsidRDefault="00BC3C79" w:rsidP="00893DD5">
            <w:pPr>
              <w:numPr>
                <w:ilvl w:val="0"/>
                <w:numId w:val="31"/>
              </w:numPr>
              <w:suppressAutoHyphens/>
              <w:snapToGrid w:val="0"/>
              <w:spacing w:after="0" w:line="240" w:lineRule="auto"/>
              <w:jc w:val="both"/>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 xml:space="preserve">Приведение к нормам Сан </w:t>
            </w:r>
            <w:proofErr w:type="spellStart"/>
            <w:r w:rsidRPr="00BC3C79">
              <w:rPr>
                <w:rFonts w:ascii="Times New Roman" w:eastAsia="Times New Roman" w:hAnsi="Times New Roman" w:cs="Times New Roman"/>
                <w:bCs/>
                <w:sz w:val="24"/>
                <w:szCs w:val="24"/>
                <w:lang w:eastAsia="ar-SA"/>
              </w:rPr>
              <w:t>Пин</w:t>
            </w:r>
            <w:proofErr w:type="spellEnd"/>
            <w:r w:rsidRPr="00BC3C79">
              <w:rPr>
                <w:rFonts w:ascii="Times New Roman" w:eastAsia="Times New Roman" w:hAnsi="Times New Roman" w:cs="Times New Roman"/>
                <w:bCs/>
                <w:sz w:val="24"/>
                <w:szCs w:val="24"/>
                <w:lang w:eastAsia="ar-SA"/>
              </w:rPr>
              <w:t xml:space="preserve"> столов и стульев в групповых помещениях</w:t>
            </w:r>
          </w:p>
        </w:tc>
        <w:tc>
          <w:tcPr>
            <w:tcW w:w="1409"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napToGrid w:val="0"/>
              <w:spacing w:after="0" w:line="240" w:lineRule="auto"/>
              <w:jc w:val="both"/>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сентябрь</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BC3C79" w:rsidRPr="00BC3C79" w:rsidRDefault="00BE3EEC" w:rsidP="00BC3C79">
            <w:pPr>
              <w:suppressAutoHyphens/>
              <w:snapToGrid w:val="0"/>
              <w:spacing w:after="0" w:line="240" w:lineRule="auto"/>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Н.А. </w:t>
            </w:r>
            <w:proofErr w:type="spellStart"/>
            <w:r>
              <w:rPr>
                <w:rFonts w:ascii="Times New Roman" w:eastAsia="Times New Roman" w:hAnsi="Times New Roman" w:cs="Times New Roman"/>
                <w:bCs/>
                <w:sz w:val="24"/>
                <w:szCs w:val="24"/>
                <w:lang w:eastAsia="ar-SA"/>
              </w:rPr>
              <w:t>Сакова</w:t>
            </w:r>
            <w:proofErr w:type="spellEnd"/>
            <w:r w:rsidR="00BC3C79" w:rsidRPr="00BC3C79">
              <w:rPr>
                <w:rFonts w:ascii="Times New Roman" w:eastAsia="Times New Roman" w:hAnsi="Times New Roman" w:cs="Times New Roman"/>
                <w:bCs/>
                <w:sz w:val="24"/>
                <w:szCs w:val="24"/>
                <w:lang w:eastAsia="ar-SA"/>
              </w:rPr>
              <w:t>, зам. зав по АХР, старший воспитатель.</w:t>
            </w:r>
          </w:p>
        </w:tc>
      </w:tr>
      <w:tr w:rsidR="00BC3C79" w:rsidRPr="00BC3C79" w:rsidTr="00BC3C79">
        <w:tc>
          <w:tcPr>
            <w:tcW w:w="6668"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Пополнение методического кабинета:</w:t>
            </w:r>
          </w:p>
          <w:p w:rsidR="00BC3C79" w:rsidRPr="00BC3C79" w:rsidRDefault="00BC3C79" w:rsidP="00893DD5">
            <w:pPr>
              <w:numPr>
                <w:ilvl w:val="0"/>
                <w:numId w:val="32"/>
              </w:num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 xml:space="preserve">Методическая и детская научная и художественная литература в соответствии с ФОП </w:t>
            </w:r>
            <w:proofErr w:type="gramStart"/>
            <w:r w:rsidRPr="00BC3C79">
              <w:rPr>
                <w:rFonts w:ascii="Times New Roman" w:eastAsia="Times New Roman" w:hAnsi="Times New Roman" w:cs="Times New Roman"/>
                <w:bCs/>
                <w:sz w:val="24"/>
                <w:szCs w:val="24"/>
                <w:lang w:eastAsia="ar-SA"/>
              </w:rPr>
              <w:t>ДО</w:t>
            </w:r>
            <w:proofErr w:type="gramEnd"/>
            <w:r w:rsidRPr="00BC3C79">
              <w:rPr>
                <w:rFonts w:ascii="Times New Roman" w:eastAsia="Times New Roman" w:hAnsi="Times New Roman" w:cs="Times New Roman"/>
                <w:bCs/>
                <w:sz w:val="24"/>
                <w:szCs w:val="24"/>
                <w:lang w:eastAsia="ar-SA"/>
              </w:rPr>
              <w:t>;</w:t>
            </w:r>
          </w:p>
          <w:p w:rsidR="00BC3C79" w:rsidRPr="00BC3C79" w:rsidRDefault="00BC3C79" w:rsidP="00893DD5">
            <w:pPr>
              <w:numPr>
                <w:ilvl w:val="0"/>
                <w:numId w:val="32"/>
              </w:num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Наглядные пособия и дидактические игры;</w:t>
            </w:r>
          </w:p>
          <w:p w:rsidR="00BC3C79" w:rsidRPr="00BC3C79" w:rsidRDefault="00BC3C79" w:rsidP="00893DD5">
            <w:pPr>
              <w:numPr>
                <w:ilvl w:val="0"/>
                <w:numId w:val="32"/>
              </w:num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Изготовление дидактических материалов и пособий по разделам программы</w:t>
            </w:r>
          </w:p>
          <w:p w:rsidR="00BC3C79" w:rsidRPr="00BC3C79" w:rsidRDefault="00BC3C79" w:rsidP="00893DD5">
            <w:pPr>
              <w:numPr>
                <w:ilvl w:val="0"/>
                <w:numId w:val="32"/>
              </w:num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 xml:space="preserve">Методические разработки и оформление методических </w:t>
            </w:r>
            <w:r w:rsidRPr="00BC3C79">
              <w:rPr>
                <w:rFonts w:ascii="Times New Roman" w:eastAsia="Times New Roman" w:hAnsi="Times New Roman" w:cs="Times New Roman"/>
                <w:bCs/>
                <w:sz w:val="24"/>
                <w:szCs w:val="24"/>
                <w:lang w:eastAsia="ar-SA"/>
              </w:rPr>
              <w:lastRenderedPageBreak/>
              <w:t>материалов по итогам открытых занятий, курсов, ГМО</w:t>
            </w:r>
          </w:p>
        </w:tc>
        <w:tc>
          <w:tcPr>
            <w:tcW w:w="1409"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jc w:val="center"/>
              <w:rPr>
                <w:rFonts w:ascii="Times New Roman" w:eastAsia="Times New Roman" w:hAnsi="Times New Roman" w:cs="Times New Roman"/>
                <w:sz w:val="24"/>
                <w:szCs w:val="24"/>
                <w:lang w:eastAsia="ar-SA"/>
              </w:rPr>
            </w:pPr>
            <w:r w:rsidRPr="00BC3C79">
              <w:rPr>
                <w:rFonts w:ascii="Times New Roman" w:eastAsia="Times New Roman" w:hAnsi="Times New Roman" w:cs="Times New Roman"/>
                <w:bCs/>
                <w:sz w:val="24"/>
                <w:szCs w:val="24"/>
                <w:lang w:eastAsia="ar-SA"/>
              </w:rPr>
              <w:lastRenderedPageBreak/>
              <w:t>В течение года</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BC3C79" w:rsidRPr="00BC3C79" w:rsidRDefault="00BE3EEC" w:rsidP="00BE3EEC">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BC3C79" w:rsidRPr="00BC3C79" w:rsidTr="00BC3C79">
        <w:tc>
          <w:tcPr>
            <w:tcW w:w="6668"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lastRenderedPageBreak/>
              <w:t xml:space="preserve">Оформление информационных стендов для сотрудников и родителей </w:t>
            </w:r>
          </w:p>
        </w:tc>
        <w:tc>
          <w:tcPr>
            <w:tcW w:w="1409"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jc w:val="center"/>
              <w:rPr>
                <w:rFonts w:ascii="Times New Roman" w:eastAsia="Times New Roman" w:hAnsi="Times New Roman" w:cs="Times New Roman"/>
                <w:sz w:val="24"/>
                <w:szCs w:val="24"/>
                <w:lang w:eastAsia="ar-SA"/>
              </w:rPr>
            </w:pPr>
            <w:r w:rsidRPr="00BC3C79">
              <w:rPr>
                <w:rFonts w:ascii="Times New Roman" w:eastAsia="Times New Roman" w:hAnsi="Times New Roman" w:cs="Times New Roman"/>
                <w:bCs/>
                <w:sz w:val="24"/>
                <w:szCs w:val="24"/>
                <w:lang w:eastAsia="ar-SA"/>
              </w:rPr>
              <w:t>В течение года</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BC3C79" w:rsidRPr="00BC3C79" w:rsidRDefault="00BE3EEC" w:rsidP="00BE3EEC">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BC3C79" w:rsidRPr="00BC3C79" w:rsidTr="00BC3C79">
        <w:tc>
          <w:tcPr>
            <w:tcW w:w="6668"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Пополнение музыкального и спортивного залов:</w:t>
            </w:r>
          </w:p>
          <w:p w:rsidR="00BC3C79" w:rsidRPr="00BC3C79" w:rsidRDefault="00BC3C79" w:rsidP="00893DD5">
            <w:pPr>
              <w:numPr>
                <w:ilvl w:val="0"/>
                <w:numId w:val="33"/>
              </w:num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Методической литературой,</w:t>
            </w:r>
          </w:p>
          <w:p w:rsidR="00BC3C79" w:rsidRPr="00BC3C79" w:rsidRDefault="00BC3C79" w:rsidP="00893DD5">
            <w:pPr>
              <w:numPr>
                <w:ilvl w:val="0"/>
                <w:numId w:val="33"/>
              </w:num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Наглядными и дидактическими материалами</w:t>
            </w:r>
          </w:p>
        </w:tc>
        <w:tc>
          <w:tcPr>
            <w:tcW w:w="1409"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jc w:val="center"/>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В течение года</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BC3C79" w:rsidRDefault="00BE3EEC" w:rsidP="00BC3C79">
            <w:pPr>
              <w:suppressAutoHyphens/>
              <w:spacing w:after="0" w:line="240" w:lineRule="auto"/>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BE3EEC" w:rsidRDefault="00BE3EEC" w:rsidP="00BC3C79">
            <w:pPr>
              <w:suppressAutoHyphens/>
              <w:spacing w:after="0" w:line="240" w:lineRule="auto"/>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Азиатцева</w:t>
            </w:r>
            <w:proofErr w:type="spellEnd"/>
            <w:r>
              <w:rPr>
                <w:rFonts w:ascii="Times New Roman" w:eastAsia="Times New Roman" w:hAnsi="Times New Roman" w:cs="Times New Roman"/>
                <w:bCs/>
                <w:sz w:val="24"/>
                <w:szCs w:val="24"/>
                <w:lang w:eastAsia="ar-SA"/>
              </w:rPr>
              <w:t xml:space="preserve"> С.Ю.</w:t>
            </w:r>
          </w:p>
          <w:p w:rsidR="00BE3EEC" w:rsidRPr="00BC3C79" w:rsidRDefault="00BE3EEC" w:rsidP="00BC3C79">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Черняева Н.Н.</w:t>
            </w:r>
          </w:p>
        </w:tc>
      </w:tr>
      <w:tr w:rsidR="00BC3C79" w:rsidRPr="00BC3C79" w:rsidTr="00BC3C79">
        <w:tc>
          <w:tcPr>
            <w:tcW w:w="6668"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Проведение различных акций, выставок, смотров, конкурсов для пополнения развивающей среды ДОО</w:t>
            </w:r>
          </w:p>
        </w:tc>
        <w:tc>
          <w:tcPr>
            <w:tcW w:w="1409"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jc w:val="center"/>
              <w:rPr>
                <w:rFonts w:ascii="Times New Roman" w:eastAsia="Times New Roman" w:hAnsi="Times New Roman" w:cs="Times New Roman"/>
                <w:sz w:val="24"/>
                <w:szCs w:val="24"/>
                <w:lang w:eastAsia="ar-SA"/>
              </w:rPr>
            </w:pPr>
            <w:r w:rsidRPr="00BC3C79">
              <w:rPr>
                <w:rFonts w:ascii="Times New Roman" w:eastAsia="Times New Roman" w:hAnsi="Times New Roman" w:cs="Times New Roman"/>
                <w:bCs/>
                <w:sz w:val="24"/>
                <w:szCs w:val="24"/>
                <w:lang w:eastAsia="ar-SA"/>
              </w:rPr>
              <w:t>В течение года</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BC3C79" w:rsidRPr="00BC3C79" w:rsidRDefault="00BE3EEC" w:rsidP="00BE3EEC">
            <w:pPr>
              <w:suppressAutoHyphens/>
              <w:snapToGrid w:val="0"/>
              <w:spacing w:after="0" w:line="240" w:lineRule="auto"/>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BC3C79" w:rsidRPr="00BC3C79" w:rsidTr="00BC3C79">
        <w:tc>
          <w:tcPr>
            <w:tcW w:w="6668"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Пополнение развивающей предметно-пространственной среды на группах, оформление родительских уголков</w:t>
            </w:r>
          </w:p>
        </w:tc>
        <w:tc>
          <w:tcPr>
            <w:tcW w:w="1409"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jc w:val="center"/>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В течение года</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BC3C79" w:rsidRPr="00BC3C79" w:rsidRDefault="00BC3C79" w:rsidP="00BC3C79">
            <w:pPr>
              <w:suppressAutoHyphens/>
              <w:spacing w:after="0" w:line="240" w:lineRule="auto"/>
              <w:jc w:val="center"/>
              <w:rPr>
                <w:rFonts w:ascii="Times New Roman" w:eastAsia="Times New Roman" w:hAnsi="Times New Roman" w:cs="Times New Roman"/>
                <w:sz w:val="24"/>
                <w:szCs w:val="24"/>
                <w:lang w:eastAsia="ar-SA"/>
              </w:rPr>
            </w:pPr>
            <w:r w:rsidRPr="00BC3C79">
              <w:rPr>
                <w:rFonts w:ascii="Times New Roman" w:eastAsia="Times New Roman" w:hAnsi="Times New Roman" w:cs="Times New Roman"/>
                <w:bCs/>
                <w:sz w:val="24"/>
                <w:szCs w:val="24"/>
                <w:lang w:eastAsia="ar-SA"/>
              </w:rPr>
              <w:t>Воспитатели</w:t>
            </w:r>
          </w:p>
        </w:tc>
      </w:tr>
      <w:tr w:rsidR="00BC3C79" w:rsidRPr="00BC3C79" w:rsidTr="00BC3C79">
        <w:tc>
          <w:tcPr>
            <w:tcW w:w="6668"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Продолжить оборудование прогулочных участков, при подготовке к летнему оздоровительному периоду.</w:t>
            </w:r>
          </w:p>
        </w:tc>
        <w:tc>
          <w:tcPr>
            <w:tcW w:w="1409" w:type="dxa"/>
            <w:tcBorders>
              <w:top w:val="single" w:sz="4" w:space="0" w:color="000000"/>
              <w:left w:val="single" w:sz="4" w:space="0" w:color="000000"/>
              <w:bottom w:val="single" w:sz="4" w:space="0" w:color="000000"/>
            </w:tcBorders>
            <w:shd w:val="clear" w:color="auto" w:fill="auto"/>
          </w:tcPr>
          <w:p w:rsidR="00BC3C79" w:rsidRPr="00BC3C79" w:rsidRDefault="00BC3C79" w:rsidP="00BC3C79">
            <w:pPr>
              <w:suppressAutoHyphens/>
              <w:spacing w:after="0" w:line="240" w:lineRule="auto"/>
              <w:jc w:val="center"/>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bCs/>
                <w:sz w:val="24"/>
                <w:szCs w:val="24"/>
                <w:lang w:eastAsia="ar-SA"/>
              </w:rPr>
              <w:t>Апрель-май</w:t>
            </w:r>
          </w:p>
        </w:tc>
        <w:tc>
          <w:tcPr>
            <w:tcW w:w="2678" w:type="dxa"/>
            <w:tcBorders>
              <w:top w:val="single" w:sz="4" w:space="0" w:color="000000"/>
              <w:left w:val="single" w:sz="4" w:space="0" w:color="000000"/>
              <w:bottom w:val="single" w:sz="4" w:space="0" w:color="000000"/>
              <w:right w:val="single" w:sz="4" w:space="0" w:color="000000"/>
            </w:tcBorders>
            <w:shd w:val="clear" w:color="auto" w:fill="auto"/>
          </w:tcPr>
          <w:p w:rsidR="00BE3EEC" w:rsidRDefault="00BE3EEC" w:rsidP="00BC3C79">
            <w:pPr>
              <w:suppressAutoHyphens/>
              <w:spacing w:after="0" w:line="240" w:lineRule="auto"/>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BC3C79" w:rsidRPr="00BC3C79" w:rsidRDefault="00BC3C79" w:rsidP="00BC3C79">
            <w:pPr>
              <w:suppressAutoHyphens/>
              <w:spacing w:after="0" w:line="240" w:lineRule="auto"/>
              <w:jc w:val="center"/>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sz w:val="24"/>
                <w:szCs w:val="24"/>
                <w:lang w:eastAsia="ar-SA"/>
              </w:rPr>
              <w:t>воспитатели групп.</w:t>
            </w:r>
          </w:p>
        </w:tc>
      </w:tr>
    </w:tbl>
    <w:p w:rsidR="00BC3C79" w:rsidRPr="00BC3C79" w:rsidRDefault="00BC3C79" w:rsidP="00BC3C79">
      <w:pPr>
        <w:pageBreakBefore/>
        <w:suppressAutoHyphens/>
        <w:spacing w:after="0" w:line="240" w:lineRule="auto"/>
        <w:jc w:val="center"/>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b/>
          <w:bCs/>
          <w:sz w:val="24"/>
          <w:szCs w:val="24"/>
          <w:lang w:val="en-US" w:eastAsia="ar-SA"/>
        </w:rPr>
        <w:lastRenderedPageBreak/>
        <w:t>VII</w:t>
      </w:r>
      <w:r w:rsidRPr="00BC3C79">
        <w:rPr>
          <w:rFonts w:ascii="Times New Roman" w:eastAsia="Times New Roman" w:hAnsi="Times New Roman" w:cs="Times New Roman"/>
          <w:b/>
          <w:bCs/>
          <w:sz w:val="24"/>
          <w:szCs w:val="24"/>
          <w:lang w:eastAsia="ar-SA"/>
        </w:rPr>
        <w:t xml:space="preserve"> раздел</w:t>
      </w:r>
    </w:p>
    <w:p w:rsidR="00BC3C79" w:rsidRPr="00BC3C79" w:rsidRDefault="00BC3C79" w:rsidP="00BC3C79">
      <w:pPr>
        <w:suppressAutoHyphens/>
        <w:spacing w:after="0" w:line="240" w:lineRule="auto"/>
        <w:jc w:val="center"/>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b/>
          <w:bCs/>
          <w:sz w:val="24"/>
          <w:szCs w:val="24"/>
          <w:lang w:eastAsia="ar-SA"/>
        </w:rPr>
        <w:t>Инновационная деятельность ДОО</w:t>
      </w:r>
    </w:p>
    <w:tbl>
      <w:tblPr>
        <w:tblpPr w:leftFromText="180" w:rightFromText="180" w:vertAnchor="text" w:horzAnchor="margin" w:tblpXSpec="center" w:tblpY="191"/>
        <w:tblW w:w="10598" w:type="dxa"/>
        <w:tblLayout w:type="fixed"/>
        <w:tblLook w:val="0000" w:firstRow="0" w:lastRow="0" w:firstColumn="0" w:lastColumn="0" w:noHBand="0" w:noVBand="0"/>
      </w:tblPr>
      <w:tblGrid>
        <w:gridCol w:w="6487"/>
        <w:gridCol w:w="281"/>
        <w:gridCol w:w="1339"/>
        <w:gridCol w:w="2491"/>
      </w:tblGrid>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napToGrid w:val="0"/>
              <w:spacing w:after="0" w:line="240" w:lineRule="auto"/>
              <w:jc w:val="center"/>
              <w:rPr>
                <w:rFonts w:ascii="Times New Roman" w:eastAsia="Times New Roman" w:hAnsi="Times New Roman" w:cs="Times New Roman"/>
                <w:b/>
                <w:bCs/>
                <w:sz w:val="24"/>
                <w:szCs w:val="24"/>
                <w:lang w:eastAsia="ar-SA"/>
              </w:rPr>
            </w:pPr>
          </w:p>
          <w:p w:rsidR="00BE3EEC" w:rsidRPr="00BC3C79" w:rsidRDefault="00BE3EEC" w:rsidP="00BE3EEC">
            <w:pPr>
              <w:suppressAutoHyphens/>
              <w:spacing w:after="0" w:line="240" w:lineRule="auto"/>
              <w:jc w:val="center"/>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b/>
                <w:bCs/>
                <w:sz w:val="24"/>
                <w:szCs w:val="24"/>
                <w:lang w:eastAsia="ar-SA"/>
              </w:rPr>
              <w:t>Мероприятие</w:t>
            </w:r>
          </w:p>
          <w:p w:rsidR="00BE3EEC" w:rsidRPr="00BC3C79" w:rsidRDefault="00BE3EEC" w:rsidP="00BE3EEC">
            <w:pPr>
              <w:suppressAutoHyphens/>
              <w:spacing w:after="0" w:line="240" w:lineRule="auto"/>
              <w:jc w:val="center"/>
              <w:rPr>
                <w:rFonts w:ascii="Times New Roman" w:eastAsia="Times New Roman" w:hAnsi="Times New Roman" w:cs="Times New Roman"/>
                <w:b/>
                <w:bCs/>
                <w:sz w:val="24"/>
                <w:szCs w:val="24"/>
                <w:lang w:eastAsia="ar-SA"/>
              </w:rPr>
            </w:pP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napToGrid w:val="0"/>
              <w:spacing w:after="0" w:line="240" w:lineRule="auto"/>
              <w:jc w:val="center"/>
              <w:rPr>
                <w:rFonts w:ascii="Times New Roman" w:eastAsia="Times New Roman" w:hAnsi="Times New Roman" w:cs="Times New Roman"/>
                <w:b/>
                <w:bCs/>
                <w:sz w:val="24"/>
                <w:szCs w:val="24"/>
                <w:lang w:eastAsia="ar-SA"/>
              </w:rPr>
            </w:pPr>
          </w:p>
          <w:p w:rsidR="00BE3EEC" w:rsidRPr="00BC3C79" w:rsidRDefault="00BE3EEC" w:rsidP="00BE3EEC">
            <w:pPr>
              <w:suppressAutoHyphens/>
              <w:spacing w:after="0" w:line="240" w:lineRule="auto"/>
              <w:jc w:val="center"/>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b/>
                <w:bCs/>
                <w:sz w:val="24"/>
                <w:szCs w:val="24"/>
                <w:lang w:eastAsia="ar-SA"/>
              </w:rPr>
              <w:t>сроки</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napToGrid w:val="0"/>
              <w:spacing w:after="0" w:line="240" w:lineRule="auto"/>
              <w:jc w:val="center"/>
              <w:rPr>
                <w:rFonts w:ascii="Times New Roman" w:eastAsia="Times New Roman" w:hAnsi="Times New Roman" w:cs="Times New Roman"/>
                <w:b/>
                <w:bCs/>
                <w:sz w:val="24"/>
                <w:szCs w:val="24"/>
                <w:lang w:eastAsia="ar-SA"/>
              </w:rPr>
            </w:pPr>
          </w:p>
          <w:p w:rsidR="00BE3EEC" w:rsidRPr="00BC3C79" w:rsidRDefault="00BE3EEC" w:rsidP="00BE3EEC">
            <w:pPr>
              <w:suppressAutoHyphens/>
              <w:spacing w:after="0" w:line="240" w:lineRule="auto"/>
              <w:jc w:val="center"/>
              <w:rPr>
                <w:rFonts w:ascii="Times New Roman" w:eastAsia="Times New Roman" w:hAnsi="Times New Roman" w:cs="Times New Roman"/>
                <w:sz w:val="24"/>
                <w:szCs w:val="24"/>
                <w:lang w:eastAsia="ar-SA"/>
              </w:rPr>
            </w:pPr>
            <w:r w:rsidRPr="00BC3C79">
              <w:rPr>
                <w:rFonts w:ascii="Times New Roman" w:eastAsia="Times New Roman" w:hAnsi="Times New Roman" w:cs="Times New Roman"/>
                <w:b/>
                <w:bCs/>
                <w:sz w:val="24"/>
                <w:szCs w:val="24"/>
                <w:lang w:eastAsia="ar-SA"/>
              </w:rPr>
              <w:t>ответственные</w:t>
            </w: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Default="00167CCB" w:rsidP="00893DD5">
            <w:pPr>
              <w:numPr>
                <w:ilvl w:val="0"/>
                <w:numId w:val="30"/>
              </w:numPr>
              <w:suppressAutoHyphens/>
              <w:spacing w:after="0" w:line="240" w:lineRule="auto"/>
              <w:jc w:val="both"/>
              <w:rPr>
                <w:rFonts w:ascii="Times New Roman" w:eastAsia="Times New Roman" w:hAnsi="Times New Roman" w:cs="Times New Roman"/>
                <w:bCs/>
                <w:sz w:val="24"/>
                <w:szCs w:val="24"/>
                <w:lang w:eastAsia="ar-SA"/>
              </w:rPr>
            </w:pPr>
            <w:r w:rsidRPr="00167CCB">
              <w:rPr>
                <w:rFonts w:ascii="Times New Roman" w:eastAsia="Times New Roman" w:hAnsi="Times New Roman" w:cs="Times New Roman"/>
                <w:bCs/>
                <w:sz w:val="24"/>
                <w:szCs w:val="24"/>
                <w:lang w:eastAsia="ar-SA"/>
              </w:rPr>
              <w:t>Сетевая инновационная площадка федерального уровня ФГУ ФНЦ НИИСИ РАН «</w:t>
            </w:r>
            <w:proofErr w:type="spellStart"/>
            <w:r>
              <w:rPr>
                <w:rFonts w:ascii="Times New Roman" w:eastAsia="Times New Roman" w:hAnsi="Times New Roman" w:cs="Times New Roman"/>
                <w:bCs/>
                <w:sz w:val="24"/>
                <w:szCs w:val="24"/>
                <w:lang w:eastAsia="ar-SA"/>
              </w:rPr>
              <w:t>ПиктоМ</w:t>
            </w:r>
            <w:r w:rsidRPr="00167CCB">
              <w:rPr>
                <w:rFonts w:ascii="Times New Roman" w:eastAsia="Times New Roman" w:hAnsi="Times New Roman" w:cs="Times New Roman"/>
                <w:bCs/>
                <w:sz w:val="24"/>
                <w:szCs w:val="24"/>
                <w:lang w:eastAsia="ar-SA"/>
              </w:rPr>
              <w:t>ир</w:t>
            </w:r>
            <w:proofErr w:type="spellEnd"/>
            <w:r w:rsidRPr="00167CCB">
              <w:rPr>
                <w:rFonts w:ascii="Times New Roman" w:eastAsia="Times New Roman" w:hAnsi="Times New Roman" w:cs="Times New Roman"/>
                <w:bCs/>
                <w:sz w:val="24"/>
                <w:szCs w:val="24"/>
                <w:lang w:eastAsia="ar-SA"/>
              </w:rPr>
              <w:t>»</w:t>
            </w:r>
            <w:r>
              <w:rPr>
                <w:rFonts w:ascii="Times New Roman" w:eastAsia="Times New Roman" w:hAnsi="Times New Roman" w:cs="Times New Roman"/>
                <w:bCs/>
                <w:sz w:val="24"/>
                <w:szCs w:val="24"/>
                <w:lang w:eastAsia="ar-SA"/>
              </w:rPr>
              <w:t xml:space="preserve"> по теме «Апробация и внедрение основ алгоритмизации и программирования для </w:t>
            </w:r>
            <w:proofErr w:type="spellStart"/>
            <w:r>
              <w:rPr>
                <w:rFonts w:ascii="Times New Roman" w:eastAsia="Times New Roman" w:hAnsi="Times New Roman" w:cs="Times New Roman"/>
                <w:bCs/>
                <w:sz w:val="24"/>
                <w:szCs w:val="24"/>
                <w:lang w:eastAsia="ar-SA"/>
              </w:rPr>
              <w:t>дощкольников</w:t>
            </w:r>
            <w:proofErr w:type="spellEnd"/>
            <w:r>
              <w:rPr>
                <w:rFonts w:ascii="Times New Roman" w:eastAsia="Times New Roman" w:hAnsi="Times New Roman" w:cs="Times New Roman"/>
                <w:bCs/>
                <w:sz w:val="24"/>
                <w:szCs w:val="24"/>
                <w:lang w:eastAsia="ar-SA"/>
              </w:rPr>
              <w:t xml:space="preserve"> и младших школьников в цифровой образовательной среде </w:t>
            </w:r>
            <w:proofErr w:type="spellStart"/>
            <w:r>
              <w:rPr>
                <w:rFonts w:ascii="Times New Roman" w:eastAsia="Times New Roman" w:hAnsi="Times New Roman" w:cs="Times New Roman"/>
                <w:bCs/>
                <w:sz w:val="24"/>
                <w:szCs w:val="24"/>
                <w:lang w:eastAsia="ar-SA"/>
              </w:rPr>
              <w:t>ПиктоМир</w:t>
            </w:r>
            <w:proofErr w:type="spellEnd"/>
            <w:r>
              <w:rPr>
                <w:rFonts w:ascii="Times New Roman" w:eastAsia="Times New Roman" w:hAnsi="Times New Roman" w:cs="Times New Roman"/>
                <w:bCs/>
                <w:sz w:val="24"/>
                <w:szCs w:val="24"/>
                <w:lang w:eastAsia="ar-SA"/>
              </w:rPr>
              <w:t>»</w:t>
            </w:r>
          </w:p>
          <w:p w:rsidR="00BE3EEC" w:rsidRPr="00BC3C79" w:rsidRDefault="00BE3EEC" w:rsidP="00893DD5">
            <w:pPr>
              <w:numPr>
                <w:ilvl w:val="0"/>
                <w:numId w:val="30"/>
              </w:numPr>
              <w:suppressAutoHyphens/>
              <w:spacing w:after="0" w:line="240" w:lineRule="auto"/>
              <w:jc w:val="both"/>
              <w:rPr>
                <w:rFonts w:ascii="Times New Roman" w:eastAsia="Times New Roman" w:hAnsi="Times New Roman" w:cs="Times New Roman"/>
                <w:bCs/>
                <w:sz w:val="24"/>
                <w:szCs w:val="24"/>
                <w:lang w:eastAsia="ar-SA"/>
              </w:rPr>
            </w:pPr>
            <w:r w:rsidRPr="00BC3C79">
              <w:rPr>
                <w:rFonts w:ascii="Times New Roman" w:eastAsia="Times New Roman" w:hAnsi="Times New Roman" w:cs="Times New Roman"/>
                <w:sz w:val="24"/>
                <w:szCs w:val="24"/>
                <w:lang w:eastAsia="ar-SA"/>
              </w:rPr>
              <w:t>Реализация инклюзивного социально-образовательного проекта «Клуб безопасности» для детей с ОВЗ и инвалидностью.</w:t>
            </w:r>
          </w:p>
          <w:p w:rsidR="00BE3EEC" w:rsidRPr="00BC3C79" w:rsidRDefault="00BE3EEC" w:rsidP="00893DD5">
            <w:pPr>
              <w:numPr>
                <w:ilvl w:val="0"/>
                <w:numId w:val="30"/>
              </w:numPr>
              <w:suppressAutoHyphens/>
              <w:spacing w:after="0" w:line="240" w:lineRule="auto"/>
              <w:jc w:val="both"/>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sz w:val="24"/>
                <w:szCs w:val="24"/>
                <w:lang w:eastAsia="ar-SA"/>
              </w:rPr>
              <w:t xml:space="preserve">Реализация социально-образовательного проекта «Патриотические мультфильмы» </w:t>
            </w: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jc w:val="center"/>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p w:rsidR="00BE3EEC" w:rsidRPr="00BC3C79" w:rsidRDefault="00BE3EEC" w:rsidP="00BE3EEC">
            <w:pPr>
              <w:suppressAutoHyphens/>
              <w:spacing w:after="0" w:line="240" w:lineRule="auto"/>
              <w:jc w:val="center"/>
              <w:rPr>
                <w:rFonts w:ascii="Times New Roman" w:eastAsia="Times New Roman" w:hAnsi="Times New Roman" w:cs="Times New Roman"/>
                <w:sz w:val="24"/>
                <w:szCs w:val="24"/>
                <w:lang w:eastAsia="ar-SA"/>
              </w:rPr>
            </w:pPr>
          </w:p>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Администрация, педагоги, старший воспитатель</w:t>
            </w:r>
          </w:p>
          <w:p w:rsidR="00BE3EEC" w:rsidRPr="00BC3C79" w:rsidRDefault="00BE3EEC" w:rsidP="00BE3EEC">
            <w:pPr>
              <w:suppressAutoHyphens/>
              <w:snapToGrid w:val="0"/>
              <w:spacing w:after="0" w:line="240" w:lineRule="auto"/>
              <w:rPr>
                <w:rFonts w:ascii="Times New Roman" w:eastAsia="Times New Roman" w:hAnsi="Times New Roman" w:cs="Times New Roman"/>
                <w:sz w:val="24"/>
                <w:szCs w:val="24"/>
                <w:shd w:val="clear" w:color="auto" w:fill="FFFF00"/>
                <w:lang w:eastAsia="ar-SA"/>
              </w:rPr>
            </w:pP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Изучение новинок методической литературы на</w:t>
            </w:r>
            <w:r w:rsidR="00220A21">
              <w:rPr>
                <w:rFonts w:ascii="Times New Roman" w:eastAsia="Times New Roman" w:hAnsi="Times New Roman" w:cs="Times New Roman"/>
                <w:sz w:val="24"/>
                <w:szCs w:val="24"/>
                <w:lang w:eastAsia="ar-SA"/>
              </w:rPr>
              <w:t xml:space="preserve"> </w:t>
            </w:r>
            <w:r w:rsidRPr="00BC3C79">
              <w:rPr>
                <w:rFonts w:ascii="Times New Roman" w:eastAsia="Times New Roman" w:hAnsi="Times New Roman" w:cs="Times New Roman"/>
                <w:sz w:val="24"/>
                <w:szCs w:val="24"/>
                <w:lang w:eastAsia="ar-SA"/>
              </w:rPr>
              <w:t xml:space="preserve">основе ФОП ДО, ФАОП </w:t>
            </w:r>
            <w:proofErr w:type="gramStart"/>
            <w:r w:rsidRPr="00BC3C79">
              <w:rPr>
                <w:rFonts w:ascii="Times New Roman" w:eastAsia="Times New Roman" w:hAnsi="Times New Roman" w:cs="Times New Roman"/>
                <w:sz w:val="24"/>
                <w:szCs w:val="24"/>
                <w:lang w:eastAsia="ar-SA"/>
              </w:rPr>
              <w:t>ДО</w:t>
            </w:r>
            <w:proofErr w:type="gramEnd"/>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220A21" w:rsidP="00BE3EEC">
            <w:pPr>
              <w:suppressAutoHyphens/>
              <w:snapToGrid w:val="0"/>
              <w:spacing w:after="0" w:line="240" w:lineRule="auto"/>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педагоги</w:t>
            </w: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 xml:space="preserve">Изучение опыта работы педагогов на ГМО, ШПО, ШНП </w:t>
            </w: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napToGrid w:val="0"/>
              <w:spacing w:after="0" w:line="240" w:lineRule="auto"/>
              <w:rPr>
                <w:rFonts w:ascii="Times New Roman" w:eastAsia="Times New Roman" w:hAnsi="Times New Roman" w:cs="Times New Roman"/>
                <w:bCs/>
                <w:sz w:val="24"/>
                <w:szCs w:val="24"/>
                <w:lang w:eastAsia="ar-SA"/>
              </w:rPr>
            </w:pPr>
            <w:proofErr w:type="spellStart"/>
            <w:r w:rsidRPr="00BC3C79">
              <w:rPr>
                <w:rFonts w:ascii="Times New Roman" w:eastAsia="Times New Roman" w:hAnsi="Times New Roman" w:cs="Times New Roman"/>
                <w:bCs/>
                <w:sz w:val="24"/>
                <w:szCs w:val="24"/>
                <w:lang w:eastAsia="ar-SA"/>
              </w:rPr>
              <w:t>Перцева</w:t>
            </w:r>
            <w:proofErr w:type="spellEnd"/>
            <w:r w:rsidRPr="00BC3C79">
              <w:rPr>
                <w:rFonts w:ascii="Times New Roman" w:eastAsia="Times New Roman" w:hAnsi="Times New Roman" w:cs="Times New Roman"/>
                <w:bCs/>
                <w:sz w:val="24"/>
                <w:szCs w:val="24"/>
                <w:lang w:eastAsia="ar-SA"/>
              </w:rPr>
              <w:t xml:space="preserve"> И. А.</w:t>
            </w:r>
          </w:p>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педагоги</w:t>
            </w: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 xml:space="preserve">Повышение профессионального уровня педагогов на образовательных курсах, семинарах, </w:t>
            </w:r>
            <w:proofErr w:type="spellStart"/>
            <w:r w:rsidRPr="00BC3C79">
              <w:rPr>
                <w:rFonts w:ascii="Times New Roman" w:eastAsia="Times New Roman" w:hAnsi="Times New Roman" w:cs="Times New Roman"/>
                <w:sz w:val="24"/>
                <w:szCs w:val="24"/>
                <w:lang w:eastAsia="ar-SA"/>
              </w:rPr>
              <w:t>вебинарах</w:t>
            </w:r>
            <w:proofErr w:type="spellEnd"/>
            <w:r w:rsidRPr="00BC3C79">
              <w:rPr>
                <w:rFonts w:ascii="Times New Roman" w:eastAsia="Times New Roman" w:hAnsi="Times New Roman" w:cs="Times New Roman"/>
                <w:sz w:val="24"/>
                <w:szCs w:val="24"/>
                <w:lang w:eastAsia="ar-SA"/>
              </w:rPr>
              <w:t>.</w:t>
            </w:r>
          </w:p>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Педагоги</w:t>
            </w: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Обеспечение педагогов методическими разработками по РППС</w:t>
            </w:r>
          </w:p>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Старший воспитатель</w:t>
            </w: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Организация систематической работы МО</w:t>
            </w: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 xml:space="preserve">Старший воспитатель, педагоги </w:t>
            </w:r>
            <w:proofErr w:type="gramStart"/>
            <w:r w:rsidRPr="00BC3C79">
              <w:rPr>
                <w:rFonts w:ascii="Times New Roman" w:eastAsia="Times New Roman" w:hAnsi="Times New Roman" w:cs="Times New Roman"/>
                <w:sz w:val="24"/>
                <w:szCs w:val="24"/>
                <w:lang w:eastAsia="ar-SA"/>
              </w:rPr>
              <w:t>инициативных</w:t>
            </w:r>
            <w:proofErr w:type="gramEnd"/>
            <w:r w:rsidRPr="00BC3C79">
              <w:rPr>
                <w:rFonts w:ascii="Times New Roman" w:eastAsia="Times New Roman" w:hAnsi="Times New Roman" w:cs="Times New Roman"/>
                <w:sz w:val="24"/>
                <w:szCs w:val="24"/>
                <w:lang w:eastAsia="ar-SA"/>
              </w:rPr>
              <w:t xml:space="preserve"> группы</w:t>
            </w: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Оформление новых методических разработок, наглядно-дидактического материала по итогам открытых просмотров, занятий.</w:t>
            </w: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Старший воспитатель, педагоги инициативных групп</w:t>
            </w: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 xml:space="preserve">Организация </w:t>
            </w:r>
            <w:proofErr w:type="spellStart"/>
            <w:r w:rsidRPr="00BC3C79">
              <w:rPr>
                <w:rFonts w:ascii="Times New Roman" w:eastAsia="Times New Roman" w:hAnsi="Times New Roman" w:cs="Times New Roman"/>
                <w:sz w:val="24"/>
                <w:szCs w:val="24"/>
                <w:lang w:eastAsia="ar-SA"/>
              </w:rPr>
              <w:t>взаимопосещаемости</w:t>
            </w:r>
            <w:proofErr w:type="spellEnd"/>
            <w:r w:rsidRPr="00BC3C79">
              <w:rPr>
                <w:rFonts w:ascii="Times New Roman" w:eastAsia="Times New Roman" w:hAnsi="Times New Roman" w:cs="Times New Roman"/>
                <w:sz w:val="24"/>
                <w:szCs w:val="24"/>
                <w:lang w:eastAsia="ar-SA"/>
              </w:rPr>
              <w:t xml:space="preserve"> педагогов с целью обмена опытом работы, приобретения новых знаний</w:t>
            </w: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Старший воспитатель, педагоги инициативных групп</w:t>
            </w: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jc w:val="both"/>
              <w:textAlignment w:val="baseline"/>
              <w:rPr>
                <w:rFonts w:ascii="Times New Roman" w:eastAsia="Times New Roman" w:hAnsi="Times New Roman" w:cs="Times New Roman"/>
                <w:sz w:val="24"/>
                <w:szCs w:val="24"/>
                <w:lang w:eastAsia="ar-SA"/>
              </w:rPr>
            </w:pPr>
            <w:r w:rsidRPr="00BC3C79">
              <w:rPr>
                <w:rFonts w:ascii="Times New Roman" w:eastAsia="+mn-ea" w:hAnsi="Times New Roman" w:cs="Times New Roman"/>
                <w:sz w:val="24"/>
                <w:szCs w:val="24"/>
                <w:lang w:eastAsia="ar-SA"/>
              </w:rPr>
              <w:t xml:space="preserve">Работа с нормативными документами: ФГОС </w:t>
            </w:r>
            <w:proofErr w:type="gramStart"/>
            <w:r w:rsidRPr="00BC3C79">
              <w:rPr>
                <w:rFonts w:ascii="Times New Roman" w:eastAsia="+mn-ea" w:hAnsi="Times New Roman" w:cs="Times New Roman"/>
                <w:sz w:val="24"/>
                <w:szCs w:val="24"/>
                <w:lang w:eastAsia="ar-SA"/>
              </w:rPr>
              <w:t>ДО</w:t>
            </w:r>
            <w:proofErr w:type="gramEnd"/>
            <w:r w:rsidRPr="00BC3C79">
              <w:rPr>
                <w:rFonts w:ascii="Times New Roman" w:eastAsia="+mn-ea" w:hAnsi="Times New Roman" w:cs="Times New Roman"/>
                <w:sz w:val="24"/>
                <w:szCs w:val="24"/>
                <w:lang w:eastAsia="ar-SA"/>
              </w:rPr>
              <w:t xml:space="preserve">, </w:t>
            </w:r>
            <w:proofErr w:type="gramStart"/>
            <w:r w:rsidRPr="00BC3C79">
              <w:rPr>
                <w:rFonts w:ascii="Times New Roman" w:eastAsia="+mn-ea" w:hAnsi="Times New Roman" w:cs="Times New Roman"/>
                <w:sz w:val="24"/>
                <w:szCs w:val="24"/>
                <w:lang w:eastAsia="ar-SA"/>
              </w:rPr>
              <w:t>профессиональный</w:t>
            </w:r>
            <w:proofErr w:type="gramEnd"/>
            <w:r w:rsidRPr="00BC3C79">
              <w:rPr>
                <w:rFonts w:ascii="Times New Roman" w:eastAsia="+mn-ea" w:hAnsi="Times New Roman" w:cs="Times New Roman"/>
                <w:sz w:val="24"/>
                <w:szCs w:val="24"/>
                <w:lang w:eastAsia="ar-SA"/>
              </w:rPr>
              <w:t xml:space="preserve"> стандарт педагога, изучение содержания обновлённой основной программы, ОП реализуемой в ДОО (Программа воспитания), изучение содержания образовательных областей в каждой возрастной группе, принципа интеграции образовательных областей и комплексно-тематического принципа построения образовательного процесса, новых форм организации  совместной деятельности с детьми</w:t>
            </w: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Старший воспитатель, педагоги</w:t>
            </w:r>
          </w:p>
        </w:tc>
      </w:tr>
      <w:tr w:rsidR="00BE3EEC" w:rsidRPr="00BC3C79" w:rsidTr="00BE3EEC">
        <w:tc>
          <w:tcPr>
            <w:tcW w:w="6768"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jc w:val="both"/>
              <w:textAlignment w:val="baseline"/>
              <w:rPr>
                <w:rFonts w:ascii="Times New Roman" w:eastAsia="+mn-ea" w:hAnsi="Times New Roman" w:cs="Times New Roman"/>
                <w:sz w:val="24"/>
                <w:szCs w:val="24"/>
                <w:lang w:eastAsia="ar-SA"/>
              </w:rPr>
            </w:pPr>
            <w:r w:rsidRPr="00BC3C79">
              <w:rPr>
                <w:rFonts w:ascii="Times New Roman" w:eastAsia="Times New Roman" w:hAnsi="Times New Roman" w:cs="Times New Roman"/>
                <w:sz w:val="24"/>
                <w:szCs w:val="24"/>
                <w:lang w:eastAsia="ar-SA"/>
              </w:rPr>
              <w:t xml:space="preserve">Обмен успешным педагогическим опытом (выступления на конференциях, </w:t>
            </w:r>
            <w:proofErr w:type="spellStart"/>
            <w:r w:rsidRPr="00BC3C79">
              <w:rPr>
                <w:rFonts w:ascii="Times New Roman" w:eastAsia="Times New Roman" w:hAnsi="Times New Roman" w:cs="Times New Roman"/>
                <w:sz w:val="24"/>
                <w:szCs w:val="24"/>
                <w:lang w:eastAsia="ar-SA"/>
              </w:rPr>
              <w:t>педчтениях</w:t>
            </w:r>
            <w:proofErr w:type="spellEnd"/>
            <w:r w:rsidRPr="00BC3C79">
              <w:rPr>
                <w:rFonts w:ascii="Times New Roman" w:eastAsia="Times New Roman" w:hAnsi="Times New Roman" w:cs="Times New Roman"/>
                <w:sz w:val="24"/>
                <w:szCs w:val="24"/>
                <w:lang w:eastAsia="ar-SA"/>
              </w:rPr>
              <w:t>, подготовка видеороликов)</w:t>
            </w:r>
          </w:p>
        </w:tc>
        <w:tc>
          <w:tcPr>
            <w:tcW w:w="1339"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В течение года</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Старший воспитатель, педагоги</w:t>
            </w:r>
          </w:p>
        </w:tc>
      </w:tr>
      <w:tr w:rsidR="00BE3EEC" w:rsidRPr="00BC3C79" w:rsidTr="00BE3EEC">
        <w:tc>
          <w:tcPr>
            <w:tcW w:w="10598" w:type="dxa"/>
            <w:gridSpan w:val="4"/>
            <w:tcBorders>
              <w:top w:val="single" w:sz="4" w:space="0" w:color="000000"/>
              <w:left w:val="single" w:sz="4" w:space="0" w:color="000000"/>
              <w:bottom w:val="single" w:sz="4" w:space="0" w:color="000000"/>
              <w:right w:val="single" w:sz="4" w:space="0" w:color="000000"/>
            </w:tcBorders>
            <w:shd w:val="clear" w:color="auto" w:fill="auto"/>
          </w:tcPr>
          <w:p w:rsidR="00284EE4" w:rsidRPr="00284EE4" w:rsidRDefault="00284EE4" w:rsidP="00284EE4">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 xml:space="preserve">Участие в </w:t>
            </w:r>
            <w:r w:rsidRPr="00284EE4">
              <w:rPr>
                <w:rFonts w:ascii="Times New Roman" w:eastAsia="Times New Roman" w:hAnsi="Times New Roman" w:cs="Times New Roman"/>
                <w:b/>
                <w:sz w:val="24"/>
                <w:szCs w:val="24"/>
                <w:lang w:eastAsia="ar-SA"/>
              </w:rPr>
              <w:t xml:space="preserve">мероприятиях </w:t>
            </w:r>
            <w:r w:rsidRPr="00284EE4">
              <w:rPr>
                <w:rFonts w:ascii="Times New Roman" w:eastAsia="Times New Roman" w:hAnsi="Times New Roman" w:cs="Times New Roman"/>
                <w:b/>
                <w:bCs/>
                <w:sz w:val="24"/>
                <w:szCs w:val="24"/>
                <w:lang w:eastAsia="ar-SA"/>
              </w:rPr>
              <w:t xml:space="preserve"> Сетевой инновационной площадки федерального уровня ФГУ ФНЦ</w:t>
            </w:r>
            <w:r w:rsidRPr="00167CCB">
              <w:rPr>
                <w:rFonts w:ascii="Times New Roman" w:eastAsia="Times New Roman" w:hAnsi="Times New Roman" w:cs="Times New Roman"/>
                <w:bCs/>
                <w:sz w:val="24"/>
                <w:szCs w:val="24"/>
                <w:lang w:eastAsia="ar-SA"/>
              </w:rPr>
              <w:t xml:space="preserve"> </w:t>
            </w:r>
            <w:r w:rsidRPr="00284EE4">
              <w:rPr>
                <w:rFonts w:ascii="Times New Roman" w:eastAsia="Times New Roman" w:hAnsi="Times New Roman" w:cs="Times New Roman"/>
                <w:b/>
                <w:bCs/>
                <w:sz w:val="24"/>
                <w:szCs w:val="24"/>
                <w:lang w:eastAsia="ar-SA"/>
              </w:rPr>
              <w:lastRenderedPageBreak/>
              <w:t>НИИСИ РАН «</w:t>
            </w:r>
            <w:proofErr w:type="spellStart"/>
            <w:r w:rsidRPr="00284EE4">
              <w:rPr>
                <w:rFonts w:ascii="Times New Roman" w:eastAsia="Times New Roman" w:hAnsi="Times New Roman" w:cs="Times New Roman"/>
                <w:b/>
                <w:bCs/>
                <w:sz w:val="24"/>
                <w:szCs w:val="24"/>
                <w:lang w:eastAsia="ar-SA"/>
              </w:rPr>
              <w:t>ПиктоМир</w:t>
            </w:r>
            <w:proofErr w:type="spellEnd"/>
            <w:r w:rsidRPr="00284EE4">
              <w:rPr>
                <w:rFonts w:ascii="Times New Roman" w:eastAsia="Times New Roman" w:hAnsi="Times New Roman" w:cs="Times New Roman"/>
                <w:b/>
                <w:bCs/>
                <w:sz w:val="24"/>
                <w:szCs w:val="24"/>
                <w:lang w:eastAsia="ar-SA"/>
              </w:rPr>
              <w:t xml:space="preserve">» по теме «Апробация и внедрение основ алгоритмизации и программирования для </w:t>
            </w:r>
            <w:proofErr w:type="spellStart"/>
            <w:r w:rsidRPr="00284EE4">
              <w:rPr>
                <w:rFonts w:ascii="Times New Roman" w:eastAsia="Times New Roman" w:hAnsi="Times New Roman" w:cs="Times New Roman"/>
                <w:b/>
                <w:bCs/>
                <w:sz w:val="24"/>
                <w:szCs w:val="24"/>
                <w:lang w:eastAsia="ar-SA"/>
              </w:rPr>
              <w:t>дощкольников</w:t>
            </w:r>
            <w:proofErr w:type="spellEnd"/>
            <w:r w:rsidRPr="00284EE4">
              <w:rPr>
                <w:rFonts w:ascii="Times New Roman" w:eastAsia="Times New Roman" w:hAnsi="Times New Roman" w:cs="Times New Roman"/>
                <w:b/>
                <w:bCs/>
                <w:sz w:val="24"/>
                <w:szCs w:val="24"/>
                <w:lang w:eastAsia="ar-SA"/>
              </w:rPr>
              <w:t xml:space="preserve"> и младших школьников в цифровой образовательной среде </w:t>
            </w:r>
            <w:proofErr w:type="spellStart"/>
            <w:r w:rsidRPr="00284EE4">
              <w:rPr>
                <w:rFonts w:ascii="Times New Roman" w:eastAsia="Times New Roman" w:hAnsi="Times New Roman" w:cs="Times New Roman"/>
                <w:b/>
                <w:bCs/>
                <w:sz w:val="24"/>
                <w:szCs w:val="24"/>
                <w:lang w:eastAsia="ar-SA"/>
              </w:rPr>
              <w:t>ПиктоМир</w:t>
            </w:r>
            <w:proofErr w:type="spellEnd"/>
            <w:r w:rsidRPr="00284EE4">
              <w:rPr>
                <w:rFonts w:ascii="Times New Roman" w:eastAsia="Times New Roman" w:hAnsi="Times New Roman" w:cs="Times New Roman"/>
                <w:b/>
                <w:bCs/>
                <w:sz w:val="24"/>
                <w:szCs w:val="24"/>
                <w:lang w:eastAsia="ar-SA"/>
              </w:rPr>
              <w:t>»</w:t>
            </w:r>
          </w:p>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p>
        </w:tc>
      </w:tr>
      <w:tr w:rsidR="00BE3EEC" w:rsidRPr="00BC3C79" w:rsidTr="00284EE4">
        <w:tc>
          <w:tcPr>
            <w:tcW w:w="6487" w:type="dxa"/>
            <w:tcBorders>
              <w:top w:val="single" w:sz="4" w:space="0" w:color="000000"/>
              <w:left w:val="single" w:sz="4" w:space="0" w:color="000000"/>
              <w:bottom w:val="single" w:sz="4" w:space="0" w:color="000000"/>
            </w:tcBorders>
            <w:shd w:val="clear" w:color="auto" w:fill="auto"/>
          </w:tcPr>
          <w:p w:rsidR="00BE3EEC" w:rsidRPr="00BC3C79" w:rsidRDefault="00491097" w:rsidP="00BE3EEC">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lastRenderedPageBreak/>
              <w:t xml:space="preserve">21.08 </w:t>
            </w:r>
            <w:proofErr w:type="spellStart"/>
            <w:r>
              <w:rPr>
                <w:rFonts w:ascii="Times New Roman" w:eastAsia="Times New Roman" w:hAnsi="Times New Roman" w:cs="Times New Roman"/>
                <w:b/>
                <w:sz w:val="24"/>
                <w:szCs w:val="24"/>
                <w:lang w:eastAsia="ar-SA"/>
              </w:rPr>
              <w:t>Вебинар</w:t>
            </w:r>
            <w:proofErr w:type="spellEnd"/>
            <w:r>
              <w:rPr>
                <w:rFonts w:ascii="Times New Roman" w:eastAsia="Times New Roman" w:hAnsi="Times New Roman" w:cs="Times New Roman"/>
                <w:b/>
                <w:sz w:val="24"/>
                <w:szCs w:val="24"/>
                <w:lang w:eastAsia="ar-SA"/>
              </w:rPr>
              <w:t xml:space="preserve"> «Взаимодействие «Сиреневой </w:t>
            </w:r>
            <w:proofErr w:type="spellStart"/>
            <w:r>
              <w:rPr>
                <w:rFonts w:ascii="Times New Roman" w:eastAsia="Times New Roman" w:hAnsi="Times New Roman" w:cs="Times New Roman"/>
                <w:b/>
                <w:sz w:val="24"/>
                <w:szCs w:val="24"/>
                <w:lang w:eastAsia="ar-SA"/>
              </w:rPr>
              <w:t>мультстудии</w:t>
            </w:r>
            <w:proofErr w:type="spellEnd"/>
            <w:r>
              <w:rPr>
                <w:rFonts w:ascii="Times New Roman" w:eastAsia="Times New Roman" w:hAnsi="Times New Roman" w:cs="Times New Roman"/>
                <w:b/>
                <w:sz w:val="24"/>
                <w:szCs w:val="24"/>
                <w:lang w:eastAsia="ar-SA"/>
              </w:rPr>
              <w:t>» и цифровой образовательной среды «</w:t>
            </w:r>
            <w:proofErr w:type="spellStart"/>
            <w:r>
              <w:rPr>
                <w:rFonts w:ascii="Times New Roman" w:eastAsia="Times New Roman" w:hAnsi="Times New Roman" w:cs="Times New Roman"/>
                <w:b/>
                <w:sz w:val="24"/>
                <w:szCs w:val="24"/>
                <w:lang w:eastAsia="ar-SA"/>
              </w:rPr>
              <w:t>ПиктоМир</w:t>
            </w:r>
            <w:proofErr w:type="spellEnd"/>
            <w:r>
              <w:rPr>
                <w:rFonts w:ascii="Times New Roman" w:eastAsia="Times New Roman" w:hAnsi="Times New Roman" w:cs="Times New Roman"/>
                <w:b/>
                <w:sz w:val="24"/>
                <w:szCs w:val="24"/>
                <w:lang w:eastAsia="ar-SA"/>
              </w:rPr>
              <w:t>»</w:t>
            </w:r>
          </w:p>
        </w:tc>
        <w:tc>
          <w:tcPr>
            <w:tcW w:w="1620" w:type="dxa"/>
            <w:gridSpan w:val="2"/>
            <w:tcBorders>
              <w:top w:val="single" w:sz="4" w:space="0" w:color="000000"/>
              <w:left w:val="single" w:sz="4" w:space="0" w:color="000000"/>
              <w:bottom w:val="single" w:sz="4" w:space="0" w:color="000000"/>
            </w:tcBorders>
            <w:shd w:val="clear" w:color="auto" w:fill="auto"/>
          </w:tcPr>
          <w:p w:rsidR="00284EE4" w:rsidRDefault="00BE3EEC" w:rsidP="00284EE4">
            <w:pPr>
              <w:suppressAutoHyphens/>
              <w:spacing w:after="0" w:line="240" w:lineRule="auto"/>
              <w:rPr>
                <w:rFonts w:ascii="Times New Roman" w:eastAsia="Times New Roman" w:hAnsi="Times New Roman" w:cs="Times New Roman"/>
                <w:sz w:val="24"/>
                <w:szCs w:val="24"/>
                <w:lang w:eastAsia="ar-SA"/>
              </w:rPr>
            </w:pPr>
            <w:r w:rsidRPr="00BC3C79">
              <w:rPr>
                <w:rFonts w:ascii="Times New Roman" w:eastAsia="Times New Roman" w:hAnsi="Times New Roman" w:cs="Times New Roman"/>
                <w:sz w:val="24"/>
                <w:szCs w:val="24"/>
                <w:lang w:eastAsia="ar-SA"/>
              </w:rPr>
              <w:t>По плану</w:t>
            </w:r>
          </w:p>
          <w:p w:rsidR="00BE3EEC" w:rsidRPr="00284EE4" w:rsidRDefault="00284EE4" w:rsidP="00284EE4">
            <w:pPr>
              <w:suppressAutoHyphens/>
              <w:spacing w:after="0" w:line="240" w:lineRule="auto"/>
              <w:jc w:val="center"/>
              <w:rPr>
                <w:rFonts w:ascii="Times New Roman" w:eastAsia="Times New Roman" w:hAnsi="Times New Roman" w:cs="Times New Roman"/>
                <w:sz w:val="24"/>
                <w:szCs w:val="24"/>
                <w:lang w:eastAsia="ar-SA"/>
              </w:rPr>
            </w:pPr>
            <w:r w:rsidRPr="00284EE4">
              <w:rPr>
                <w:rFonts w:ascii="Times New Roman" w:eastAsia="Times New Roman" w:hAnsi="Times New Roman" w:cs="Times New Roman"/>
                <w:bCs/>
                <w:sz w:val="24"/>
                <w:szCs w:val="24"/>
                <w:lang w:eastAsia="ar-SA"/>
              </w:rPr>
              <w:t>НИИСИ РАН «</w:t>
            </w:r>
            <w:proofErr w:type="spellStart"/>
            <w:r w:rsidRPr="00284EE4">
              <w:rPr>
                <w:rFonts w:ascii="Times New Roman" w:eastAsia="Times New Roman" w:hAnsi="Times New Roman" w:cs="Times New Roman"/>
                <w:bCs/>
                <w:sz w:val="24"/>
                <w:szCs w:val="24"/>
                <w:lang w:eastAsia="ar-SA"/>
              </w:rPr>
              <w:t>ПиктоМир</w:t>
            </w:r>
            <w:proofErr w:type="spellEnd"/>
            <w:r w:rsidRPr="00284EE4">
              <w:rPr>
                <w:rFonts w:ascii="Times New Roman" w:eastAsia="Times New Roman" w:hAnsi="Times New Roman" w:cs="Times New Roman"/>
                <w:bCs/>
                <w:sz w:val="24"/>
                <w:szCs w:val="24"/>
                <w:lang w:eastAsia="ar-SA"/>
              </w:rPr>
              <w:t>»</w:t>
            </w: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BC3C79">
              <w:rPr>
                <w:rFonts w:ascii="Times New Roman" w:eastAsia="Times New Roman" w:hAnsi="Times New Roman" w:cs="Times New Roman"/>
                <w:sz w:val="24"/>
                <w:szCs w:val="24"/>
                <w:lang w:eastAsia="ar-SA"/>
              </w:rPr>
              <w:t>Старший воспитатель, педагоги участники инновационного проекта.</w:t>
            </w:r>
          </w:p>
        </w:tc>
      </w:tr>
      <w:tr w:rsidR="00BE3EEC" w:rsidRPr="00BC3C79" w:rsidTr="00284EE4">
        <w:tc>
          <w:tcPr>
            <w:tcW w:w="6487"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jc w:val="both"/>
              <w:rPr>
                <w:rFonts w:ascii="Times New Roman" w:eastAsia="Times New Roman" w:hAnsi="Times New Roman" w:cs="Times New Roman"/>
                <w:sz w:val="24"/>
                <w:szCs w:val="24"/>
                <w:lang w:eastAsia="ar-SA"/>
              </w:rPr>
            </w:pPr>
          </w:p>
        </w:tc>
        <w:tc>
          <w:tcPr>
            <w:tcW w:w="1620"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BC3C79">
              <w:rPr>
                <w:rFonts w:ascii="Times New Roman" w:eastAsia="Times New Roman" w:hAnsi="Times New Roman" w:cs="Times New Roman"/>
                <w:sz w:val="24"/>
                <w:szCs w:val="24"/>
                <w:lang w:eastAsia="ar-SA"/>
              </w:rPr>
              <w:t>Старший воспитатель, педагоги участники инновационного проекта.</w:t>
            </w:r>
          </w:p>
        </w:tc>
      </w:tr>
      <w:tr w:rsidR="00BE3EEC" w:rsidRPr="00BC3C79" w:rsidTr="00284EE4">
        <w:tc>
          <w:tcPr>
            <w:tcW w:w="6487"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jc w:val="both"/>
              <w:rPr>
                <w:rFonts w:ascii="Times New Roman" w:eastAsia="Times New Roman" w:hAnsi="Times New Roman" w:cs="Times New Roman"/>
                <w:sz w:val="24"/>
                <w:szCs w:val="24"/>
                <w:lang w:eastAsia="ar-SA"/>
              </w:rPr>
            </w:pPr>
          </w:p>
        </w:tc>
        <w:tc>
          <w:tcPr>
            <w:tcW w:w="1620"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BC3C79">
              <w:rPr>
                <w:rFonts w:ascii="Times New Roman" w:eastAsia="Times New Roman" w:hAnsi="Times New Roman" w:cs="Times New Roman"/>
                <w:sz w:val="24"/>
                <w:szCs w:val="24"/>
                <w:lang w:eastAsia="ar-SA"/>
              </w:rPr>
              <w:t>Старший воспитатель, педагоги участники инновационного проекта.</w:t>
            </w:r>
          </w:p>
        </w:tc>
      </w:tr>
      <w:tr w:rsidR="00BE3EEC" w:rsidRPr="00BC3C79" w:rsidTr="00284EE4">
        <w:tc>
          <w:tcPr>
            <w:tcW w:w="6487"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jc w:val="both"/>
              <w:rPr>
                <w:rFonts w:ascii="Times New Roman" w:eastAsia="Times New Roman" w:hAnsi="Times New Roman" w:cs="Times New Roman"/>
                <w:sz w:val="24"/>
                <w:szCs w:val="24"/>
                <w:lang w:eastAsia="ar-SA"/>
              </w:rPr>
            </w:pPr>
          </w:p>
        </w:tc>
        <w:tc>
          <w:tcPr>
            <w:tcW w:w="1620"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BC3C79">
              <w:rPr>
                <w:rFonts w:ascii="Times New Roman" w:eastAsia="Times New Roman" w:hAnsi="Times New Roman" w:cs="Times New Roman"/>
                <w:sz w:val="24"/>
                <w:szCs w:val="24"/>
                <w:lang w:eastAsia="ar-SA"/>
              </w:rPr>
              <w:t>Старший воспитатель, педагоги участники инновационного проекта.</w:t>
            </w:r>
          </w:p>
        </w:tc>
      </w:tr>
      <w:tr w:rsidR="00BE3EEC" w:rsidRPr="00BC3C79" w:rsidTr="00284EE4">
        <w:tc>
          <w:tcPr>
            <w:tcW w:w="6487" w:type="dxa"/>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jc w:val="both"/>
              <w:rPr>
                <w:rFonts w:ascii="Times New Roman" w:eastAsia="Times New Roman" w:hAnsi="Times New Roman" w:cs="Times New Roman"/>
                <w:sz w:val="24"/>
                <w:szCs w:val="24"/>
                <w:lang w:eastAsia="ar-SA"/>
              </w:rPr>
            </w:pPr>
          </w:p>
        </w:tc>
        <w:tc>
          <w:tcPr>
            <w:tcW w:w="1620" w:type="dxa"/>
            <w:gridSpan w:val="2"/>
            <w:tcBorders>
              <w:top w:val="single" w:sz="4" w:space="0" w:color="000000"/>
              <w:left w:val="single" w:sz="4" w:space="0" w:color="000000"/>
              <w:bottom w:val="single" w:sz="4" w:space="0" w:color="000000"/>
            </w:tcBorders>
            <w:shd w:val="clear" w:color="auto" w:fill="auto"/>
          </w:tcPr>
          <w:p w:rsidR="00BE3EEC" w:rsidRPr="00BC3C79" w:rsidRDefault="00BE3EEC" w:rsidP="00BE3EEC">
            <w:pPr>
              <w:suppressAutoHyphens/>
              <w:spacing w:after="0" w:line="240" w:lineRule="auto"/>
              <w:rPr>
                <w:rFonts w:ascii="Times New Roman" w:eastAsia="Times New Roman" w:hAnsi="Times New Roman" w:cs="Times New Roman"/>
                <w:sz w:val="24"/>
                <w:szCs w:val="24"/>
                <w:lang w:eastAsia="ar-SA"/>
              </w:rPr>
            </w:pPr>
          </w:p>
        </w:tc>
        <w:tc>
          <w:tcPr>
            <w:tcW w:w="2491" w:type="dxa"/>
            <w:tcBorders>
              <w:top w:val="single" w:sz="4" w:space="0" w:color="000000"/>
              <w:left w:val="single" w:sz="4" w:space="0" w:color="000000"/>
              <w:bottom w:val="single" w:sz="4" w:space="0" w:color="000000"/>
              <w:right w:val="single" w:sz="4" w:space="0" w:color="000000"/>
            </w:tcBorders>
            <w:shd w:val="clear" w:color="auto" w:fill="auto"/>
          </w:tcPr>
          <w:p w:rsidR="00BE3EEC" w:rsidRPr="00BC3C79" w:rsidRDefault="00BE3EEC" w:rsidP="00BE3EEC">
            <w:pPr>
              <w:suppressAutoHyphens/>
              <w:snapToGrid w:val="0"/>
              <w:spacing w:after="0" w:line="240" w:lineRule="auto"/>
              <w:rPr>
                <w:rFonts w:ascii="Times New Roman" w:eastAsia="Times New Roman" w:hAnsi="Times New Roman" w:cs="Times New Roman"/>
                <w:sz w:val="24"/>
                <w:szCs w:val="24"/>
                <w:shd w:val="clear" w:color="auto" w:fill="FFFF00"/>
                <w:lang w:eastAsia="ar-SA"/>
              </w:rPr>
            </w:pPr>
            <w:r w:rsidRPr="00BC3C79">
              <w:rPr>
                <w:rFonts w:ascii="Times New Roman" w:eastAsia="Times New Roman" w:hAnsi="Times New Roman" w:cs="Times New Roman"/>
                <w:sz w:val="24"/>
                <w:szCs w:val="24"/>
                <w:lang w:eastAsia="ar-SA"/>
              </w:rPr>
              <w:t>Старший воспитатель, педагоги участники инновационного проекта.</w:t>
            </w:r>
          </w:p>
        </w:tc>
      </w:tr>
    </w:tbl>
    <w:p w:rsidR="00BC3C79" w:rsidRPr="00BC3C79" w:rsidRDefault="00BC3C79" w:rsidP="00BC3C79">
      <w:pPr>
        <w:suppressAutoHyphens/>
        <w:spacing w:after="0" w:line="240" w:lineRule="auto"/>
        <w:jc w:val="center"/>
        <w:rPr>
          <w:rFonts w:ascii="Times New Roman" w:eastAsia="Times New Roman" w:hAnsi="Times New Roman" w:cs="Times New Roman"/>
          <w:b/>
          <w:bCs/>
          <w:sz w:val="24"/>
          <w:szCs w:val="24"/>
          <w:lang w:eastAsia="ar-SA"/>
        </w:rPr>
      </w:pPr>
    </w:p>
    <w:p w:rsidR="00BC3C79" w:rsidRPr="00BC3C79" w:rsidRDefault="00BC3C79" w:rsidP="00BC3C79">
      <w:pPr>
        <w:pageBreakBefore/>
        <w:suppressAutoHyphens/>
        <w:spacing w:after="0" w:line="240" w:lineRule="auto"/>
        <w:jc w:val="center"/>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b/>
          <w:bCs/>
          <w:sz w:val="24"/>
          <w:szCs w:val="24"/>
          <w:lang w:val="en-US" w:eastAsia="ar-SA"/>
        </w:rPr>
        <w:lastRenderedPageBreak/>
        <w:t>VIII</w:t>
      </w:r>
      <w:r w:rsidRPr="00BC3C79">
        <w:rPr>
          <w:rFonts w:ascii="Times New Roman" w:eastAsia="Times New Roman" w:hAnsi="Times New Roman" w:cs="Times New Roman"/>
          <w:b/>
          <w:bCs/>
          <w:sz w:val="24"/>
          <w:szCs w:val="24"/>
          <w:lang w:eastAsia="ar-SA"/>
        </w:rPr>
        <w:t xml:space="preserve"> раздел</w:t>
      </w:r>
    </w:p>
    <w:p w:rsidR="00BC3C79" w:rsidRDefault="00BC3C79" w:rsidP="00BC3C79">
      <w:pPr>
        <w:suppressAutoHyphens/>
        <w:spacing w:after="0" w:line="240" w:lineRule="auto"/>
        <w:jc w:val="center"/>
        <w:rPr>
          <w:rFonts w:ascii="Times New Roman" w:eastAsia="Times New Roman" w:hAnsi="Times New Roman" w:cs="Times New Roman"/>
          <w:b/>
          <w:bCs/>
          <w:sz w:val="24"/>
          <w:szCs w:val="24"/>
          <w:lang w:eastAsia="ar-SA"/>
        </w:rPr>
      </w:pPr>
      <w:r w:rsidRPr="00BC3C79">
        <w:rPr>
          <w:rFonts w:ascii="Times New Roman" w:eastAsia="Times New Roman" w:hAnsi="Times New Roman" w:cs="Times New Roman"/>
          <w:b/>
          <w:bCs/>
          <w:sz w:val="24"/>
          <w:szCs w:val="24"/>
          <w:lang w:eastAsia="ar-SA"/>
        </w:rPr>
        <w:t>Изучение качества образовательного процесса</w:t>
      </w:r>
    </w:p>
    <w:p w:rsidR="0094548C" w:rsidRPr="00BC3C79" w:rsidRDefault="0094548C" w:rsidP="00BC3C79">
      <w:pPr>
        <w:suppressAutoHyphens/>
        <w:spacing w:after="0" w:line="240" w:lineRule="auto"/>
        <w:jc w:val="center"/>
        <w:rPr>
          <w:rFonts w:ascii="Times New Roman" w:eastAsia="Times New Roman" w:hAnsi="Times New Roman" w:cs="Times New Roman"/>
          <w:b/>
          <w:bCs/>
          <w:sz w:val="24"/>
          <w:szCs w:val="24"/>
          <w:lang w:eastAsia="ar-SA"/>
        </w:rPr>
      </w:pPr>
    </w:p>
    <w:tbl>
      <w:tblPr>
        <w:tblW w:w="10755" w:type="dxa"/>
        <w:tblInd w:w="-1118" w:type="dxa"/>
        <w:tblLayout w:type="fixed"/>
        <w:tblLook w:val="0000" w:firstRow="0" w:lastRow="0" w:firstColumn="0" w:lastColumn="0" w:noHBand="0" w:noVBand="0"/>
      </w:tblPr>
      <w:tblGrid>
        <w:gridCol w:w="6585"/>
        <w:gridCol w:w="1619"/>
        <w:gridCol w:w="2551"/>
      </w:tblGrid>
      <w:tr w:rsidR="0094548C" w:rsidRPr="0094548C" w:rsidTr="0094548C">
        <w:tc>
          <w:tcPr>
            <w:tcW w:w="6585" w:type="dxa"/>
            <w:tcBorders>
              <w:top w:val="single" w:sz="4" w:space="0" w:color="000000"/>
              <w:left w:val="single" w:sz="4" w:space="0" w:color="000000"/>
              <w:bottom w:val="single" w:sz="4" w:space="0" w:color="000000"/>
            </w:tcBorders>
            <w:shd w:val="clear" w:color="auto" w:fill="auto"/>
            <w:vAlign w:val="center"/>
          </w:tcPr>
          <w:p w:rsidR="0094548C" w:rsidRPr="0094548C" w:rsidRDefault="0094548C" w:rsidP="0094548C">
            <w:pPr>
              <w:suppressAutoHyphens/>
              <w:spacing w:after="0" w:line="240" w:lineRule="auto"/>
              <w:jc w:val="center"/>
              <w:rPr>
                <w:rFonts w:ascii="Times New Roman" w:eastAsia="Times New Roman" w:hAnsi="Times New Roman" w:cs="Times New Roman"/>
                <w:b/>
                <w:bCs/>
                <w:sz w:val="24"/>
                <w:szCs w:val="24"/>
                <w:lang w:eastAsia="ar-SA"/>
              </w:rPr>
            </w:pPr>
            <w:r w:rsidRPr="0094548C">
              <w:rPr>
                <w:rFonts w:ascii="Times New Roman" w:eastAsia="Times New Roman" w:hAnsi="Times New Roman" w:cs="Times New Roman"/>
                <w:b/>
                <w:bCs/>
                <w:sz w:val="24"/>
                <w:szCs w:val="24"/>
                <w:lang w:eastAsia="ar-SA"/>
              </w:rPr>
              <w:t>Мероприятия:</w:t>
            </w:r>
          </w:p>
          <w:p w:rsidR="0094548C" w:rsidRPr="0094548C" w:rsidRDefault="0094548C" w:rsidP="0094548C">
            <w:pPr>
              <w:suppressAutoHyphens/>
              <w:spacing w:after="0" w:line="240" w:lineRule="auto"/>
              <w:rPr>
                <w:rFonts w:ascii="Times New Roman" w:eastAsia="Times New Roman" w:hAnsi="Times New Roman" w:cs="Times New Roman"/>
                <w:b/>
                <w:bCs/>
                <w:sz w:val="24"/>
                <w:szCs w:val="24"/>
                <w:lang w:eastAsia="ar-SA"/>
              </w:rPr>
            </w:pPr>
          </w:p>
        </w:tc>
        <w:tc>
          <w:tcPr>
            <w:tcW w:w="1619" w:type="dxa"/>
            <w:tcBorders>
              <w:top w:val="single" w:sz="4" w:space="0" w:color="000000"/>
              <w:left w:val="single" w:sz="4" w:space="0" w:color="000000"/>
              <w:bottom w:val="single" w:sz="4" w:space="0" w:color="000000"/>
            </w:tcBorders>
            <w:shd w:val="clear" w:color="auto" w:fill="auto"/>
            <w:vAlign w:val="center"/>
          </w:tcPr>
          <w:p w:rsidR="0094548C" w:rsidRPr="0094548C" w:rsidRDefault="0094548C" w:rsidP="0094548C">
            <w:pPr>
              <w:suppressAutoHyphens/>
              <w:spacing w:after="0" w:line="240" w:lineRule="auto"/>
              <w:jc w:val="center"/>
              <w:rPr>
                <w:rFonts w:ascii="Times New Roman" w:eastAsia="Times New Roman" w:hAnsi="Times New Roman" w:cs="Times New Roman"/>
                <w:b/>
                <w:bCs/>
                <w:sz w:val="24"/>
                <w:szCs w:val="24"/>
                <w:lang w:eastAsia="ar-SA"/>
              </w:rPr>
            </w:pPr>
            <w:r w:rsidRPr="0094548C">
              <w:rPr>
                <w:rFonts w:ascii="Times New Roman" w:eastAsia="Times New Roman" w:hAnsi="Times New Roman" w:cs="Times New Roman"/>
                <w:b/>
                <w:bCs/>
                <w:sz w:val="24"/>
                <w:szCs w:val="24"/>
                <w:lang w:eastAsia="ar-SA"/>
              </w:rPr>
              <w:t>сроки</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b/>
                <w:bCs/>
                <w:sz w:val="24"/>
                <w:szCs w:val="24"/>
                <w:lang w:eastAsia="ar-SA"/>
              </w:rPr>
              <w:t>ответственные</w:t>
            </w:r>
          </w:p>
        </w:tc>
      </w:tr>
      <w:tr w:rsidR="0094548C" w:rsidRPr="0094548C" w:rsidTr="0094548C">
        <w:tc>
          <w:tcPr>
            <w:tcW w:w="6585" w:type="dxa"/>
            <w:tcBorders>
              <w:top w:val="single" w:sz="4" w:space="0" w:color="000000"/>
              <w:left w:val="single" w:sz="4" w:space="0" w:color="000000"/>
              <w:bottom w:val="single" w:sz="4" w:space="0" w:color="000000"/>
            </w:tcBorders>
            <w:shd w:val="clear" w:color="auto" w:fill="auto"/>
            <w:vAlign w:val="center"/>
          </w:tcPr>
          <w:p w:rsidR="0094548C" w:rsidRPr="0094548C" w:rsidRDefault="0094548C" w:rsidP="0094548C">
            <w:pPr>
              <w:suppressAutoHyphens/>
              <w:spacing w:after="0" w:line="240" w:lineRule="auto"/>
              <w:jc w:val="center"/>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
                <w:bCs/>
                <w:sz w:val="24"/>
                <w:szCs w:val="24"/>
                <w:u w:val="single"/>
                <w:lang w:eastAsia="ar-SA"/>
              </w:rPr>
              <w:t>Оперативный контроль</w:t>
            </w:r>
          </w:p>
          <w:p w:rsidR="0094548C" w:rsidRPr="0094548C" w:rsidRDefault="0094548C" w:rsidP="0094548C">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Цель оперативного контроля - выявление текущего состояния и уровня качества деятельности коллектива ДОО на определенном временном этапе. </w:t>
            </w:r>
          </w:p>
          <w:p w:rsidR="0094548C" w:rsidRPr="0094548C" w:rsidRDefault="0094548C" w:rsidP="0094548C">
            <w:pPr>
              <w:suppressAutoHyphens/>
              <w:spacing w:after="0" w:line="240" w:lineRule="auto"/>
              <w:jc w:val="both"/>
              <w:rPr>
                <w:rFonts w:ascii="Times New Roman" w:eastAsia="Times New Roman" w:hAnsi="Times New Roman" w:cs="Times New Roman"/>
                <w:bCs/>
                <w:sz w:val="24"/>
                <w:szCs w:val="24"/>
                <w:lang w:eastAsia="ar-SA"/>
              </w:rPr>
            </w:pPr>
          </w:p>
        </w:tc>
        <w:tc>
          <w:tcPr>
            <w:tcW w:w="1619" w:type="dxa"/>
            <w:tcBorders>
              <w:top w:val="single" w:sz="4" w:space="0" w:color="000000"/>
              <w:left w:val="single" w:sz="4" w:space="0" w:color="000000"/>
              <w:bottom w:val="single" w:sz="4" w:space="0" w:color="000000"/>
            </w:tcBorders>
            <w:shd w:val="clear" w:color="auto" w:fill="auto"/>
            <w:vAlign w:val="center"/>
          </w:tcPr>
          <w:p w:rsidR="0094548C" w:rsidRPr="0094548C" w:rsidRDefault="0094548C" w:rsidP="0094548C">
            <w:pPr>
              <w:suppressAutoHyphens/>
              <w:spacing w:after="0" w:line="240" w:lineRule="auto"/>
              <w:jc w:val="center"/>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 xml:space="preserve">По плану </w:t>
            </w:r>
          </w:p>
          <w:p w:rsidR="0094548C" w:rsidRPr="0094548C" w:rsidRDefault="0094548C" w:rsidP="0094548C">
            <w:pPr>
              <w:suppressAutoHyphens/>
              <w:spacing w:after="0" w:line="240" w:lineRule="auto"/>
              <w:jc w:val="center"/>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в течение года</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548C" w:rsidRPr="0094548C" w:rsidRDefault="0094548C" w:rsidP="0094548C">
            <w:pPr>
              <w:suppressAutoHyphens/>
              <w:spacing w:after="0" w:line="240" w:lineRule="auto"/>
              <w:jc w:val="center"/>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 xml:space="preserve">Заведующий, </w:t>
            </w: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bCs/>
                <w:sz w:val="24"/>
                <w:szCs w:val="24"/>
                <w:lang w:eastAsia="ar-SA"/>
              </w:rPr>
              <w:t>зам. зав. по АХР, старший воспитатель</w:t>
            </w:r>
          </w:p>
        </w:tc>
      </w:tr>
    </w:tbl>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94548C" w:rsidRPr="0094548C" w:rsidRDefault="0094548C" w:rsidP="0094548C">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94548C">
        <w:rPr>
          <w:rFonts w:ascii="Times New Roman" w:eastAsia="Times New Roman" w:hAnsi="Times New Roman" w:cs="Times New Roman"/>
          <w:b/>
          <w:bCs/>
          <w:color w:val="000000"/>
          <w:sz w:val="24"/>
          <w:szCs w:val="24"/>
          <w:lang w:eastAsia="ru-RU"/>
        </w:rPr>
        <w:t>План и распределение обязанностей по оперативному контролю</w:t>
      </w:r>
    </w:p>
    <w:p w:rsidR="0094548C" w:rsidRPr="0094548C" w:rsidRDefault="0094548C" w:rsidP="0094548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900"/>
        <w:gridCol w:w="850"/>
        <w:gridCol w:w="1134"/>
        <w:gridCol w:w="993"/>
        <w:gridCol w:w="992"/>
        <w:gridCol w:w="850"/>
        <w:gridCol w:w="851"/>
        <w:gridCol w:w="850"/>
        <w:gridCol w:w="800"/>
      </w:tblGrid>
      <w:tr w:rsidR="0094548C" w:rsidRPr="0094548C" w:rsidTr="00254EB3">
        <w:trPr>
          <w:trHeight w:val="383"/>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Объект оперативного контроля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Сент.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Окт.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Ноя.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Дек.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Янв.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Февр.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Март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Апр.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b/>
                <w:bCs/>
                <w:color w:val="000000"/>
                <w:sz w:val="24"/>
                <w:szCs w:val="24"/>
                <w:lang w:eastAsia="ru-RU"/>
              </w:rPr>
              <w:t xml:space="preserve">Май </w:t>
            </w:r>
          </w:p>
        </w:tc>
      </w:tr>
      <w:tr w:rsidR="0094548C" w:rsidRPr="0094548C" w:rsidTr="00254EB3">
        <w:trPr>
          <w:trHeight w:val="661"/>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Соблюдение правил внутреннего трудового распорядка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Зам по АХР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Зам по АХР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Зам по АХР </w:t>
            </w:r>
          </w:p>
        </w:tc>
      </w:tr>
      <w:tr w:rsidR="0094548C" w:rsidRPr="0094548C" w:rsidTr="00254EB3">
        <w:trPr>
          <w:trHeight w:val="385"/>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Выполнение санитарных правил и норм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Зам по АХР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Зам по АХР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Зам по АХР </w:t>
            </w:r>
          </w:p>
        </w:tc>
      </w:tr>
      <w:tr w:rsidR="0094548C" w:rsidRPr="0094548C" w:rsidTr="00254EB3">
        <w:trPr>
          <w:trHeight w:val="247"/>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Соблюдение режима дня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r>
      <w:tr w:rsidR="0094548C" w:rsidRPr="0094548C" w:rsidTr="00254EB3">
        <w:trPr>
          <w:trHeight w:val="385"/>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Подготовка педагогов к занятиям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r>
      <w:tr w:rsidR="0094548C" w:rsidRPr="0094548C" w:rsidTr="00254EB3">
        <w:trPr>
          <w:trHeight w:val="247"/>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Утренняя гимнастика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r>
      <w:tr w:rsidR="0094548C" w:rsidRPr="0094548C" w:rsidTr="00254EB3">
        <w:trPr>
          <w:trHeight w:val="247"/>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Организация питания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ЗамАХР</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ЗамАХР</w:t>
            </w:r>
            <w:proofErr w:type="spell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ЗамАХР</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r>
      <w:tr w:rsidR="0094548C" w:rsidRPr="0094548C" w:rsidTr="00254EB3">
        <w:trPr>
          <w:trHeight w:val="799"/>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Оформление групповых помещений к праздникам, тематическим неделям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r>
      <w:tr w:rsidR="0094548C" w:rsidRPr="0094548C" w:rsidTr="00254EB3">
        <w:trPr>
          <w:trHeight w:val="247"/>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Двигательная активность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r>
      <w:tr w:rsidR="0094548C" w:rsidRPr="0094548C" w:rsidTr="00254EB3">
        <w:trPr>
          <w:trHeight w:val="385"/>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Свободная игровая деятельность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r>
      <w:tr w:rsidR="0094548C" w:rsidRPr="0094548C" w:rsidTr="00254EB3">
        <w:trPr>
          <w:trHeight w:val="247"/>
          <w:jc w:val="center"/>
        </w:trPr>
        <w:tc>
          <w:tcPr>
            <w:tcW w:w="176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Проведение прогулок </w:t>
            </w:r>
          </w:p>
        </w:tc>
        <w:tc>
          <w:tcPr>
            <w:tcW w:w="9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1134"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993"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992"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51"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c>
          <w:tcPr>
            <w:tcW w:w="85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spellStart"/>
            <w:r w:rsidRPr="0094548C">
              <w:rPr>
                <w:rFonts w:ascii="Times New Roman" w:eastAsia="Times New Roman" w:hAnsi="Times New Roman" w:cs="Times New Roman"/>
                <w:color w:val="000000"/>
                <w:sz w:val="24"/>
                <w:szCs w:val="24"/>
                <w:lang w:eastAsia="ru-RU"/>
              </w:rPr>
              <w:t>СтВ</w:t>
            </w:r>
            <w:proofErr w:type="spellEnd"/>
            <w:r w:rsidRPr="0094548C">
              <w:rPr>
                <w:rFonts w:ascii="Times New Roman" w:eastAsia="Times New Roman" w:hAnsi="Times New Roman" w:cs="Times New Roman"/>
                <w:color w:val="000000"/>
                <w:sz w:val="24"/>
                <w:szCs w:val="24"/>
                <w:lang w:eastAsia="ru-RU"/>
              </w:rPr>
              <w:t xml:space="preserve"> </w:t>
            </w:r>
          </w:p>
        </w:tc>
        <w:tc>
          <w:tcPr>
            <w:tcW w:w="800" w:type="dxa"/>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94548C">
              <w:rPr>
                <w:rFonts w:ascii="Times New Roman" w:eastAsia="Times New Roman" w:hAnsi="Times New Roman" w:cs="Times New Roman"/>
                <w:color w:val="000000"/>
                <w:sz w:val="24"/>
                <w:szCs w:val="24"/>
                <w:lang w:eastAsia="ru-RU"/>
              </w:rPr>
              <w:t>З</w:t>
            </w:r>
            <w:proofErr w:type="gramEnd"/>
            <w:r w:rsidRPr="0094548C">
              <w:rPr>
                <w:rFonts w:ascii="Times New Roman" w:eastAsia="Times New Roman" w:hAnsi="Times New Roman" w:cs="Times New Roman"/>
                <w:color w:val="000000"/>
                <w:sz w:val="24"/>
                <w:szCs w:val="24"/>
                <w:lang w:eastAsia="ru-RU"/>
              </w:rPr>
              <w:t xml:space="preserve"> </w:t>
            </w:r>
          </w:p>
        </w:tc>
      </w:tr>
    </w:tbl>
    <w:p w:rsidR="0094548C" w:rsidRPr="0094548C" w:rsidRDefault="0094548C" w:rsidP="0094548C">
      <w:pPr>
        <w:suppressAutoHyphens/>
        <w:spacing w:after="0" w:line="240" w:lineRule="auto"/>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ind w:firstLine="708"/>
        <w:rPr>
          <w:rFonts w:ascii="Times New Roman" w:eastAsia="Times New Roman" w:hAnsi="Times New Roman" w:cs="Times New Roman"/>
          <w:sz w:val="24"/>
          <w:szCs w:val="24"/>
          <w:lang w:eastAsia="ar-SA"/>
        </w:rPr>
      </w:pPr>
      <w:proofErr w:type="gramStart"/>
      <w:r w:rsidRPr="0094548C">
        <w:rPr>
          <w:rFonts w:ascii="Times New Roman" w:eastAsia="Times New Roman" w:hAnsi="Times New Roman" w:cs="Times New Roman"/>
          <w:sz w:val="24"/>
          <w:szCs w:val="24"/>
          <w:lang w:eastAsia="ar-SA"/>
        </w:rPr>
        <w:t>З</w:t>
      </w:r>
      <w:proofErr w:type="gramEnd"/>
      <w:r w:rsidRPr="0094548C">
        <w:rPr>
          <w:rFonts w:ascii="Times New Roman" w:eastAsia="Times New Roman" w:hAnsi="Times New Roman" w:cs="Times New Roman"/>
          <w:sz w:val="24"/>
          <w:szCs w:val="24"/>
          <w:lang w:eastAsia="ar-SA"/>
        </w:rPr>
        <w:t xml:space="preserve"> – Заведующий;</w:t>
      </w:r>
    </w:p>
    <w:p w:rsidR="0094548C" w:rsidRPr="0094548C" w:rsidRDefault="0094548C" w:rsidP="0094548C">
      <w:pPr>
        <w:suppressAutoHyphens/>
        <w:spacing w:after="0" w:line="240" w:lineRule="auto"/>
        <w:ind w:firstLine="708"/>
        <w:rPr>
          <w:rFonts w:ascii="Times New Roman" w:eastAsia="Times New Roman" w:hAnsi="Times New Roman" w:cs="Times New Roman"/>
          <w:sz w:val="24"/>
          <w:szCs w:val="24"/>
          <w:lang w:eastAsia="ar-SA"/>
        </w:rPr>
      </w:pPr>
      <w:proofErr w:type="spellStart"/>
      <w:r w:rsidRPr="0094548C">
        <w:rPr>
          <w:rFonts w:ascii="Times New Roman" w:eastAsia="Times New Roman" w:hAnsi="Times New Roman" w:cs="Times New Roman"/>
          <w:sz w:val="24"/>
          <w:szCs w:val="24"/>
          <w:lang w:eastAsia="ar-SA"/>
        </w:rPr>
        <w:t>ЗамАХР</w:t>
      </w:r>
      <w:proofErr w:type="spellEnd"/>
      <w:r w:rsidRPr="0094548C">
        <w:rPr>
          <w:rFonts w:ascii="Times New Roman" w:eastAsia="Times New Roman" w:hAnsi="Times New Roman" w:cs="Times New Roman"/>
          <w:sz w:val="24"/>
          <w:szCs w:val="24"/>
          <w:lang w:eastAsia="ar-SA"/>
        </w:rPr>
        <w:t xml:space="preserve"> – заместитель заведующего по АХР;</w:t>
      </w:r>
    </w:p>
    <w:p w:rsidR="0094548C" w:rsidRDefault="0094548C" w:rsidP="0094548C">
      <w:pPr>
        <w:suppressAutoHyphens/>
        <w:spacing w:after="0" w:line="240" w:lineRule="auto"/>
        <w:ind w:firstLine="708"/>
        <w:rPr>
          <w:rFonts w:ascii="Times New Roman" w:eastAsia="Times New Roman" w:hAnsi="Times New Roman" w:cs="Times New Roman"/>
          <w:sz w:val="24"/>
          <w:szCs w:val="24"/>
          <w:lang w:eastAsia="ar-SA"/>
        </w:rPr>
      </w:pPr>
      <w:proofErr w:type="spellStart"/>
      <w:r w:rsidRPr="0094548C">
        <w:rPr>
          <w:rFonts w:ascii="Times New Roman" w:eastAsia="Times New Roman" w:hAnsi="Times New Roman" w:cs="Times New Roman"/>
          <w:sz w:val="24"/>
          <w:szCs w:val="24"/>
          <w:lang w:eastAsia="ar-SA"/>
        </w:rPr>
        <w:t>СтВ</w:t>
      </w:r>
      <w:proofErr w:type="spellEnd"/>
      <w:r w:rsidRPr="0094548C">
        <w:rPr>
          <w:rFonts w:ascii="Times New Roman" w:eastAsia="Times New Roman" w:hAnsi="Times New Roman" w:cs="Times New Roman"/>
          <w:sz w:val="24"/>
          <w:szCs w:val="24"/>
          <w:lang w:eastAsia="ar-SA"/>
        </w:rPr>
        <w:t xml:space="preserve"> – старший воспитатель</w:t>
      </w:r>
    </w:p>
    <w:p w:rsidR="0094548C" w:rsidRDefault="0094548C" w:rsidP="0094548C">
      <w:pPr>
        <w:suppressAutoHyphens/>
        <w:spacing w:after="0" w:line="240" w:lineRule="auto"/>
        <w:ind w:firstLine="708"/>
        <w:rPr>
          <w:rFonts w:ascii="Times New Roman" w:eastAsia="Times New Roman" w:hAnsi="Times New Roman" w:cs="Times New Roman"/>
          <w:sz w:val="24"/>
          <w:szCs w:val="24"/>
          <w:lang w:eastAsia="ar-SA"/>
        </w:rPr>
      </w:pPr>
    </w:p>
    <w:p w:rsidR="0094548C" w:rsidRDefault="0094548C" w:rsidP="0094548C">
      <w:pPr>
        <w:suppressAutoHyphens/>
        <w:spacing w:after="0" w:line="240" w:lineRule="auto"/>
        <w:ind w:firstLine="708"/>
        <w:rPr>
          <w:rFonts w:ascii="Times New Roman" w:eastAsia="Times New Roman" w:hAnsi="Times New Roman" w:cs="Times New Roman"/>
          <w:sz w:val="24"/>
          <w:szCs w:val="24"/>
          <w:lang w:eastAsia="ar-SA"/>
        </w:rPr>
      </w:pPr>
    </w:p>
    <w:tbl>
      <w:tblPr>
        <w:tblW w:w="9729" w:type="dxa"/>
        <w:tblInd w:w="-15" w:type="dxa"/>
        <w:tblLayout w:type="fixed"/>
        <w:tblLook w:val="0000" w:firstRow="0" w:lastRow="0" w:firstColumn="0" w:lastColumn="0" w:noHBand="0" w:noVBand="0"/>
      </w:tblPr>
      <w:tblGrid>
        <w:gridCol w:w="5559"/>
        <w:gridCol w:w="1560"/>
        <w:gridCol w:w="59"/>
        <w:gridCol w:w="2492"/>
        <w:gridCol w:w="59"/>
      </w:tblGrid>
      <w:tr w:rsidR="0019019B" w:rsidRPr="0094548C" w:rsidTr="00254EB3">
        <w:tc>
          <w:tcPr>
            <w:tcW w:w="9729" w:type="dxa"/>
            <w:gridSpan w:val="5"/>
            <w:tcBorders>
              <w:top w:val="single" w:sz="4" w:space="0" w:color="000000"/>
              <w:left w:val="single" w:sz="4" w:space="0" w:color="000000"/>
              <w:bottom w:val="single" w:sz="4" w:space="0" w:color="000000"/>
              <w:right w:val="single" w:sz="4" w:space="0" w:color="000000"/>
            </w:tcBorders>
            <w:shd w:val="clear" w:color="auto" w:fill="auto"/>
          </w:tcPr>
          <w:p w:rsidR="0019019B" w:rsidRPr="0019019B" w:rsidRDefault="0019019B" w:rsidP="0094548C">
            <w:pPr>
              <w:suppressAutoHyphens/>
              <w:snapToGrid w:val="0"/>
              <w:spacing w:after="0" w:line="240" w:lineRule="auto"/>
              <w:jc w:val="cente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lastRenderedPageBreak/>
              <w:t>Предупредительный контроль</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pacing w:after="0" w:line="240" w:lineRule="auto"/>
              <w:jc w:val="both"/>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Организация педагогического процесса начинающими педагогами</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В течение года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19019B" w:rsidP="0094548C">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Сакова</w:t>
            </w:r>
            <w:proofErr w:type="spellEnd"/>
            <w:r>
              <w:rPr>
                <w:rFonts w:ascii="Times New Roman" w:eastAsia="Times New Roman" w:hAnsi="Times New Roman" w:cs="Times New Roman"/>
                <w:sz w:val="24"/>
                <w:szCs w:val="24"/>
                <w:lang w:eastAsia="ar-SA"/>
              </w:rPr>
              <w:t xml:space="preserve"> Н.А.</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pacing w:after="0" w:line="240" w:lineRule="auto"/>
              <w:jc w:val="both"/>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Планирование и проведение работы по взаимодействию с родителями.</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В течение года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19019B" w:rsidP="0019019B">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pacing w:after="0" w:line="240" w:lineRule="auto"/>
              <w:jc w:val="both"/>
              <w:rPr>
                <w:rFonts w:ascii="Times New Roman" w:eastAsia="Times New Roman" w:hAnsi="Times New Roman" w:cs="Times New Roman"/>
                <w:bCs/>
                <w:sz w:val="24"/>
                <w:szCs w:val="24"/>
                <w:lang w:eastAsia="ar-SA"/>
              </w:rPr>
            </w:pPr>
            <w:proofErr w:type="gramStart"/>
            <w:r w:rsidRPr="0094548C">
              <w:rPr>
                <w:rFonts w:ascii="Times New Roman" w:eastAsia="Times New Roman" w:hAnsi="Times New Roman" w:cs="Times New Roman"/>
                <w:bCs/>
                <w:sz w:val="24"/>
                <w:szCs w:val="24"/>
                <w:lang w:eastAsia="ar-SA"/>
              </w:rPr>
              <w:t>Оперативный-организация</w:t>
            </w:r>
            <w:proofErr w:type="gramEnd"/>
            <w:r w:rsidRPr="0094548C">
              <w:rPr>
                <w:rFonts w:ascii="Times New Roman" w:eastAsia="Times New Roman" w:hAnsi="Times New Roman" w:cs="Times New Roman"/>
                <w:bCs/>
                <w:sz w:val="24"/>
                <w:szCs w:val="24"/>
                <w:lang w:eastAsia="ar-SA"/>
              </w:rPr>
              <w:t xml:space="preserve"> питания в ДОО, навыки дежурства</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 xml:space="preserve">1раз в </w:t>
            </w:r>
            <w:proofErr w:type="spellStart"/>
            <w:r w:rsidRPr="0094548C">
              <w:rPr>
                <w:rFonts w:ascii="Times New Roman" w:eastAsia="Times New Roman" w:hAnsi="Times New Roman" w:cs="Times New Roman"/>
                <w:sz w:val="24"/>
                <w:szCs w:val="24"/>
                <w:lang w:eastAsia="ar-SA"/>
              </w:rPr>
              <w:t>кварталл</w:t>
            </w:r>
            <w:proofErr w:type="spellEnd"/>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19019B" w:rsidP="0019019B">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pacing w:after="0" w:line="240" w:lineRule="auto"/>
              <w:jc w:val="both"/>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Анализ работы по нравственно-патриотическому воспитанию детей</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ноябрь</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19019B" w:rsidP="0019019B">
            <w:pPr>
              <w:suppressAutoHyphens/>
              <w:snapToGrid w:val="0"/>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Инструктаж по охране жизни и здоровья детей, правила охраны труда на рабочем месте </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Начало учебного года (август, сентябрь)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9019B" w:rsidRDefault="0019019B" w:rsidP="0019019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Сакова</w:t>
            </w:r>
            <w:proofErr w:type="spellEnd"/>
            <w:r>
              <w:rPr>
                <w:rFonts w:ascii="Times New Roman" w:eastAsia="Times New Roman" w:hAnsi="Times New Roman" w:cs="Times New Roman"/>
                <w:color w:val="000000"/>
                <w:sz w:val="24"/>
                <w:szCs w:val="24"/>
                <w:lang w:eastAsia="ru-RU"/>
              </w:rPr>
              <w:t xml:space="preserve"> Н.А.,</w:t>
            </w:r>
          </w:p>
          <w:p w:rsidR="0094548C" w:rsidRPr="0094548C" w:rsidRDefault="0019019B" w:rsidP="0019019B">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Смирнова Е.Е</w:t>
            </w:r>
            <w:r w:rsidR="0094548C" w:rsidRPr="0094548C">
              <w:rPr>
                <w:rFonts w:ascii="Times New Roman" w:eastAsia="Times New Roman" w:hAnsi="Times New Roman" w:cs="Times New Roman"/>
                <w:color w:val="000000"/>
                <w:sz w:val="24"/>
                <w:szCs w:val="24"/>
                <w:lang w:eastAsia="ru-RU"/>
              </w:rPr>
              <w:t>., старший воспитатель</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Проверка планирования воспитательно-образовательной работы педагогов </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1 раз в месяц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19019B" w:rsidP="0019019B">
            <w:pPr>
              <w:suppressAutoHyphens/>
              <w:snapToGrid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Сбор и анализ планов по самообразованию </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Сентябрь, май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19019B" w:rsidP="0019019B">
            <w:pPr>
              <w:suppressAutoHyphens/>
              <w:snapToGrid w:val="0"/>
              <w:spacing w:after="0" w:line="240" w:lineRule="auto"/>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Инструктаж по охране жизни и здоровья детей на зимний период </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Исходя из погодных условий (не позднее начала декабря)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Сакова</w:t>
            </w:r>
            <w:proofErr w:type="spellEnd"/>
            <w:r>
              <w:rPr>
                <w:rFonts w:ascii="Times New Roman" w:eastAsia="Times New Roman" w:hAnsi="Times New Roman" w:cs="Times New Roman"/>
                <w:color w:val="000000"/>
                <w:sz w:val="24"/>
                <w:szCs w:val="24"/>
                <w:lang w:eastAsia="ru-RU"/>
              </w:rPr>
              <w:t xml:space="preserve"> Н.А.,</w:t>
            </w:r>
          </w:p>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Смирнова Е.Е.,</w:t>
            </w:r>
          </w:p>
          <w:p w:rsidR="0094548C" w:rsidRPr="0094548C" w:rsidRDefault="0094548C"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старший воспитатель</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Инструктаж по охране жизни и здоровья детей, правила охраны труда во время массовых мероприятий (осенних, новогодних, весенних утренников) </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Ноябрь </w:t>
            </w:r>
          </w:p>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Декабрь </w:t>
            </w:r>
          </w:p>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Март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Сакова</w:t>
            </w:r>
            <w:proofErr w:type="spellEnd"/>
            <w:r>
              <w:rPr>
                <w:rFonts w:ascii="Times New Roman" w:eastAsia="Times New Roman" w:hAnsi="Times New Roman" w:cs="Times New Roman"/>
                <w:color w:val="000000"/>
                <w:sz w:val="24"/>
                <w:szCs w:val="24"/>
                <w:lang w:eastAsia="ru-RU"/>
              </w:rPr>
              <w:t xml:space="preserve"> Н.А.,</w:t>
            </w:r>
          </w:p>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Смирнова Е.Е.,</w:t>
            </w:r>
          </w:p>
          <w:p w:rsidR="0094548C" w:rsidRPr="0094548C" w:rsidRDefault="0019019B" w:rsidP="0019019B">
            <w:pPr>
              <w:suppressAutoHyphens/>
              <w:snapToGri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старший воспитатель</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Инструктаж по охране жизни и здоровья детей на весенний период </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Исходя из погодных условий (не позднее начала апреля)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Сакова</w:t>
            </w:r>
            <w:proofErr w:type="spellEnd"/>
            <w:r>
              <w:rPr>
                <w:rFonts w:ascii="Times New Roman" w:eastAsia="Times New Roman" w:hAnsi="Times New Roman" w:cs="Times New Roman"/>
                <w:color w:val="000000"/>
                <w:sz w:val="24"/>
                <w:szCs w:val="24"/>
                <w:lang w:eastAsia="ru-RU"/>
              </w:rPr>
              <w:t xml:space="preserve"> Н.А.,</w:t>
            </w:r>
          </w:p>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Смирнова Е.Е.,</w:t>
            </w:r>
          </w:p>
          <w:p w:rsidR="0094548C" w:rsidRPr="0094548C" w:rsidRDefault="0019019B" w:rsidP="0019019B">
            <w:pPr>
              <w:suppressAutoHyphens/>
              <w:snapToGri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старший воспитатель</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Инструктаж по охране жизни и здоровья детей на теплый период года </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Конец мая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Сакова</w:t>
            </w:r>
            <w:proofErr w:type="spellEnd"/>
            <w:r>
              <w:rPr>
                <w:rFonts w:ascii="Times New Roman" w:eastAsia="Times New Roman" w:hAnsi="Times New Roman" w:cs="Times New Roman"/>
                <w:color w:val="000000"/>
                <w:sz w:val="24"/>
                <w:szCs w:val="24"/>
                <w:lang w:eastAsia="ru-RU"/>
              </w:rPr>
              <w:t xml:space="preserve"> Н.А.,</w:t>
            </w:r>
          </w:p>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Смирнова Е.Е.,</w:t>
            </w:r>
          </w:p>
          <w:p w:rsidR="0094548C" w:rsidRPr="0094548C" w:rsidRDefault="0019019B" w:rsidP="0019019B">
            <w:pPr>
              <w:suppressAutoHyphens/>
              <w:snapToGrid w:val="0"/>
              <w:spacing w:after="0" w:line="240" w:lineRule="auto"/>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color w:val="000000"/>
                <w:sz w:val="24"/>
                <w:szCs w:val="24"/>
                <w:lang w:eastAsia="ru-RU"/>
              </w:rPr>
              <w:t>старший воспитатель</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Инструктаж по охране жизни и здоровья детей, правила охраны труда при перевозе детей средствами автомобильного транспорта, при выходе на экскурсии </w:t>
            </w:r>
          </w:p>
        </w:tc>
        <w:tc>
          <w:tcPr>
            <w:tcW w:w="1619" w:type="dxa"/>
            <w:gridSpan w:val="2"/>
            <w:tcBorders>
              <w:top w:val="single" w:sz="4" w:space="0" w:color="000000"/>
              <w:left w:val="single" w:sz="4" w:space="0" w:color="000000"/>
              <w:bottom w:val="single" w:sz="4" w:space="0" w:color="000000"/>
            </w:tcBorders>
            <w:shd w:val="clear" w:color="auto" w:fill="auto"/>
          </w:tcPr>
          <w:p w:rsidR="0094548C" w:rsidRDefault="0094548C"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 xml:space="preserve">В течение года (по факту выходов, выездов воспитанников) </w:t>
            </w:r>
          </w:p>
          <w:p w:rsidR="00656C33" w:rsidRPr="0094548C" w:rsidRDefault="00656C33" w:rsidP="0094548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Сакова</w:t>
            </w:r>
            <w:proofErr w:type="spellEnd"/>
            <w:r>
              <w:rPr>
                <w:rFonts w:ascii="Times New Roman" w:eastAsia="Times New Roman" w:hAnsi="Times New Roman" w:cs="Times New Roman"/>
                <w:color w:val="000000"/>
                <w:sz w:val="24"/>
                <w:szCs w:val="24"/>
                <w:lang w:eastAsia="ru-RU"/>
              </w:rPr>
              <w:t xml:space="preserve"> Н.А.,</w:t>
            </w:r>
          </w:p>
          <w:p w:rsidR="0019019B" w:rsidRDefault="0019019B" w:rsidP="0019019B">
            <w:pPr>
              <w:autoSpaceDE w:val="0"/>
              <w:autoSpaceDN w:val="0"/>
              <w:adjustRightInd w:val="0"/>
              <w:spacing w:after="0" w:line="240" w:lineRule="auto"/>
              <w:ind w:left="-75"/>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Смирнова Е.Е.,</w:t>
            </w:r>
          </w:p>
          <w:p w:rsidR="0094548C" w:rsidRPr="0094548C" w:rsidRDefault="0019019B" w:rsidP="0019019B">
            <w:pPr>
              <w:suppressAutoHyphens/>
              <w:snapToGrid w:val="0"/>
              <w:spacing w:after="0" w:line="240" w:lineRule="auto"/>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старший воспитатель</w:t>
            </w:r>
          </w:p>
        </w:tc>
      </w:tr>
      <w:tr w:rsidR="0019019B" w:rsidRPr="0094548C" w:rsidTr="00254EB3">
        <w:tc>
          <w:tcPr>
            <w:tcW w:w="9729" w:type="dxa"/>
            <w:gridSpan w:val="5"/>
            <w:tcBorders>
              <w:top w:val="single" w:sz="4" w:space="0" w:color="000000"/>
              <w:left w:val="single" w:sz="4" w:space="0" w:color="000000"/>
              <w:bottom w:val="single" w:sz="4" w:space="0" w:color="000000"/>
              <w:right w:val="single" w:sz="4" w:space="0" w:color="000000"/>
            </w:tcBorders>
            <w:shd w:val="clear" w:color="auto" w:fill="auto"/>
          </w:tcPr>
          <w:p w:rsidR="0019019B" w:rsidRPr="0019019B" w:rsidRDefault="0019019B" w:rsidP="0094548C">
            <w:pPr>
              <w:suppressAutoHyphens/>
              <w:spacing w:after="0" w:line="240" w:lineRule="auto"/>
              <w:jc w:val="center"/>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Тематический контроль</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94548C">
              <w:rPr>
                <w:rFonts w:ascii="Times New Roman" w:eastAsia="Times New Roman" w:hAnsi="Times New Roman" w:cs="Times New Roman"/>
                <w:color w:val="000000"/>
                <w:sz w:val="24"/>
                <w:szCs w:val="24"/>
                <w:lang w:eastAsia="ru-RU"/>
              </w:rPr>
              <w:t>«Организация работы в ДОУ по нравственно-патриотическому воспитанию детей дошкольного возраста»</w:t>
            </w:r>
          </w:p>
          <w:p w:rsidR="0094548C" w:rsidRPr="0094548C" w:rsidRDefault="0094548C" w:rsidP="0094548C">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94548C" w:rsidRPr="0094548C" w:rsidRDefault="0094548C" w:rsidP="0094548C">
            <w:pPr>
              <w:autoSpaceDE w:val="0"/>
              <w:autoSpaceDN w:val="0"/>
              <w:adjustRightInd w:val="0"/>
              <w:spacing w:after="0" w:line="240" w:lineRule="auto"/>
              <w:jc w:val="both"/>
              <w:rPr>
                <w:rFonts w:ascii="Times New Roman" w:eastAsia="Times New Roman" w:hAnsi="Times New Roman" w:cs="Times New Roman"/>
                <w:bCs/>
                <w:color w:val="000000"/>
                <w:sz w:val="24"/>
                <w:szCs w:val="24"/>
                <w:shd w:val="clear" w:color="auto" w:fill="FFFF00"/>
                <w:lang w:eastAsia="ru-RU"/>
              </w:rPr>
            </w:pPr>
            <w:r w:rsidRPr="0094548C">
              <w:rPr>
                <w:rFonts w:ascii="Times New Roman" w:eastAsia="Times New Roman" w:hAnsi="Times New Roman" w:cs="Times New Roman"/>
                <w:color w:val="000000"/>
                <w:sz w:val="24"/>
                <w:szCs w:val="24"/>
                <w:lang w:eastAsia="ru-RU"/>
              </w:rPr>
              <w:t>«Организация работы по индивидуализации образовательного процесса»</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Октябрь-ноябрь</w:t>
            </w: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p>
          <w:p w:rsid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Февраль-март</w:t>
            </w:r>
          </w:p>
          <w:p w:rsidR="00656C33" w:rsidRPr="0094548C" w:rsidRDefault="00656C33" w:rsidP="00656C33">
            <w:pPr>
              <w:suppressAutoHyphens/>
              <w:spacing w:after="0" w:line="240" w:lineRule="auto"/>
              <w:rPr>
                <w:rFonts w:ascii="Times New Roman" w:eastAsia="Times New Roman" w:hAnsi="Times New Roman" w:cs="Times New Roman"/>
                <w:sz w:val="24"/>
                <w:szCs w:val="24"/>
                <w:lang w:eastAsia="ar-SA"/>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19019B" w:rsidRDefault="0019019B" w:rsidP="0094548C">
            <w:pPr>
              <w:suppressAutoHyphens/>
              <w:spacing w:after="0" w:line="240" w:lineRule="auto"/>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19019B" w:rsidRDefault="0019019B" w:rsidP="0094548C">
            <w:pPr>
              <w:suppressAutoHyphens/>
              <w:spacing w:after="0" w:line="240" w:lineRule="auto"/>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94548C" w:rsidRPr="0094548C" w:rsidRDefault="0094548C" w:rsidP="00FF6FB8">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педагоги</w:t>
            </w:r>
          </w:p>
        </w:tc>
      </w:tr>
      <w:tr w:rsidR="0019019B" w:rsidRPr="0094548C" w:rsidTr="00254EB3">
        <w:tc>
          <w:tcPr>
            <w:tcW w:w="9729" w:type="dxa"/>
            <w:gridSpan w:val="5"/>
            <w:tcBorders>
              <w:top w:val="single" w:sz="4" w:space="0" w:color="000000"/>
              <w:left w:val="single" w:sz="4" w:space="0" w:color="000000"/>
              <w:bottom w:val="single" w:sz="4" w:space="0" w:color="000000"/>
              <w:right w:val="single" w:sz="4" w:space="0" w:color="000000"/>
            </w:tcBorders>
            <w:shd w:val="clear" w:color="auto" w:fill="auto"/>
          </w:tcPr>
          <w:p w:rsidR="0019019B" w:rsidRPr="0094548C" w:rsidRDefault="0019019B" w:rsidP="0094548C">
            <w:pPr>
              <w:suppressAutoHyphens/>
              <w:spacing w:after="0" w:line="240" w:lineRule="auto"/>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u w:val="single"/>
                <w:lang w:eastAsia="ar-SA"/>
              </w:rPr>
              <w:lastRenderedPageBreak/>
              <w:t>Фронтальный контроль</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pacing w:after="0" w:line="240" w:lineRule="auto"/>
              <w:jc w:val="center"/>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 xml:space="preserve"> «Организация образовательного процесса»</w:t>
            </w:r>
          </w:p>
          <w:p w:rsidR="0094548C" w:rsidRPr="0094548C" w:rsidRDefault="0094548C" w:rsidP="0094548C">
            <w:pPr>
              <w:suppressAutoHyphens/>
              <w:spacing w:after="0" w:line="240" w:lineRule="auto"/>
              <w:jc w:val="center"/>
              <w:rPr>
                <w:rFonts w:ascii="Times New Roman" w:eastAsia="Times New Roman" w:hAnsi="Times New Roman" w:cs="Times New Roman"/>
                <w:b/>
                <w:bCs/>
                <w:sz w:val="24"/>
                <w:szCs w:val="24"/>
                <w:u w:val="single"/>
                <w:lang w:eastAsia="ar-SA"/>
              </w:rPr>
            </w:pPr>
            <w:r w:rsidRPr="0094548C">
              <w:rPr>
                <w:rFonts w:ascii="Times New Roman" w:eastAsia="Times New Roman" w:hAnsi="Times New Roman" w:cs="Times New Roman"/>
                <w:bCs/>
                <w:sz w:val="24"/>
                <w:szCs w:val="24"/>
                <w:lang w:eastAsia="ar-SA"/>
              </w:rPr>
              <w:t>(первые младшие группы)</w:t>
            </w:r>
          </w:p>
          <w:p w:rsidR="0094548C" w:rsidRPr="0094548C" w:rsidRDefault="0094548C" w:rsidP="0094548C">
            <w:pPr>
              <w:suppressAutoHyphens/>
              <w:spacing w:after="0" w:line="240" w:lineRule="auto"/>
              <w:jc w:val="center"/>
              <w:rPr>
                <w:rFonts w:ascii="Times New Roman" w:eastAsia="Times New Roman" w:hAnsi="Times New Roman" w:cs="Times New Roman"/>
                <w:b/>
                <w:bCs/>
                <w:sz w:val="24"/>
                <w:szCs w:val="24"/>
                <w:u w:val="single"/>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 xml:space="preserve">«Подготовка детей к обучению в школе» (подготовительная к школе группа) </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Декабрь</w:t>
            </w: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 xml:space="preserve">Апрель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656C33" w:rsidRDefault="00656C33" w:rsidP="0094548C">
            <w:pPr>
              <w:suppressAutoHyphens/>
              <w:spacing w:after="0" w:line="240" w:lineRule="auto"/>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94548C" w:rsidRPr="0094548C" w:rsidRDefault="00656C33" w:rsidP="0094548C">
            <w:pPr>
              <w:suppressAutoHyphens/>
              <w:spacing w:after="0" w:line="240" w:lineRule="auto"/>
              <w:jc w:val="center"/>
              <w:rPr>
                <w:rFonts w:ascii="Times New Roman" w:eastAsia="Times New Roman" w:hAnsi="Times New Roman" w:cs="Times New Roman"/>
                <w:b/>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r w:rsidR="0094548C" w:rsidRPr="0094548C">
              <w:rPr>
                <w:rFonts w:ascii="Times New Roman" w:eastAsia="Times New Roman" w:hAnsi="Times New Roman" w:cs="Times New Roman"/>
                <w:bCs/>
                <w:sz w:val="24"/>
                <w:szCs w:val="24"/>
                <w:lang w:eastAsia="ar-SA"/>
              </w:rPr>
              <w:t>.</w:t>
            </w: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p>
        </w:tc>
      </w:tr>
      <w:tr w:rsidR="00656C33" w:rsidRPr="0094548C" w:rsidTr="00254EB3">
        <w:tc>
          <w:tcPr>
            <w:tcW w:w="9729" w:type="dxa"/>
            <w:gridSpan w:val="5"/>
            <w:tcBorders>
              <w:top w:val="single" w:sz="4" w:space="0" w:color="000000"/>
              <w:left w:val="single" w:sz="4" w:space="0" w:color="000000"/>
              <w:bottom w:val="single" w:sz="4" w:space="0" w:color="000000"/>
              <w:right w:val="single" w:sz="4" w:space="0" w:color="000000"/>
            </w:tcBorders>
            <w:shd w:val="clear" w:color="auto" w:fill="auto"/>
          </w:tcPr>
          <w:p w:rsidR="00656C33" w:rsidRPr="00656C33" w:rsidRDefault="00656C33" w:rsidP="0094548C">
            <w:pPr>
              <w:suppressAutoHyphens/>
              <w:spacing w:after="0" w:line="240" w:lineRule="auto"/>
              <w:jc w:val="center"/>
              <w:rPr>
                <w:rFonts w:ascii="Times New Roman" w:eastAsia="Times New Roman" w:hAnsi="Times New Roman" w:cs="Times New Roman"/>
                <w:b/>
                <w:bCs/>
                <w:sz w:val="24"/>
                <w:szCs w:val="24"/>
                <w:u w:val="single"/>
                <w:lang w:eastAsia="ar-SA"/>
              </w:rPr>
            </w:pPr>
            <w:r>
              <w:rPr>
                <w:rFonts w:ascii="Times New Roman" w:eastAsia="Times New Roman" w:hAnsi="Times New Roman" w:cs="Times New Roman"/>
                <w:b/>
                <w:bCs/>
                <w:sz w:val="24"/>
                <w:szCs w:val="24"/>
                <w:u w:val="single"/>
                <w:lang w:eastAsia="ar-SA"/>
              </w:rPr>
              <w:t>Персональный контроль</w:t>
            </w:r>
          </w:p>
        </w:tc>
      </w:tr>
      <w:tr w:rsidR="0094548C" w:rsidRPr="0094548C" w:rsidTr="0094548C">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numPr>
                <w:ilvl w:val="0"/>
                <w:numId w:val="34"/>
              </w:numPr>
              <w:suppressAutoHyphens/>
              <w:spacing w:after="0" w:line="240" w:lineRule="auto"/>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Контроль над педагогической деятельностью начинающих педагогов;</w:t>
            </w:r>
          </w:p>
          <w:p w:rsidR="0094548C" w:rsidRPr="0094548C" w:rsidRDefault="0094548C" w:rsidP="0094548C">
            <w:pPr>
              <w:numPr>
                <w:ilvl w:val="0"/>
                <w:numId w:val="34"/>
              </w:numPr>
              <w:suppressAutoHyphens/>
              <w:spacing w:after="0" w:line="240" w:lineRule="auto"/>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К.Г.Н.- группы раннего, младшего и среднего дошкольного возраста;</w:t>
            </w:r>
          </w:p>
          <w:p w:rsidR="0094548C" w:rsidRPr="0094548C" w:rsidRDefault="0094548C" w:rsidP="0094548C">
            <w:pPr>
              <w:numPr>
                <w:ilvl w:val="0"/>
                <w:numId w:val="34"/>
              </w:numPr>
              <w:suppressAutoHyphens/>
              <w:spacing w:after="0" w:line="240" w:lineRule="auto"/>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Навыки организации дежурств на группах старшего дошкольного возраста;</w:t>
            </w:r>
          </w:p>
          <w:p w:rsidR="0094548C" w:rsidRPr="0094548C" w:rsidRDefault="0094548C" w:rsidP="0094548C">
            <w:pPr>
              <w:numPr>
                <w:ilvl w:val="0"/>
                <w:numId w:val="34"/>
              </w:numPr>
              <w:suppressAutoHyphens/>
              <w:spacing w:after="0" w:line="240" w:lineRule="auto"/>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Написание планов и подготовка к занятиям молодых педагогов.</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постоянно</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94548C" w:rsidRPr="0094548C" w:rsidRDefault="00656C33" w:rsidP="00656C33">
            <w:pPr>
              <w:suppressAutoHyphens/>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94548C" w:rsidRPr="0094548C" w:rsidTr="0094548C">
        <w:trPr>
          <w:gridAfter w:val="1"/>
          <w:wAfter w:w="59" w:type="dxa"/>
        </w:trPr>
        <w:tc>
          <w:tcPr>
            <w:tcW w:w="5559" w:type="dxa"/>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94548C" w:rsidP="0094548C">
            <w:pPr>
              <w:suppressAutoHyphens/>
              <w:snapToGrid w:val="0"/>
              <w:spacing w:after="0" w:line="240" w:lineRule="auto"/>
              <w:jc w:val="both"/>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Мониторинг профессиональной компетентности педагогов по направлениям деятельности (к педсоветам)</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Cs/>
                <w:sz w:val="24"/>
                <w:szCs w:val="24"/>
                <w:lang w:eastAsia="ar-SA"/>
              </w:rPr>
              <w:t>В течение года</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b/>
                <w:bCs/>
                <w:sz w:val="24"/>
                <w:szCs w:val="24"/>
                <w:u w:val="single"/>
                <w:lang w:eastAsia="ar-SA"/>
              </w:rPr>
            </w:pPr>
            <w:r w:rsidRPr="0094548C">
              <w:rPr>
                <w:rFonts w:ascii="Times New Roman" w:eastAsia="Times New Roman" w:hAnsi="Times New Roman" w:cs="Times New Roman"/>
                <w:sz w:val="24"/>
                <w:szCs w:val="24"/>
                <w:lang w:eastAsia="ar-SA"/>
              </w:rPr>
              <w:t>старший воспитатель</w:t>
            </w:r>
          </w:p>
        </w:tc>
      </w:tr>
      <w:tr w:rsidR="00656C33" w:rsidRPr="0094548C" w:rsidTr="00254EB3">
        <w:trPr>
          <w:gridAfter w:val="1"/>
          <w:wAfter w:w="59" w:type="dxa"/>
        </w:trPr>
        <w:tc>
          <w:tcPr>
            <w:tcW w:w="9670" w:type="dxa"/>
            <w:gridSpan w:val="4"/>
            <w:tcBorders>
              <w:top w:val="single" w:sz="4" w:space="0" w:color="000000"/>
              <w:left w:val="single" w:sz="4" w:space="0" w:color="000000"/>
              <w:bottom w:val="single" w:sz="4" w:space="0" w:color="000000"/>
              <w:right w:val="single" w:sz="4" w:space="0" w:color="000000"/>
            </w:tcBorders>
            <w:shd w:val="clear" w:color="auto" w:fill="auto"/>
          </w:tcPr>
          <w:p w:rsidR="00656C33" w:rsidRPr="00656C33" w:rsidRDefault="00656C33" w:rsidP="0094548C">
            <w:pPr>
              <w:suppressAutoHyphens/>
              <w:snapToGrid w:val="0"/>
              <w:spacing w:after="0" w:line="240" w:lineRule="auto"/>
              <w:jc w:val="center"/>
              <w:rPr>
                <w:rFonts w:ascii="Times New Roman" w:eastAsia="Times New Roman" w:hAnsi="Times New Roman" w:cs="Times New Roman"/>
                <w:b/>
                <w:sz w:val="24"/>
                <w:szCs w:val="24"/>
                <w:u w:val="single"/>
                <w:lang w:eastAsia="ar-SA"/>
              </w:rPr>
            </w:pPr>
            <w:r>
              <w:rPr>
                <w:rFonts w:ascii="Times New Roman" w:eastAsia="Times New Roman" w:hAnsi="Times New Roman" w:cs="Times New Roman"/>
                <w:b/>
                <w:sz w:val="24"/>
                <w:szCs w:val="24"/>
                <w:u w:val="single"/>
                <w:lang w:eastAsia="ar-SA"/>
              </w:rPr>
              <w:t>Диагностика, опросы, тестирования</w:t>
            </w:r>
          </w:p>
        </w:tc>
      </w:tr>
      <w:tr w:rsidR="0094548C" w:rsidRPr="0094548C" w:rsidTr="0094548C">
        <w:trPr>
          <w:trHeight w:val="1011"/>
        </w:trPr>
        <w:tc>
          <w:tcPr>
            <w:tcW w:w="5559" w:type="dxa"/>
            <w:tcBorders>
              <w:top w:val="single" w:sz="4" w:space="0" w:color="000000"/>
              <w:left w:val="single" w:sz="4" w:space="0" w:color="000000"/>
              <w:bottom w:val="single" w:sz="4" w:space="0" w:color="auto"/>
            </w:tcBorders>
            <w:shd w:val="clear" w:color="auto" w:fill="auto"/>
          </w:tcPr>
          <w:p w:rsidR="0094548C" w:rsidRPr="0094548C" w:rsidRDefault="0094548C" w:rsidP="0094548C">
            <w:pPr>
              <w:suppressAutoHyphens/>
              <w:spacing w:after="0" w:line="240" w:lineRule="auto"/>
              <w:ind w:left="360"/>
              <w:jc w:val="both"/>
              <w:rPr>
                <w:rFonts w:ascii="Times New Roman" w:eastAsia="Times New Roman" w:hAnsi="Times New Roman" w:cs="Times New Roman"/>
                <w:sz w:val="24"/>
                <w:szCs w:val="24"/>
                <w:lang w:eastAsia="ar-SA"/>
              </w:rPr>
            </w:pPr>
            <w:r w:rsidRPr="0094548C">
              <w:rPr>
                <w:rFonts w:ascii="Times New Roman" w:eastAsia="Times New Roman" w:hAnsi="Times New Roman" w:cs="Times New Roman"/>
                <w:bCs/>
                <w:sz w:val="24"/>
                <w:szCs w:val="24"/>
                <w:lang w:eastAsia="ar-SA"/>
              </w:rPr>
              <w:t>Мониторинг подготовленности детей к обучению в школе</w:t>
            </w:r>
          </w:p>
        </w:tc>
        <w:tc>
          <w:tcPr>
            <w:tcW w:w="1619" w:type="dxa"/>
            <w:gridSpan w:val="2"/>
            <w:tcBorders>
              <w:top w:val="single" w:sz="4" w:space="0" w:color="000000"/>
              <w:left w:val="single" w:sz="4" w:space="0" w:color="000000"/>
              <w:bottom w:val="single" w:sz="4" w:space="0" w:color="auto"/>
            </w:tcBorders>
            <w:shd w:val="clear" w:color="auto" w:fill="auto"/>
          </w:tcPr>
          <w:p w:rsidR="0094548C" w:rsidRPr="0094548C" w:rsidRDefault="0094548C" w:rsidP="0094548C">
            <w:pPr>
              <w:suppressAutoHyphens/>
              <w:snapToGrid w:val="0"/>
              <w:spacing w:after="0" w:line="240" w:lineRule="auto"/>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sz w:val="24"/>
                <w:szCs w:val="24"/>
                <w:lang w:eastAsia="ar-SA"/>
              </w:rPr>
              <w:t>апрель</w:t>
            </w:r>
          </w:p>
        </w:tc>
        <w:tc>
          <w:tcPr>
            <w:tcW w:w="2551" w:type="dxa"/>
            <w:gridSpan w:val="2"/>
            <w:tcBorders>
              <w:top w:val="single" w:sz="4" w:space="0" w:color="000000"/>
              <w:left w:val="single" w:sz="4" w:space="0" w:color="000000"/>
              <w:bottom w:val="single" w:sz="4" w:space="0" w:color="auto"/>
              <w:right w:val="single" w:sz="4" w:space="0" w:color="000000"/>
            </w:tcBorders>
            <w:shd w:val="clear" w:color="auto" w:fill="auto"/>
          </w:tcPr>
          <w:p w:rsidR="0094548C" w:rsidRPr="0094548C" w:rsidRDefault="0094548C" w:rsidP="0094548C">
            <w:pPr>
              <w:suppressAutoHyphens/>
              <w:snapToGrid w:val="0"/>
              <w:spacing w:after="0" w:line="240" w:lineRule="auto"/>
              <w:jc w:val="center"/>
              <w:rPr>
                <w:rFonts w:ascii="Times New Roman" w:eastAsia="Times New Roman" w:hAnsi="Times New Roman" w:cs="Times New Roman"/>
                <w:b/>
                <w:bCs/>
                <w:sz w:val="24"/>
                <w:szCs w:val="24"/>
                <w:lang w:eastAsia="ar-SA"/>
              </w:rPr>
            </w:pPr>
          </w:p>
          <w:p w:rsidR="0094548C" w:rsidRPr="0094548C" w:rsidRDefault="00656C33" w:rsidP="0094548C">
            <w:pPr>
              <w:suppressAutoHyphens/>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Жабыко</w:t>
            </w:r>
            <w:proofErr w:type="spellEnd"/>
            <w:r>
              <w:rPr>
                <w:rFonts w:ascii="Times New Roman" w:eastAsia="Times New Roman" w:hAnsi="Times New Roman" w:cs="Times New Roman"/>
                <w:sz w:val="24"/>
                <w:szCs w:val="24"/>
                <w:lang w:eastAsia="ar-SA"/>
              </w:rPr>
              <w:t xml:space="preserve"> И.В.</w:t>
            </w:r>
          </w:p>
        </w:tc>
      </w:tr>
      <w:tr w:rsidR="0094548C" w:rsidRPr="0094548C" w:rsidTr="0094548C">
        <w:trPr>
          <w:trHeight w:val="337"/>
        </w:trPr>
        <w:tc>
          <w:tcPr>
            <w:tcW w:w="5559" w:type="dxa"/>
            <w:tcBorders>
              <w:top w:val="single" w:sz="4" w:space="0" w:color="auto"/>
              <w:left w:val="single" w:sz="4" w:space="0" w:color="000000"/>
              <w:bottom w:val="single" w:sz="4" w:space="0" w:color="auto"/>
            </w:tcBorders>
            <w:shd w:val="clear" w:color="auto" w:fill="auto"/>
          </w:tcPr>
          <w:p w:rsidR="0094548C" w:rsidRPr="0094548C" w:rsidRDefault="0094548C" w:rsidP="0094548C">
            <w:pPr>
              <w:suppressAutoHyphens/>
              <w:spacing w:after="0" w:line="240" w:lineRule="auto"/>
              <w:ind w:left="360"/>
              <w:jc w:val="both"/>
              <w:rPr>
                <w:rFonts w:ascii="Times New Roman" w:eastAsia="Times New Roman" w:hAnsi="Times New Roman" w:cs="Times New Roman"/>
                <w:b/>
                <w:bCs/>
                <w:sz w:val="24"/>
                <w:szCs w:val="24"/>
                <w:u w:val="single"/>
                <w:lang w:eastAsia="ar-SA"/>
              </w:rPr>
            </w:pPr>
            <w:r w:rsidRPr="0094548C">
              <w:rPr>
                <w:rFonts w:ascii="Times New Roman" w:eastAsia="Times New Roman" w:hAnsi="Times New Roman" w:cs="Times New Roman"/>
                <w:sz w:val="24"/>
                <w:szCs w:val="24"/>
                <w:lang w:eastAsia="ar-SA"/>
              </w:rPr>
              <w:t>Диагностика развития детей; индивидуальные карты развития</w:t>
            </w:r>
          </w:p>
        </w:tc>
        <w:tc>
          <w:tcPr>
            <w:tcW w:w="1619" w:type="dxa"/>
            <w:gridSpan w:val="2"/>
            <w:tcBorders>
              <w:top w:val="single" w:sz="4" w:space="0" w:color="auto"/>
              <w:left w:val="single" w:sz="4" w:space="0" w:color="000000"/>
              <w:bottom w:val="single" w:sz="4" w:space="0" w:color="auto"/>
            </w:tcBorders>
            <w:shd w:val="clear" w:color="auto" w:fill="auto"/>
          </w:tcPr>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 xml:space="preserve">май </w:t>
            </w: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bCs/>
                <w:sz w:val="24"/>
                <w:szCs w:val="24"/>
                <w:lang w:eastAsia="ar-SA"/>
              </w:rPr>
              <w:t xml:space="preserve">Сентябрь, </w:t>
            </w:r>
          </w:p>
        </w:tc>
        <w:tc>
          <w:tcPr>
            <w:tcW w:w="2551" w:type="dxa"/>
            <w:gridSpan w:val="2"/>
            <w:tcBorders>
              <w:top w:val="single" w:sz="4" w:space="0" w:color="auto"/>
              <w:left w:val="single" w:sz="4" w:space="0" w:color="000000"/>
              <w:bottom w:val="single" w:sz="4" w:space="0" w:color="auto"/>
              <w:right w:val="single" w:sz="4" w:space="0" w:color="000000"/>
            </w:tcBorders>
            <w:shd w:val="clear" w:color="auto" w:fill="auto"/>
          </w:tcPr>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старший воспитатель, воспитатели групп</w:t>
            </w:r>
          </w:p>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p>
          <w:p w:rsidR="0094548C" w:rsidRPr="0094548C" w:rsidRDefault="0094548C" w:rsidP="0094548C">
            <w:pPr>
              <w:suppressAutoHyphens/>
              <w:spacing w:after="0" w:line="240" w:lineRule="auto"/>
              <w:jc w:val="center"/>
              <w:rPr>
                <w:rFonts w:ascii="Times New Roman" w:eastAsia="Times New Roman" w:hAnsi="Times New Roman" w:cs="Times New Roman"/>
                <w:b/>
                <w:bCs/>
                <w:sz w:val="24"/>
                <w:szCs w:val="24"/>
                <w:lang w:eastAsia="ar-SA"/>
              </w:rPr>
            </w:pPr>
          </w:p>
        </w:tc>
      </w:tr>
      <w:tr w:rsidR="0094548C" w:rsidRPr="0094548C" w:rsidTr="0094548C">
        <w:trPr>
          <w:trHeight w:val="1258"/>
        </w:trPr>
        <w:tc>
          <w:tcPr>
            <w:tcW w:w="5559" w:type="dxa"/>
            <w:tcBorders>
              <w:top w:val="single" w:sz="4" w:space="0" w:color="auto"/>
              <w:left w:val="single" w:sz="4" w:space="0" w:color="000000"/>
              <w:bottom w:val="single" w:sz="4" w:space="0" w:color="000000"/>
            </w:tcBorders>
            <w:shd w:val="clear" w:color="auto" w:fill="auto"/>
          </w:tcPr>
          <w:p w:rsidR="0094548C" w:rsidRPr="0094548C" w:rsidRDefault="0094548C" w:rsidP="0094548C">
            <w:pPr>
              <w:suppressAutoHyphens/>
              <w:spacing w:after="0" w:line="240" w:lineRule="auto"/>
              <w:ind w:left="360"/>
              <w:jc w:val="both"/>
              <w:rPr>
                <w:rFonts w:ascii="Times New Roman" w:eastAsia="Times New Roman" w:hAnsi="Times New Roman" w:cs="Times New Roman"/>
                <w:sz w:val="24"/>
                <w:szCs w:val="24"/>
                <w:lang w:eastAsia="ar-SA"/>
              </w:rPr>
            </w:pPr>
            <w:r w:rsidRPr="0094548C">
              <w:rPr>
                <w:rFonts w:ascii="Times New Roman" w:eastAsia="Times New Roman" w:hAnsi="Times New Roman" w:cs="Times New Roman"/>
                <w:sz w:val="24"/>
                <w:szCs w:val="24"/>
                <w:lang w:eastAsia="ar-SA"/>
              </w:rPr>
              <w:t>Мониторинг физического развития и физической подготовленности</w:t>
            </w:r>
          </w:p>
        </w:tc>
        <w:tc>
          <w:tcPr>
            <w:tcW w:w="1619" w:type="dxa"/>
            <w:gridSpan w:val="2"/>
            <w:tcBorders>
              <w:top w:val="single" w:sz="4" w:space="0" w:color="auto"/>
              <w:left w:val="single" w:sz="4" w:space="0" w:color="000000"/>
              <w:bottom w:val="single" w:sz="4" w:space="0" w:color="000000"/>
            </w:tcBorders>
            <w:shd w:val="clear" w:color="auto" w:fill="auto"/>
          </w:tcPr>
          <w:p w:rsidR="0094548C" w:rsidRPr="0094548C" w:rsidRDefault="0094548C" w:rsidP="0094548C">
            <w:pPr>
              <w:suppressAutoHyphens/>
              <w:spacing w:after="0" w:line="240" w:lineRule="auto"/>
              <w:jc w:val="center"/>
              <w:rPr>
                <w:rFonts w:ascii="Times New Roman" w:eastAsia="Times New Roman" w:hAnsi="Times New Roman" w:cs="Times New Roman"/>
                <w:sz w:val="24"/>
                <w:szCs w:val="24"/>
                <w:lang w:eastAsia="ar-SA"/>
              </w:rPr>
            </w:pPr>
            <w:r w:rsidRPr="0094548C">
              <w:rPr>
                <w:rFonts w:ascii="Times New Roman" w:eastAsia="Times New Roman" w:hAnsi="Times New Roman" w:cs="Times New Roman"/>
                <w:bCs/>
                <w:sz w:val="24"/>
                <w:szCs w:val="24"/>
                <w:lang w:eastAsia="ar-SA"/>
              </w:rPr>
              <w:t>май</w:t>
            </w:r>
          </w:p>
        </w:tc>
        <w:tc>
          <w:tcPr>
            <w:tcW w:w="2551" w:type="dxa"/>
            <w:gridSpan w:val="2"/>
            <w:tcBorders>
              <w:top w:val="single" w:sz="4" w:space="0" w:color="auto"/>
              <w:left w:val="single" w:sz="4" w:space="0" w:color="000000"/>
              <w:bottom w:val="single" w:sz="4" w:space="0" w:color="000000"/>
              <w:right w:val="single" w:sz="4" w:space="0" w:color="000000"/>
            </w:tcBorders>
            <w:shd w:val="clear" w:color="auto" w:fill="auto"/>
          </w:tcPr>
          <w:p w:rsidR="0094548C" w:rsidRPr="0094548C" w:rsidRDefault="00656C33" w:rsidP="0094548C">
            <w:pPr>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воспитатели</w:t>
            </w:r>
          </w:p>
        </w:tc>
      </w:tr>
      <w:tr w:rsidR="0094548C" w:rsidRPr="0094548C" w:rsidTr="0094548C">
        <w:trPr>
          <w:trHeight w:val="274"/>
        </w:trPr>
        <w:tc>
          <w:tcPr>
            <w:tcW w:w="5559" w:type="dxa"/>
            <w:tcBorders>
              <w:top w:val="single" w:sz="4" w:space="0" w:color="000000"/>
              <w:left w:val="single" w:sz="4" w:space="0" w:color="000000"/>
              <w:bottom w:val="single" w:sz="4" w:space="0" w:color="000000"/>
            </w:tcBorders>
            <w:shd w:val="clear" w:color="auto" w:fill="auto"/>
          </w:tcPr>
          <w:p w:rsidR="0094548C" w:rsidRPr="0094548C" w:rsidRDefault="0094548C" w:rsidP="0094548C">
            <w:pPr>
              <w:suppressAutoHyphens/>
              <w:spacing w:after="0" w:line="240" w:lineRule="auto"/>
              <w:jc w:val="center"/>
              <w:rPr>
                <w:rFonts w:ascii="Times New Roman" w:eastAsia="Times New Roman" w:hAnsi="Times New Roman" w:cs="Times New Roman"/>
                <w:bCs/>
                <w:sz w:val="24"/>
                <w:szCs w:val="24"/>
                <w:lang w:eastAsia="ar-SA"/>
              </w:rPr>
            </w:pPr>
            <w:r w:rsidRPr="0094548C">
              <w:rPr>
                <w:rFonts w:ascii="Times New Roman" w:eastAsia="Times New Roman" w:hAnsi="Times New Roman" w:cs="Times New Roman"/>
                <w:b/>
                <w:bCs/>
                <w:sz w:val="24"/>
                <w:szCs w:val="24"/>
                <w:lang w:eastAsia="ar-SA"/>
              </w:rPr>
              <w:t xml:space="preserve">Собеседование с  педагогами по итогам реализации Программы </w:t>
            </w:r>
          </w:p>
        </w:tc>
        <w:tc>
          <w:tcPr>
            <w:tcW w:w="1619" w:type="dxa"/>
            <w:gridSpan w:val="2"/>
            <w:tcBorders>
              <w:top w:val="single" w:sz="4" w:space="0" w:color="000000"/>
              <w:left w:val="single" w:sz="4" w:space="0" w:color="000000"/>
              <w:bottom w:val="single" w:sz="4" w:space="0" w:color="000000"/>
            </w:tcBorders>
            <w:shd w:val="clear" w:color="auto" w:fill="auto"/>
          </w:tcPr>
          <w:p w:rsidR="0094548C" w:rsidRPr="0094548C" w:rsidRDefault="00656C33" w:rsidP="0094548C">
            <w:pPr>
              <w:suppressAutoHyphens/>
              <w:spacing w:after="0" w:line="240" w:lineRule="auto"/>
              <w:jc w:val="center"/>
              <w:rPr>
                <w:rFonts w:ascii="Times New Roman" w:eastAsia="Times New Roman" w:hAnsi="Times New Roman" w:cs="Times New Roman"/>
                <w:sz w:val="24"/>
                <w:szCs w:val="24"/>
                <w:lang w:eastAsia="ar-SA"/>
              </w:rPr>
            </w:pPr>
            <w:proofErr w:type="gramStart"/>
            <w:r>
              <w:rPr>
                <w:rFonts w:ascii="Times New Roman" w:eastAsia="Times New Roman" w:hAnsi="Times New Roman" w:cs="Times New Roman"/>
                <w:bCs/>
                <w:sz w:val="24"/>
                <w:szCs w:val="24"/>
                <w:lang w:eastAsia="ar-SA"/>
              </w:rPr>
              <w:t>Итоговое</w:t>
            </w:r>
            <w:proofErr w:type="gramEnd"/>
            <w:r>
              <w:rPr>
                <w:rFonts w:ascii="Times New Roman" w:eastAsia="Times New Roman" w:hAnsi="Times New Roman" w:cs="Times New Roman"/>
                <w:bCs/>
                <w:sz w:val="24"/>
                <w:szCs w:val="24"/>
                <w:lang w:eastAsia="ar-SA"/>
              </w:rPr>
              <w:t xml:space="preserve"> – май 2025</w:t>
            </w:r>
            <w:r w:rsidR="0094548C" w:rsidRPr="0094548C">
              <w:rPr>
                <w:rFonts w:ascii="Times New Roman" w:eastAsia="Times New Roman" w:hAnsi="Times New Roman" w:cs="Times New Roman"/>
                <w:bCs/>
                <w:sz w:val="24"/>
                <w:szCs w:val="24"/>
                <w:lang w:eastAsia="ar-SA"/>
              </w:rPr>
              <w:t xml:space="preserve"> г </w:t>
            </w:r>
          </w:p>
        </w:tc>
        <w:tc>
          <w:tcPr>
            <w:tcW w:w="2551" w:type="dxa"/>
            <w:gridSpan w:val="2"/>
            <w:tcBorders>
              <w:top w:val="single" w:sz="4" w:space="0" w:color="000000"/>
              <w:left w:val="single" w:sz="4" w:space="0" w:color="000000"/>
              <w:bottom w:val="single" w:sz="4" w:space="0" w:color="000000"/>
              <w:right w:val="single" w:sz="4" w:space="0" w:color="000000"/>
            </w:tcBorders>
            <w:shd w:val="clear" w:color="auto" w:fill="auto"/>
          </w:tcPr>
          <w:p w:rsidR="00656C33" w:rsidRDefault="00656C33" w:rsidP="00656C33">
            <w:pPr>
              <w:suppressAutoHyphens/>
              <w:spacing w:after="0" w:line="240" w:lineRule="auto"/>
              <w:jc w:val="cente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94548C" w:rsidRPr="0094548C" w:rsidRDefault="00656C33" w:rsidP="00656C33">
            <w:pPr>
              <w:suppressAutoHyphens/>
              <w:spacing w:after="0" w:line="240" w:lineRule="auto"/>
              <w:jc w:val="center"/>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bl>
    <w:p w:rsidR="0094548C" w:rsidRPr="0094548C" w:rsidRDefault="0094548C" w:rsidP="0094548C">
      <w:pPr>
        <w:suppressAutoHyphens/>
        <w:spacing w:after="0" w:line="240" w:lineRule="auto"/>
        <w:ind w:left="-567" w:firstLine="708"/>
        <w:rPr>
          <w:rFonts w:ascii="Times New Roman" w:eastAsia="Times New Roman" w:hAnsi="Times New Roman" w:cs="Times New Roman"/>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P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r w:rsidRPr="00656C33">
        <w:rPr>
          <w:rFonts w:ascii="Times New Roman" w:eastAsia="Times New Roman" w:hAnsi="Times New Roman" w:cs="Times New Roman"/>
          <w:b/>
          <w:bCs/>
          <w:sz w:val="24"/>
          <w:szCs w:val="24"/>
          <w:lang w:val="en-US" w:eastAsia="ar-SA"/>
        </w:rPr>
        <w:lastRenderedPageBreak/>
        <w:t>IX</w:t>
      </w:r>
      <w:r w:rsidRPr="00656C33">
        <w:rPr>
          <w:rFonts w:ascii="Times New Roman" w:eastAsia="Times New Roman" w:hAnsi="Times New Roman" w:cs="Times New Roman"/>
          <w:b/>
          <w:bCs/>
          <w:sz w:val="24"/>
          <w:szCs w:val="24"/>
          <w:lang w:eastAsia="ar-SA"/>
        </w:rPr>
        <w:t xml:space="preserve"> раздел</w:t>
      </w:r>
    </w:p>
    <w:p w:rsid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r w:rsidRPr="00656C33">
        <w:rPr>
          <w:rFonts w:ascii="Times New Roman" w:eastAsia="Times New Roman" w:hAnsi="Times New Roman" w:cs="Times New Roman"/>
          <w:b/>
          <w:bCs/>
          <w:sz w:val="24"/>
          <w:szCs w:val="24"/>
          <w:lang w:eastAsia="ar-SA"/>
        </w:rPr>
        <w:t xml:space="preserve">Взаимодействие с родителями </w:t>
      </w:r>
    </w:p>
    <w:p w:rsidR="00656C33" w:rsidRP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p w:rsidR="00656C33" w:rsidRPr="00656C33" w:rsidRDefault="00656C33" w:rsidP="00656C33">
      <w:pPr>
        <w:suppressAutoHyphens/>
        <w:spacing w:after="0" w:line="240" w:lineRule="auto"/>
        <w:jc w:val="center"/>
        <w:rPr>
          <w:rFonts w:ascii="Times New Roman" w:eastAsia="Times New Roman" w:hAnsi="Times New Roman" w:cs="Times New Roman"/>
          <w:b/>
          <w:bCs/>
          <w:sz w:val="24"/>
          <w:szCs w:val="24"/>
          <w:lang w:eastAsia="ar-SA"/>
        </w:rPr>
      </w:pPr>
    </w:p>
    <w:tbl>
      <w:tblPr>
        <w:tblStyle w:val="ac"/>
        <w:tblW w:w="0" w:type="auto"/>
        <w:tblLook w:val="04A0" w:firstRow="1" w:lastRow="0" w:firstColumn="1" w:lastColumn="0" w:noHBand="0" w:noVBand="1"/>
      </w:tblPr>
      <w:tblGrid>
        <w:gridCol w:w="5776"/>
        <w:gridCol w:w="1418"/>
        <w:gridCol w:w="2518"/>
      </w:tblGrid>
      <w:tr w:rsidR="00396141" w:rsidTr="00EB404B">
        <w:tc>
          <w:tcPr>
            <w:tcW w:w="5778" w:type="dxa"/>
          </w:tcPr>
          <w:p w:rsidR="00396141" w:rsidRDefault="00396141" w:rsidP="00396141">
            <w:pPr>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Мероприятия</w:t>
            </w:r>
          </w:p>
        </w:tc>
        <w:tc>
          <w:tcPr>
            <w:tcW w:w="1418" w:type="dxa"/>
          </w:tcPr>
          <w:p w:rsidR="00396141" w:rsidRDefault="00396141" w:rsidP="00396141">
            <w:pPr>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Сроки</w:t>
            </w:r>
          </w:p>
        </w:tc>
        <w:tc>
          <w:tcPr>
            <w:tcW w:w="2518" w:type="dxa"/>
          </w:tcPr>
          <w:p w:rsidR="00396141" w:rsidRDefault="00396141" w:rsidP="00396141">
            <w:pPr>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Ответственные</w:t>
            </w:r>
          </w:p>
        </w:tc>
      </w:tr>
      <w:tr w:rsidR="00396141" w:rsidTr="00EB404B">
        <w:tc>
          <w:tcPr>
            <w:tcW w:w="5778" w:type="dxa"/>
          </w:tcPr>
          <w:p w:rsidR="00396141" w:rsidRPr="00396141" w:rsidRDefault="00396141" w:rsidP="00396141">
            <w:pPr>
              <w:suppressAutoHyphens/>
              <w:jc w:val="center"/>
              <w:rPr>
                <w:rFonts w:ascii="Times New Roman" w:eastAsia="Times New Roman" w:hAnsi="Times New Roman" w:cs="Times New Roman"/>
                <w:b/>
                <w:bCs/>
                <w:sz w:val="24"/>
                <w:szCs w:val="24"/>
                <w:lang w:eastAsia="ar-SA"/>
              </w:rPr>
            </w:pPr>
            <w:r w:rsidRPr="00396141">
              <w:rPr>
                <w:rFonts w:ascii="Times New Roman" w:eastAsia="Times New Roman" w:hAnsi="Times New Roman" w:cs="Times New Roman"/>
                <w:b/>
                <w:bCs/>
                <w:sz w:val="24"/>
                <w:szCs w:val="24"/>
                <w:lang w:eastAsia="ar-SA"/>
              </w:rPr>
              <w:t>Аналитическая деятельность:</w:t>
            </w:r>
          </w:p>
          <w:p w:rsidR="00396141" w:rsidRDefault="00396141" w:rsidP="00396141">
            <w:pPr>
              <w:jc w:val="center"/>
              <w:rPr>
                <w:rFonts w:ascii="Times New Roman" w:eastAsia="Times New Roman" w:hAnsi="Times New Roman" w:cs="Times New Roman"/>
                <w:b/>
                <w:bCs/>
                <w:sz w:val="24"/>
                <w:szCs w:val="24"/>
                <w:lang w:eastAsia="ar-SA"/>
              </w:rPr>
            </w:pPr>
            <w:r w:rsidRPr="00396141">
              <w:rPr>
                <w:rFonts w:ascii="Times New Roman" w:eastAsia="Times New Roman" w:hAnsi="Times New Roman" w:cs="Times New Roman"/>
                <w:bCs/>
                <w:sz w:val="24"/>
                <w:szCs w:val="24"/>
                <w:lang w:eastAsia="ar-SA"/>
              </w:rPr>
              <w:t>Создание социального паспорта ДОО</w:t>
            </w:r>
          </w:p>
        </w:tc>
        <w:tc>
          <w:tcPr>
            <w:tcW w:w="1418" w:type="dxa"/>
          </w:tcPr>
          <w:p w:rsidR="00396141" w:rsidRDefault="00396141" w:rsidP="00656C33">
            <w:pPr>
              <w:rPr>
                <w:rFonts w:ascii="Times New Roman" w:eastAsia="Times New Roman" w:hAnsi="Times New Roman" w:cs="Times New Roman"/>
                <w:b/>
                <w:bCs/>
                <w:sz w:val="24"/>
                <w:szCs w:val="24"/>
                <w:lang w:eastAsia="ar-SA"/>
              </w:rPr>
            </w:pPr>
          </w:p>
          <w:p w:rsidR="00396141" w:rsidRPr="00396141" w:rsidRDefault="00396141" w:rsidP="00396141">
            <w:pPr>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Сентябрь-Октябрь</w:t>
            </w:r>
          </w:p>
        </w:tc>
        <w:tc>
          <w:tcPr>
            <w:tcW w:w="2518" w:type="dxa"/>
          </w:tcPr>
          <w:p w:rsidR="00396141" w:rsidRPr="00396141" w:rsidRDefault="00396141" w:rsidP="00656C33">
            <w:pPr>
              <w:rPr>
                <w:rFonts w:ascii="Times New Roman" w:eastAsia="Times New Roman" w:hAnsi="Times New Roman" w:cs="Times New Roman"/>
                <w:bCs/>
                <w:sz w:val="24"/>
                <w:szCs w:val="24"/>
                <w:lang w:eastAsia="ar-SA"/>
              </w:rPr>
            </w:pPr>
            <w:proofErr w:type="spellStart"/>
            <w:r w:rsidRPr="00396141">
              <w:rPr>
                <w:rFonts w:ascii="Times New Roman" w:eastAsia="Times New Roman" w:hAnsi="Times New Roman" w:cs="Times New Roman"/>
                <w:bCs/>
                <w:sz w:val="24"/>
                <w:szCs w:val="24"/>
                <w:lang w:eastAsia="ar-SA"/>
              </w:rPr>
              <w:t>Сакова</w:t>
            </w:r>
            <w:proofErr w:type="spellEnd"/>
            <w:r w:rsidRPr="00396141">
              <w:rPr>
                <w:rFonts w:ascii="Times New Roman" w:eastAsia="Times New Roman" w:hAnsi="Times New Roman" w:cs="Times New Roman"/>
                <w:bCs/>
                <w:sz w:val="24"/>
                <w:szCs w:val="24"/>
                <w:lang w:eastAsia="ar-SA"/>
              </w:rPr>
              <w:t xml:space="preserve"> Н.А.</w:t>
            </w:r>
          </w:p>
          <w:p w:rsidR="00396141" w:rsidRPr="00396141" w:rsidRDefault="00396141" w:rsidP="00656C33">
            <w:pPr>
              <w:rPr>
                <w:rFonts w:ascii="Times New Roman" w:eastAsia="Times New Roman" w:hAnsi="Times New Roman" w:cs="Times New Roman"/>
                <w:bCs/>
                <w:sz w:val="24"/>
                <w:szCs w:val="24"/>
                <w:lang w:eastAsia="ar-SA"/>
              </w:rPr>
            </w:pPr>
            <w:proofErr w:type="spellStart"/>
            <w:r w:rsidRPr="00396141">
              <w:rPr>
                <w:rFonts w:ascii="Times New Roman" w:eastAsia="Times New Roman" w:hAnsi="Times New Roman" w:cs="Times New Roman"/>
                <w:bCs/>
                <w:sz w:val="24"/>
                <w:szCs w:val="24"/>
                <w:lang w:eastAsia="ar-SA"/>
              </w:rPr>
              <w:t>Литомина</w:t>
            </w:r>
            <w:proofErr w:type="spellEnd"/>
            <w:r w:rsidRPr="00396141">
              <w:rPr>
                <w:rFonts w:ascii="Times New Roman" w:eastAsia="Times New Roman" w:hAnsi="Times New Roman" w:cs="Times New Roman"/>
                <w:bCs/>
                <w:sz w:val="24"/>
                <w:szCs w:val="24"/>
                <w:lang w:eastAsia="ar-SA"/>
              </w:rPr>
              <w:t xml:space="preserve"> В.В.</w:t>
            </w:r>
          </w:p>
          <w:p w:rsidR="00396141" w:rsidRDefault="00396141" w:rsidP="00656C33">
            <w:pPr>
              <w:rPr>
                <w:rFonts w:ascii="Times New Roman" w:eastAsia="Times New Roman" w:hAnsi="Times New Roman" w:cs="Times New Roman"/>
                <w:b/>
                <w:bCs/>
                <w:sz w:val="24"/>
                <w:szCs w:val="24"/>
                <w:lang w:eastAsia="ar-SA"/>
              </w:rPr>
            </w:pPr>
            <w:proofErr w:type="spellStart"/>
            <w:r w:rsidRPr="00396141">
              <w:rPr>
                <w:rFonts w:ascii="Times New Roman" w:eastAsia="Times New Roman" w:hAnsi="Times New Roman" w:cs="Times New Roman"/>
                <w:bCs/>
                <w:sz w:val="24"/>
                <w:szCs w:val="24"/>
                <w:lang w:eastAsia="ar-SA"/>
              </w:rPr>
              <w:t>Жабыко</w:t>
            </w:r>
            <w:proofErr w:type="spellEnd"/>
            <w:r w:rsidRPr="00396141">
              <w:rPr>
                <w:rFonts w:ascii="Times New Roman" w:eastAsia="Times New Roman" w:hAnsi="Times New Roman" w:cs="Times New Roman"/>
                <w:bCs/>
                <w:sz w:val="24"/>
                <w:szCs w:val="24"/>
                <w:lang w:eastAsia="ar-SA"/>
              </w:rPr>
              <w:t xml:space="preserve"> И.В.</w:t>
            </w:r>
          </w:p>
        </w:tc>
      </w:tr>
      <w:tr w:rsidR="00396141" w:rsidTr="00EB404B">
        <w:tc>
          <w:tcPr>
            <w:tcW w:w="5778" w:type="dxa"/>
          </w:tcPr>
          <w:p w:rsidR="00396141" w:rsidRPr="00396141" w:rsidRDefault="00396141" w:rsidP="00396141">
            <w:pPr>
              <w:suppressAutoHyphens/>
              <w:jc w:val="center"/>
              <w:rPr>
                <w:rFonts w:ascii="Times New Roman" w:eastAsia="Times New Roman" w:hAnsi="Times New Roman" w:cs="Times New Roman"/>
                <w:b/>
                <w:bCs/>
                <w:sz w:val="24"/>
                <w:szCs w:val="24"/>
                <w:lang w:eastAsia="ar-SA"/>
              </w:rPr>
            </w:pPr>
            <w:r w:rsidRPr="00396141">
              <w:rPr>
                <w:rFonts w:ascii="Times New Roman" w:eastAsia="Times New Roman" w:hAnsi="Times New Roman" w:cs="Times New Roman"/>
                <w:b/>
                <w:bCs/>
                <w:sz w:val="24"/>
                <w:szCs w:val="24"/>
                <w:lang w:eastAsia="ar-SA"/>
              </w:rPr>
              <w:t>Анкетирование:</w:t>
            </w:r>
          </w:p>
          <w:p w:rsidR="00396141" w:rsidRDefault="00396141" w:rsidP="00396141">
            <w:pPr>
              <w:suppressAutoHyphens/>
              <w:jc w:val="center"/>
              <w:rPr>
                <w:rFonts w:ascii="Times New Roman" w:eastAsia="Times New Roman" w:hAnsi="Times New Roman" w:cs="Times New Roman"/>
                <w:bCs/>
                <w:sz w:val="24"/>
                <w:szCs w:val="24"/>
                <w:lang w:eastAsia="ar-SA"/>
              </w:rPr>
            </w:pPr>
            <w:r w:rsidRPr="00396141">
              <w:rPr>
                <w:rFonts w:ascii="Times New Roman" w:eastAsia="Times New Roman" w:hAnsi="Times New Roman" w:cs="Times New Roman"/>
                <w:bCs/>
                <w:sz w:val="24"/>
                <w:szCs w:val="24"/>
                <w:lang w:eastAsia="ar-SA"/>
              </w:rPr>
              <w:t>Анкетирование родителей воспитателями и специалистами по направлениям деятельности</w:t>
            </w:r>
          </w:p>
          <w:p w:rsidR="007C480B" w:rsidRPr="00396141" w:rsidRDefault="007C480B" w:rsidP="00396141">
            <w:pPr>
              <w:suppressAutoHyphens/>
              <w:jc w:val="center"/>
              <w:rPr>
                <w:rFonts w:ascii="Times New Roman" w:eastAsia="Times New Roman" w:hAnsi="Times New Roman" w:cs="Times New Roman"/>
                <w:b/>
                <w:bCs/>
                <w:sz w:val="24"/>
                <w:szCs w:val="24"/>
                <w:lang w:eastAsia="ar-SA"/>
              </w:rPr>
            </w:pPr>
          </w:p>
        </w:tc>
        <w:tc>
          <w:tcPr>
            <w:tcW w:w="1418" w:type="dxa"/>
          </w:tcPr>
          <w:p w:rsidR="00396141" w:rsidRDefault="00396141" w:rsidP="00656C33">
            <w:pPr>
              <w:rPr>
                <w:rFonts w:ascii="Times New Roman" w:eastAsia="Times New Roman" w:hAnsi="Times New Roman" w:cs="Times New Roman"/>
                <w:b/>
                <w:bCs/>
                <w:sz w:val="24"/>
                <w:szCs w:val="24"/>
                <w:lang w:eastAsia="ar-SA"/>
              </w:rPr>
            </w:pPr>
          </w:p>
          <w:p w:rsidR="00396141" w:rsidRDefault="00396141" w:rsidP="00396141">
            <w:pPr>
              <w:rPr>
                <w:rFonts w:ascii="Times New Roman" w:eastAsia="Times New Roman" w:hAnsi="Times New Roman" w:cs="Times New Roman"/>
                <w:sz w:val="24"/>
                <w:szCs w:val="24"/>
                <w:lang w:eastAsia="ar-SA"/>
              </w:rPr>
            </w:pPr>
          </w:p>
          <w:p w:rsidR="00396141" w:rsidRPr="00396141" w:rsidRDefault="00396141" w:rsidP="00396141">
            <w:pPr>
              <w:ind w:firstLine="708"/>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Октябрь</w:t>
            </w:r>
          </w:p>
        </w:tc>
        <w:tc>
          <w:tcPr>
            <w:tcW w:w="2518" w:type="dxa"/>
          </w:tcPr>
          <w:p w:rsidR="00396141" w:rsidRPr="00396141" w:rsidRDefault="00396141" w:rsidP="00396141">
            <w:pPr>
              <w:rPr>
                <w:rFonts w:ascii="Times New Roman" w:eastAsia="Times New Roman" w:hAnsi="Times New Roman" w:cs="Times New Roman"/>
                <w:bCs/>
                <w:sz w:val="24"/>
                <w:szCs w:val="24"/>
                <w:lang w:eastAsia="ar-SA"/>
              </w:rPr>
            </w:pPr>
            <w:proofErr w:type="spellStart"/>
            <w:r w:rsidRPr="00396141">
              <w:rPr>
                <w:rFonts w:ascii="Times New Roman" w:eastAsia="Times New Roman" w:hAnsi="Times New Roman" w:cs="Times New Roman"/>
                <w:bCs/>
                <w:sz w:val="24"/>
                <w:szCs w:val="24"/>
                <w:lang w:eastAsia="ar-SA"/>
              </w:rPr>
              <w:t>Сакова</w:t>
            </w:r>
            <w:proofErr w:type="spellEnd"/>
            <w:r w:rsidRPr="00396141">
              <w:rPr>
                <w:rFonts w:ascii="Times New Roman" w:eastAsia="Times New Roman" w:hAnsi="Times New Roman" w:cs="Times New Roman"/>
                <w:bCs/>
                <w:sz w:val="24"/>
                <w:szCs w:val="24"/>
                <w:lang w:eastAsia="ar-SA"/>
              </w:rPr>
              <w:t xml:space="preserve"> Н.А.</w:t>
            </w:r>
          </w:p>
          <w:p w:rsidR="00396141" w:rsidRPr="00396141" w:rsidRDefault="00396141" w:rsidP="00396141">
            <w:pPr>
              <w:rPr>
                <w:rFonts w:ascii="Times New Roman" w:eastAsia="Times New Roman" w:hAnsi="Times New Roman" w:cs="Times New Roman"/>
                <w:bCs/>
                <w:sz w:val="24"/>
                <w:szCs w:val="24"/>
                <w:lang w:eastAsia="ar-SA"/>
              </w:rPr>
            </w:pPr>
            <w:proofErr w:type="spellStart"/>
            <w:r w:rsidRPr="00396141">
              <w:rPr>
                <w:rFonts w:ascii="Times New Roman" w:eastAsia="Times New Roman" w:hAnsi="Times New Roman" w:cs="Times New Roman"/>
                <w:bCs/>
                <w:sz w:val="24"/>
                <w:szCs w:val="24"/>
                <w:lang w:eastAsia="ar-SA"/>
              </w:rPr>
              <w:t>Литомина</w:t>
            </w:r>
            <w:proofErr w:type="spellEnd"/>
            <w:r w:rsidRPr="00396141">
              <w:rPr>
                <w:rFonts w:ascii="Times New Roman" w:eastAsia="Times New Roman" w:hAnsi="Times New Roman" w:cs="Times New Roman"/>
                <w:bCs/>
                <w:sz w:val="24"/>
                <w:szCs w:val="24"/>
                <w:lang w:eastAsia="ar-SA"/>
              </w:rPr>
              <w:t xml:space="preserve"> В.В.</w:t>
            </w:r>
          </w:p>
          <w:p w:rsidR="00396141" w:rsidRDefault="00396141" w:rsidP="00396141">
            <w:pPr>
              <w:rPr>
                <w:rFonts w:ascii="Times New Roman" w:eastAsia="Times New Roman" w:hAnsi="Times New Roman" w:cs="Times New Roman"/>
                <w:b/>
                <w:bCs/>
                <w:sz w:val="24"/>
                <w:szCs w:val="24"/>
                <w:lang w:eastAsia="ar-SA"/>
              </w:rPr>
            </w:pPr>
            <w:proofErr w:type="spellStart"/>
            <w:r w:rsidRPr="00396141">
              <w:rPr>
                <w:rFonts w:ascii="Times New Roman" w:eastAsia="Times New Roman" w:hAnsi="Times New Roman" w:cs="Times New Roman"/>
                <w:bCs/>
                <w:sz w:val="24"/>
                <w:szCs w:val="24"/>
                <w:lang w:eastAsia="ar-SA"/>
              </w:rPr>
              <w:t>Жабыко</w:t>
            </w:r>
            <w:proofErr w:type="spellEnd"/>
            <w:r w:rsidRPr="00396141">
              <w:rPr>
                <w:rFonts w:ascii="Times New Roman" w:eastAsia="Times New Roman" w:hAnsi="Times New Roman" w:cs="Times New Roman"/>
                <w:bCs/>
                <w:sz w:val="24"/>
                <w:szCs w:val="24"/>
                <w:lang w:eastAsia="ar-SA"/>
              </w:rPr>
              <w:t xml:space="preserve"> И.В.</w:t>
            </w:r>
          </w:p>
        </w:tc>
      </w:tr>
      <w:tr w:rsidR="00396141" w:rsidTr="00EB404B">
        <w:tc>
          <w:tcPr>
            <w:tcW w:w="5778" w:type="dxa"/>
          </w:tcPr>
          <w:p w:rsidR="00396141" w:rsidRDefault="007C480B" w:rsidP="00396141">
            <w:pPr>
              <w:suppressAutoHyphens/>
              <w:jc w:val="center"/>
              <w:rPr>
                <w:rFonts w:ascii="Times New Roman" w:hAnsi="Times New Roman" w:cs="Times New Roman"/>
                <w:bCs/>
              </w:rPr>
            </w:pPr>
            <w:r w:rsidRPr="007C480B">
              <w:rPr>
                <w:rFonts w:ascii="Times New Roman" w:hAnsi="Times New Roman" w:cs="Times New Roman"/>
                <w:bCs/>
              </w:rPr>
              <w:t>Анкетирование родителей по запросам дополнительного образования</w:t>
            </w:r>
          </w:p>
          <w:p w:rsidR="007C480B" w:rsidRPr="007C480B" w:rsidRDefault="007C480B" w:rsidP="00396141">
            <w:pPr>
              <w:suppressAutoHyphens/>
              <w:jc w:val="center"/>
              <w:rPr>
                <w:rFonts w:ascii="Times New Roman" w:eastAsia="Times New Roman" w:hAnsi="Times New Roman" w:cs="Times New Roman"/>
                <w:b/>
                <w:bCs/>
                <w:sz w:val="24"/>
                <w:szCs w:val="24"/>
                <w:lang w:eastAsia="ar-SA"/>
              </w:rPr>
            </w:pPr>
          </w:p>
        </w:tc>
        <w:tc>
          <w:tcPr>
            <w:tcW w:w="1418" w:type="dxa"/>
          </w:tcPr>
          <w:p w:rsidR="00396141" w:rsidRPr="007C480B" w:rsidRDefault="007C480B" w:rsidP="007C480B">
            <w:pPr>
              <w:jc w:val="center"/>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В течение года</w:t>
            </w:r>
          </w:p>
        </w:tc>
        <w:tc>
          <w:tcPr>
            <w:tcW w:w="2518" w:type="dxa"/>
          </w:tcPr>
          <w:p w:rsidR="00396141" w:rsidRPr="007C480B" w:rsidRDefault="007C480B" w:rsidP="007C480B">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Флягина</w:t>
            </w:r>
            <w:proofErr w:type="spellEnd"/>
            <w:r>
              <w:rPr>
                <w:rFonts w:ascii="Times New Roman" w:eastAsia="Times New Roman" w:hAnsi="Times New Roman" w:cs="Times New Roman"/>
                <w:bCs/>
                <w:sz w:val="24"/>
                <w:szCs w:val="24"/>
                <w:lang w:eastAsia="ar-SA"/>
              </w:rPr>
              <w:t xml:space="preserve"> О.С.</w:t>
            </w:r>
          </w:p>
        </w:tc>
      </w:tr>
      <w:tr w:rsidR="00396141" w:rsidRPr="007C480B" w:rsidTr="00EB404B">
        <w:tc>
          <w:tcPr>
            <w:tcW w:w="5778" w:type="dxa"/>
          </w:tcPr>
          <w:p w:rsidR="00396141" w:rsidRDefault="007C480B" w:rsidP="00396141">
            <w:pPr>
              <w:suppressAutoHyphens/>
              <w:jc w:val="center"/>
              <w:rPr>
                <w:rFonts w:ascii="Times New Roman" w:hAnsi="Times New Roman" w:cs="Times New Roman"/>
                <w:bCs/>
              </w:rPr>
            </w:pPr>
            <w:r w:rsidRPr="007C480B">
              <w:rPr>
                <w:rFonts w:ascii="Times New Roman" w:hAnsi="Times New Roman" w:cs="Times New Roman"/>
                <w:bCs/>
              </w:rPr>
              <w:t>Выявление уровня удовлетворенности работой ДОО</w:t>
            </w:r>
          </w:p>
          <w:p w:rsidR="007C480B" w:rsidRPr="007C480B" w:rsidRDefault="007C480B" w:rsidP="00396141">
            <w:pPr>
              <w:suppressAutoHyphens/>
              <w:jc w:val="center"/>
              <w:rPr>
                <w:rFonts w:ascii="Times New Roman" w:eastAsia="Times New Roman" w:hAnsi="Times New Roman" w:cs="Times New Roman"/>
                <w:b/>
                <w:bCs/>
                <w:sz w:val="24"/>
                <w:szCs w:val="24"/>
                <w:lang w:eastAsia="ar-SA"/>
              </w:rPr>
            </w:pPr>
          </w:p>
        </w:tc>
        <w:tc>
          <w:tcPr>
            <w:tcW w:w="1418" w:type="dxa"/>
          </w:tcPr>
          <w:p w:rsidR="00396141" w:rsidRPr="007C480B" w:rsidRDefault="007C480B" w:rsidP="007C480B">
            <w:pPr>
              <w:jc w:val="center"/>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1 раз в квартал</w:t>
            </w:r>
          </w:p>
        </w:tc>
        <w:tc>
          <w:tcPr>
            <w:tcW w:w="2518" w:type="dxa"/>
          </w:tcPr>
          <w:p w:rsidR="00396141" w:rsidRPr="007C480B" w:rsidRDefault="007C480B" w:rsidP="00656C33">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tc>
      </w:tr>
      <w:tr w:rsidR="007C480B" w:rsidRPr="007C480B" w:rsidTr="00EB404B">
        <w:tc>
          <w:tcPr>
            <w:tcW w:w="5778" w:type="dxa"/>
          </w:tcPr>
          <w:p w:rsidR="007C480B" w:rsidRPr="007C480B" w:rsidRDefault="007C480B" w:rsidP="007C480B">
            <w:pPr>
              <w:suppressAutoHyphens/>
              <w:jc w:val="center"/>
              <w:rPr>
                <w:rFonts w:ascii="Times New Roman" w:eastAsia="Times New Roman" w:hAnsi="Times New Roman" w:cs="Times New Roman"/>
                <w:b/>
                <w:bCs/>
                <w:sz w:val="24"/>
                <w:szCs w:val="24"/>
                <w:lang w:eastAsia="ar-SA"/>
              </w:rPr>
            </w:pPr>
            <w:r w:rsidRPr="007C480B">
              <w:rPr>
                <w:rFonts w:ascii="Times New Roman" w:eastAsia="Times New Roman" w:hAnsi="Times New Roman" w:cs="Times New Roman"/>
                <w:b/>
                <w:bCs/>
                <w:sz w:val="24"/>
                <w:szCs w:val="24"/>
                <w:lang w:eastAsia="ar-SA"/>
              </w:rPr>
              <w:t>Общее родительское собрание:</w:t>
            </w:r>
          </w:p>
          <w:p w:rsidR="007C480B" w:rsidRPr="007C480B" w:rsidRDefault="007C480B" w:rsidP="007C480B">
            <w:pPr>
              <w:numPr>
                <w:ilvl w:val="0"/>
                <w:numId w:val="36"/>
              </w:numPr>
              <w:suppressAutoHyphens/>
              <w:rPr>
                <w:rFonts w:ascii="Times New Roman" w:eastAsia="Times New Roman" w:hAnsi="Times New Roman" w:cs="Times New Roman"/>
                <w:b/>
                <w:bCs/>
                <w:sz w:val="24"/>
                <w:szCs w:val="24"/>
                <w:lang w:eastAsia="ar-SA"/>
              </w:rPr>
            </w:pPr>
            <w:r w:rsidRPr="007C480B">
              <w:rPr>
                <w:rFonts w:ascii="Times New Roman" w:eastAsia="Times New Roman" w:hAnsi="Times New Roman" w:cs="Times New Roman"/>
                <w:bCs/>
                <w:sz w:val="24"/>
                <w:szCs w:val="24"/>
                <w:lang w:eastAsia="ar-SA"/>
              </w:rPr>
              <w:t>Подготовка детей к поступлению в детский сад. Адаптация к детскому саду»</w:t>
            </w:r>
          </w:p>
          <w:p w:rsidR="007C480B" w:rsidRPr="007C480B" w:rsidRDefault="007C480B" w:rsidP="007C480B">
            <w:pPr>
              <w:numPr>
                <w:ilvl w:val="0"/>
                <w:numId w:val="36"/>
              </w:numPr>
              <w:suppressAutoHyphens/>
              <w:rPr>
                <w:rFonts w:ascii="Times New Roman" w:eastAsia="Times New Roman" w:hAnsi="Times New Roman" w:cs="Times New Roman"/>
                <w:b/>
                <w:bCs/>
                <w:sz w:val="24"/>
                <w:szCs w:val="24"/>
                <w:lang w:eastAsia="ar-SA"/>
              </w:rPr>
            </w:pPr>
            <w:r w:rsidRPr="007C480B">
              <w:rPr>
                <w:rFonts w:ascii="Times New Roman" w:eastAsia="Times New Roman" w:hAnsi="Times New Roman" w:cs="Times New Roman"/>
                <w:bCs/>
                <w:sz w:val="24"/>
                <w:szCs w:val="24"/>
                <w:lang w:eastAsia="ar-SA"/>
              </w:rPr>
              <w:t>«Вопросы школьной готовности»</w:t>
            </w:r>
          </w:p>
          <w:p w:rsidR="007C480B" w:rsidRDefault="007C480B" w:rsidP="007C480B">
            <w:pPr>
              <w:suppressAutoHyphens/>
              <w:jc w:val="center"/>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Безопасность дошкольников</w:t>
            </w:r>
          </w:p>
          <w:p w:rsidR="007C480B" w:rsidRPr="007C480B" w:rsidRDefault="007C480B" w:rsidP="007C480B">
            <w:pPr>
              <w:suppressAutoHyphens/>
              <w:jc w:val="center"/>
              <w:rPr>
                <w:rFonts w:ascii="Times New Roman" w:hAnsi="Times New Roman" w:cs="Times New Roman"/>
                <w:bCs/>
              </w:rPr>
            </w:pPr>
          </w:p>
        </w:tc>
        <w:tc>
          <w:tcPr>
            <w:tcW w:w="1418" w:type="dxa"/>
          </w:tcPr>
          <w:p w:rsidR="007C480B" w:rsidRPr="007C480B" w:rsidRDefault="007C480B" w:rsidP="007C480B">
            <w:pPr>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Май-Декабрь</w:t>
            </w:r>
          </w:p>
        </w:tc>
        <w:tc>
          <w:tcPr>
            <w:tcW w:w="2518" w:type="dxa"/>
          </w:tcPr>
          <w:p w:rsidR="007C480B" w:rsidRDefault="007C480B" w:rsidP="00656C33">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7C480B" w:rsidRDefault="007C480B" w:rsidP="00656C33">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7C480B" w:rsidRDefault="007C480B" w:rsidP="00656C33">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Инспектор ГИБДД</w:t>
            </w:r>
          </w:p>
        </w:tc>
      </w:tr>
      <w:tr w:rsidR="007C480B" w:rsidRPr="007C480B" w:rsidTr="00EB404B">
        <w:tc>
          <w:tcPr>
            <w:tcW w:w="5778" w:type="dxa"/>
          </w:tcPr>
          <w:p w:rsidR="007C480B" w:rsidRPr="007C480B" w:rsidRDefault="007C480B" w:rsidP="007C480B">
            <w:pPr>
              <w:suppressAutoHyphens/>
              <w:jc w:val="center"/>
              <w:rPr>
                <w:rFonts w:ascii="Times New Roman" w:eastAsia="Times New Roman" w:hAnsi="Times New Roman" w:cs="Times New Roman"/>
                <w:b/>
                <w:bCs/>
                <w:sz w:val="24"/>
                <w:szCs w:val="24"/>
                <w:lang w:eastAsia="ar-SA"/>
              </w:rPr>
            </w:pPr>
            <w:r w:rsidRPr="007C480B">
              <w:rPr>
                <w:rFonts w:ascii="Times New Roman" w:eastAsia="Times New Roman" w:hAnsi="Times New Roman" w:cs="Times New Roman"/>
                <w:b/>
                <w:bCs/>
                <w:sz w:val="24"/>
                <w:szCs w:val="24"/>
                <w:lang w:eastAsia="ar-SA"/>
              </w:rPr>
              <w:t>Групповые родительские собрания:</w:t>
            </w:r>
          </w:p>
          <w:p w:rsidR="007C480B" w:rsidRPr="007C480B" w:rsidRDefault="007C480B" w:rsidP="007C480B">
            <w:pPr>
              <w:numPr>
                <w:ilvl w:val="0"/>
                <w:numId w:val="37"/>
              </w:numPr>
              <w:suppressAutoHyphens/>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Участие родителей в обсуждении вопросов физического, социального, интеллектуального, эстетического развития детей.</w:t>
            </w:r>
          </w:p>
          <w:p w:rsidR="007C480B" w:rsidRDefault="007C480B" w:rsidP="007C480B">
            <w:pPr>
              <w:suppressAutoHyphens/>
              <w:jc w:val="center"/>
              <w:rPr>
                <w:rFonts w:ascii="Times New Roman" w:hAnsi="Times New Roman" w:cs="Times New Roman"/>
                <w:bCs/>
              </w:rPr>
            </w:pPr>
            <w:r w:rsidRPr="007C480B">
              <w:rPr>
                <w:rFonts w:ascii="Times New Roman" w:eastAsia="Times New Roman" w:hAnsi="Times New Roman" w:cs="Times New Roman"/>
                <w:bCs/>
                <w:sz w:val="24"/>
                <w:szCs w:val="24"/>
                <w:lang w:eastAsia="ar-SA"/>
              </w:rPr>
              <w:t>Обсуждение вопросов адаптации детей в ДОУ,</w:t>
            </w:r>
            <w:r w:rsidRPr="0012138E">
              <w:rPr>
                <w:bCs/>
              </w:rPr>
              <w:t xml:space="preserve"> </w:t>
            </w:r>
            <w:r w:rsidRPr="007C480B">
              <w:rPr>
                <w:rFonts w:ascii="Times New Roman" w:hAnsi="Times New Roman" w:cs="Times New Roman"/>
                <w:bCs/>
              </w:rPr>
              <w:t>готовности детей к школьному обучению.</w:t>
            </w:r>
          </w:p>
          <w:p w:rsidR="007C480B" w:rsidRPr="007C480B" w:rsidRDefault="007C480B" w:rsidP="007C480B">
            <w:pPr>
              <w:suppressAutoHyphens/>
              <w:jc w:val="center"/>
              <w:rPr>
                <w:rFonts w:ascii="Times New Roman" w:hAnsi="Times New Roman" w:cs="Times New Roman"/>
                <w:bCs/>
              </w:rPr>
            </w:pPr>
          </w:p>
        </w:tc>
        <w:tc>
          <w:tcPr>
            <w:tcW w:w="1418" w:type="dxa"/>
          </w:tcPr>
          <w:p w:rsidR="007C480B" w:rsidRPr="007C480B" w:rsidRDefault="007C480B" w:rsidP="007C480B">
            <w:pPr>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 течение года</w:t>
            </w:r>
          </w:p>
        </w:tc>
        <w:tc>
          <w:tcPr>
            <w:tcW w:w="2518" w:type="dxa"/>
          </w:tcPr>
          <w:p w:rsidR="007C480B" w:rsidRDefault="007C480B" w:rsidP="00656C33">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воспитатели</w:t>
            </w:r>
          </w:p>
        </w:tc>
      </w:tr>
      <w:tr w:rsidR="007C480B" w:rsidRPr="007C480B" w:rsidTr="00EB404B">
        <w:tc>
          <w:tcPr>
            <w:tcW w:w="5778" w:type="dxa"/>
          </w:tcPr>
          <w:p w:rsidR="007C480B" w:rsidRPr="007C480B" w:rsidRDefault="007C480B" w:rsidP="007C480B">
            <w:pPr>
              <w:suppressAutoHyphens/>
              <w:jc w:val="center"/>
              <w:rPr>
                <w:rFonts w:ascii="Times New Roman" w:eastAsia="Times New Roman" w:hAnsi="Times New Roman" w:cs="Times New Roman"/>
                <w:b/>
                <w:bCs/>
                <w:sz w:val="24"/>
                <w:szCs w:val="24"/>
                <w:lang w:eastAsia="ar-SA"/>
              </w:rPr>
            </w:pPr>
            <w:r w:rsidRPr="007C480B">
              <w:rPr>
                <w:rFonts w:ascii="Times New Roman" w:eastAsia="Times New Roman" w:hAnsi="Times New Roman" w:cs="Times New Roman"/>
                <w:b/>
                <w:bCs/>
                <w:sz w:val="24"/>
                <w:szCs w:val="24"/>
                <w:lang w:eastAsia="ar-SA"/>
              </w:rPr>
              <w:t>Совместные праздники и развлечения:</w:t>
            </w:r>
          </w:p>
          <w:p w:rsidR="007C480B" w:rsidRPr="007C480B" w:rsidRDefault="007C480B" w:rsidP="007C480B">
            <w:pPr>
              <w:numPr>
                <w:ilvl w:val="0"/>
                <w:numId w:val="39"/>
              </w:numPr>
              <w:suppressAutoHyphens/>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Здравствуй детский сад (для вновь поступающих детей);</w:t>
            </w:r>
          </w:p>
          <w:p w:rsidR="007C480B" w:rsidRPr="007C480B" w:rsidRDefault="007C480B" w:rsidP="007C480B">
            <w:pPr>
              <w:numPr>
                <w:ilvl w:val="0"/>
                <w:numId w:val="39"/>
              </w:numPr>
              <w:suppressAutoHyphens/>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День физкультурника;</w:t>
            </w:r>
          </w:p>
          <w:p w:rsidR="007C480B" w:rsidRPr="007C480B" w:rsidRDefault="007C480B" w:rsidP="007C480B">
            <w:pPr>
              <w:numPr>
                <w:ilvl w:val="0"/>
                <w:numId w:val="39"/>
              </w:numPr>
              <w:suppressAutoHyphens/>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День Российского флага;</w:t>
            </w:r>
          </w:p>
          <w:p w:rsidR="007C480B" w:rsidRPr="007C480B" w:rsidRDefault="007C480B" w:rsidP="007C480B">
            <w:pPr>
              <w:numPr>
                <w:ilvl w:val="0"/>
                <w:numId w:val="39"/>
              </w:numPr>
              <w:suppressAutoHyphens/>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День знаний;</w:t>
            </w:r>
          </w:p>
          <w:p w:rsidR="007C480B" w:rsidRPr="007C480B" w:rsidRDefault="007C480B" w:rsidP="007C480B">
            <w:pPr>
              <w:numPr>
                <w:ilvl w:val="0"/>
                <w:numId w:val="39"/>
              </w:numPr>
              <w:suppressAutoHyphens/>
              <w:rPr>
                <w:rFonts w:ascii="Times New Roman" w:eastAsia="Times New Roman" w:hAnsi="Times New Roman" w:cs="Times New Roman"/>
                <w:bCs/>
                <w:sz w:val="24"/>
                <w:szCs w:val="24"/>
                <w:lang w:eastAsia="ar-SA"/>
              </w:rPr>
            </w:pPr>
            <w:proofErr w:type="spellStart"/>
            <w:r w:rsidRPr="007C480B">
              <w:rPr>
                <w:rFonts w:ascii="Times New Roman" w:eastAsia="Times New Roman" w:hAnsi="Times New Roman" w:cs="Times New Roman"/>
                <w:bCs/>
                <w:sz w:val="24"/>
                <w:szCs w:val="24"/>
                <w:lang w:eastAsia="ar-SA"/>
              </w:rPr>
              <w:t>Осенины</w:t>
            </w:r>
            <w:proofErr w:type="spellEnd"/>
            <w:r w:rsidRPr="007C480B">
              <w:rPr>
                <w:rFonts w:ascii="Times New Roman" w:eastAsia="Times New Roman" w:hAnsi="Times New Roman" w:cs="Times New Roman"/>
                <w:bCs/>
                <w:sz w:val="24"/>
                <w:szCs w:val="24"/>
                <w:lang w:eastAsia="ar-SA"/>
              </w:rPr>
              <w:t>;</w:t>
            </w:r>
          </w:p>
          <w:p w:rsidR="007C480B" w:rsidRPr="007C480B" w:rsidRDefault="007C480B" w:rsidP="007C480B">
            <w:pPr>
              <w:numPr>
                <w:ilvl w:val="0"/>
                <w:numId w:val="39"/>
              </w:numPr>
              <w:suppressAutoHyphens/>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День Отца;</w:t>
            </w:r>
          </w:p>
          <w:p w:rsidR="007C480B" w:rsidRPr="007C480B" w:rsidRDefault="007C480B" w:rsidP="007C480B">
            <w:pPr>
              <w:numPr>
                <w:ilvl w:val="0"/>
                <w:numId w:val="39"/>
              </w:numPr>
              <w:suppressAutoHyphens/>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День Матери;</w:t>
            </w:r>
          </w:p>
          <w:p w:rsidR="007C480B" w:rsidRPr="007C480B" w:rsidRDefault="007C480B" w:rsidP="007C480B">
            <w:pPr>
              <w:numPr>
                <w:ilvl w:val="0"/>
                <w:numId w:val="39"/>
              </w:numPr>
              <w:suppressAutoHyphens/>
              <w:rPr>
                <w:rFonts w:ascii="Times New Roman" w:eastAsia="Times New Roman" w:hAnsi="Times New Roman" w:cs="Times New Roman"/>
                <w:bCs/>
                <w:sz w:val="24"/>
                <w:szCs w:val="24"/>
                <w:lang w:eastAsia="ar-SA"/>
              </w:rPr>
            </w:pPr>
            <w:r w:rsidRPr="007C480B">
              <w:rPr>
                <w:rFonts w:ascii="Times New Roman" w:eastAsia="Times New Roman" w:hAnsi="Times New Roman" w:cs="Times New Roman"/>
                <w:bCs/>
                <w:sz w:val="24"/>
                <w:szCs w:val="24"/>
                <w:lang w:eastAsia="ar-SA"/>
              </w:rPr>
              <w:t>Новый год;</w:t>
            </w:r>
          </w:p>
          <w:p w:rsidR="007C480B" w:rsidRDefault="007C480B" w:rsidP="007C480B">
            <w:pPr>
              <w:numPr>
                <w:ilvl w:val="0"/>
                <w:numId w:val="39"/>
              </w:numPr>
              <w:suppressAutoHyphens/>
              <w:rPr>
                <w:rFonts w:ascii="Times New Roman" w:eastAsia="Times New Roman" w:hAnsi="Times New Roman" w:cs="Times New Roman"/>
                <w:bCs/>
                <w:sz w:val="24"/>
                <w:szCs w:val="24"/>
                <w:lang w:eastAsia="ar-SA"/>
              </w:rPr>
            </w:pPr>
            <w:proofErr w:type="gramStart"/>
            <w:r w:rsidRPr="007C480B">
              <w:rPr>
                <w:rFonts w:ascii="Times New Roman" w:eastAsia="Times New Roman" w:hAnsi="Times New Roman" w:cs="Times New Roman"/>
                <w:bCs/>
                <w:sz w:val="24"/>
                <w:szCs w:val="24"/>
                <w:lang w:eastAsia="ar-SA"/>
              </w:rPr>
              <w:t>Супер-мама</w:t>
            </w:r>
            <w:proofErr w:type="gramEnd"/>
            <w:r w:rsidRPr="007C480B">
              <w:rPr>
                <w:rFonts w:ascii="Times New Roman" w:eastAsia="Times New Roman" w:hAnsi="Times New Roman" w:cs="Times New Roman"/>
                <w:bCs/>
                <w:sz w:val="24"/>
                <w:szCs w:val="24"/>
                <w:lang w:eastAsia="ar-SA"/>
              </w:rPr>
              <w:t>, 8 марта;</w:t>
            </w:r>
          </w:p>
          <w:p w:rsidR="007C480B" w:rsidRPr="007C480B" w:rsidRDefault="007C480B" w:rsidP="007C480B">
            <w:pPr>
              <w:numPr>
                <w:ilvl w:val="0"/>
                <w:numId w:val="39"/>
              </w:num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Выпускные</w:t>
            </w:r>
          </w:p>
          <w:p w:rsidR="007C480B" w:rsidRPr="007C480B" w:rsidRDefault="007C480B" w:rsidP="007C480B">
            <w:pPr>
              <w:suppressAutoHyphens/>
              <w:rPr>
                <w:rFonts w:ascii="Times New Roman" w:hAnsi="Times New Roman" w:cs="Times New Roman"/>
                <w:bCs/>
              </w:rPr>
            </w:pPr>
          </w:p>
        </w:tc>
        <w:tc>
          <w:tcPr>
            <w:tcW w:w="1418" w:type="dxa"/>
          </w:tcPr>
          <w:p w:rsidR="007C480B" w:rsidRPr="007C480B" w:rsidRDefault="007C480B" w:rsidP="007C480B">
            <w:pPr>
              <w:jc w:val="center"/>
              <w:rPr>
                <w:rFonts w:ascii="Times New Roman" w:eastAsia="Times New Roman" w:hAnsi="Times New Roman" w:cs="Times New Roman"/>
                <w:bCs/>
                <w:sz w:val="24"/>
                <w:szCs w:val="24"/>
                <w:lang w:eastAsia="ar-SA"/>
              </w:rPr>
            </w:pPr>
            <w:r w:rsidRPr="007C480B">
              <w:rPr>
                <w:rFonts w:ascii="Times New Roman" w:hAnsi="Times New Roman" w:cs="Times New Roman"/>
                <w:bCs/>
              </w:rPr>
              <w:t>По планам, в течение года</w:t>
            </w:r>
          </w:p>
        </w:tc>
        <w:tc>
          <w:tcPr>
            <w:tcW w:w="2518" w:type="dxa"/>
          </w:tcPr>
          <w:p w:rsidR="007C480B" w:rsidRDefault="007C480B" w:rsidP="00656C33">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Черняева Н.Н.</w:t>
            </w:r>
          </w:p>
          <w:p w:rsidR="007C480B" w:rsidRDefault="007C480B" w:rsidP="00656C33">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Азиатцева</w:t>
            </w:r>
            <w:proofErr w:type="spellEnd"/>
            <w:r>
              <w:rPr>
                <w:rFonts w:ascii="Times New Roman" w:eastAsia="Times New Roman" w:hAnsi="Times New Roman" w:cs="Times New Roman"/>
                <w:bCs/>
                <w:sz w:val="24"/>
                <w:szCs w:val="24"/>
                <w:lang w:eastAsia="ar-SA"/>
              </w:rPr>
              <w:t xml:space="preserve"> С.Ю.</w:t>
            </w:r>
          </w:p>
          <w:p w:rsidR="007C480B" w:rsidRDefault="007C480B" w:rsidP="00656C33">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воспитатели</w:t>
            </w:r>
          </w:p>
        </w:tc>
      </w:tr>
      <w:tr w:rsidR="00EB404B" w:rsidRPr="007C480B" w:rsidTr="00EB404B">
        <w:tc>
          <w:tcPr>
            <w:tcW w:w="5778" w:type="dxa"/>
          </w:tcPr>
          <w:p w:rsidR="00EB404B" w:rsidRPr="00EB404B" w:rsidRDefault="00EB404B" w:rsidP="007C480B">
            <w:pPr>
              <w:suppressAutoHyphens/>
              <w:jc w:val="center"/>
              <w:rPr>
                <w:rFonts w:ascii="Times New Roman" w:eastAsia="Times New Roman" w:hAnsi="Times New Roman" w:cs="Times New Roman"/>
                <w:b/>
                <w:bCs/>
                <w:sz w:val="24"/>
                <w:szCs w:val="24"/>
                <w:lang w:eastAsia="ar-SA"/>
              </w:rPr>
            </w:pPr>
            <w:r w:rsidRPr="00EB404B">
              <w:rPr>
                <w:rFonts w:ascii="Times New Roman" w:hAnsi="Times New Roman" w:cs="Times New Roman"/>
                <w:b/>
              </w:rPr>
              <w:t>Тематические мини-выставки  на группах</w:t>
            </w:r>
          </w:p>
        </w:tc>
        <w:tc>
          <w:tcPr>
            <w:tcW w:w="1418" w:type="dxa"/>
          </w:tcPr>
          <w:p w:rsidR="00EB404B" w:rsidRPr="00EB404B" w:rsidRDefault="00EB404B" w:rsidP="007C480B">
            <w:pPr>
              <w:jc w:val="center"/>
              <w:rPr>
                <w:rFonts w:ascii="Times New Roman" w:hAnsi="Times New Roman" w:cs="Times New Roman"/>
                <w:bCs/>
              </w:rPr>
            </w:pPr>
            <w:r w:rsidRPr="00EB404B">
              <w:rPr>
                <w:rFonts w:ascii="Times New Roman" w:hAnsi="Times New Roman" w:cs="Times New Roman"/>
                <w:bCs/>
              </w:rPr>
              <w:t>В течение года</w:t>
            </w:r>
          </w:p>
        </w:tc>
        <w:tc>
          <w:tcPr>
            <w:tcW w:w="2518" w:type="dxa"/>
          </w:tcPr>
          <w:p w:rsidR="00EB404B" w:rsidRPr="00EB404B" w:rsidRDefault="00EB404B" w:rsidP="00656C33">
            <w:pPr>
              <w:rPr>
                <w:rFonts w:ascii="Times New Roman" w:eastAsia="Times New Roman" w:hAnsi="Times New Roman" w:cs="Times New Roman"/>
                <w:bCs/>
                <w:sz w:val="24"/>
                <w:szCs w:val="24"/>
                <w:lang w:eastAsia="ar-SA"/>
              </w:rPr>
            </w:pPr>
            <w:r w:rsidRPr="00EB404B">
              <w:rPr>
                <w:rFonts w:ascii="Times New Roman" w:hAnsi="Times New Roman" w:cs="Times New Roman"/>
                <w:bCs/>
              </w:rPr>
              <w:t>Воспитатели, специалисты, родители</w:t>
            </w:r>
          </w:p>
        </w:tc>
      </w:tr>
      <w:tr w:rsidR="00EB404B" w:rsidRPr="007C480B" w:rsidTr="00EB404B">
        <w:tc>
          <w:tcPr>
            <w:tcW w:w="5778" w:type="dxa"/>
          </w:tcPr>
          <w:p w:rsidR="00EB404B" w:rsidRDefault="00EB404B" w:rsidP="007C480B">
            <w:pPr>
              <w:suppressAutoHyphens/>
              <w:jc w:val="center"/>
              <w:rPr>
                <w:rFonts w:ascii="Times New Roman" w:hAnsi="Times New Roman" w:cs="Times New Roman"/>
              </w:rPr>
            </w:pPr>
            <w:r w:rsidRPr="00EB404B">
              <w:rPr>
                <w:rFonts w:ascii="Times New Roman" w:hAnsi="Times New Roman" w:cs="Times New Roman"/>
                <w:b/>
              </w:rPr>
              <w:t>Выставки детского творчества</w:t>
            </w:r>
            <w:r w:rsidRPr="00EB404B">
              <w:rPr>
                <w:rFonts w:ascii="Times New Roman" w:hAnsi="Times New Roman" w:cs="Times New Roman"/>
              </w:rPr>
              <w:t xml:space="preserve"> по тематическим дням и праздникам на группах</w:t>
            </w:r>
          </w:p>
          <w:p w:rsidR="00EB404B" w:rsidRPr="00EB404B" w:rsidRDefault="00EB404B" w:rsidP="007C480B">
            <w:pPr>
              <w:suppressAutoHyphens/>
              <w:jc w:val="center"/>
              <w:rPr>
                <w:rFonts w:ascii="Times New Roman" w:eastAsia="Times New Roman" w:hAnsi="Times New Roman" w:cs="Times New Roman"/>
                <w:b/>
                <w:bCs/>
                <w:sz w:val="24"/>
                <w:szCs w:val="24"/>
                <w:lang w:eastAsia="ar-SA"/>
              </w:rPr>
            </w:pPr>
          </w:p>
        </w:tc>
        <w:tc>
          <w:tcPr>
            <w:tcW w:w="1418" w:type="dxa"/>
          </w:tcPr>
          <w:p w:rsidR="00EB404B" w:rsidRPr="00EB404B" w:rsidRDefault="00EB404B" w:rsidP="007C480B">
            <w:pPr>
              <w:jc w:val="center"/>
              <w:rPr>
                <w:rFonts w:ascii="Times New Roman" w:hAnsi="Times New Roman" w:cs="Times New Roman"/>
                <w:bCs/>
              </w:rPr>
            </w:pPr>
            <w:r w:rsidRPr="00EB404B">
              <w:rPr>
                <w:rFonts w:ascii="Times New Roman" w:hAnsi="Times New Roman" w:cs="Times New Roman"/>
                <w:bCs/>
              </w:rPr>
              <w:t>В течение года</w:t>
            </w:r>
          </w:p>
        </w:tc>
        <w:tc>
          <w:tcPr>
            <w:tcW w:w="2518" w:type="dxa"/>
          </w:tcPr>
          <w:p w:rsidR="00EB404B" w:rsidRPr="00EB404B" w:rsidRDefault="00EB404B" w:rsidP="00656C33">
            <w:pPr>
              <w:rPr>
                <w:rFonts w:ascii="Times New Roman" w:eastAsia="Times New Roman" w:hAnsi="Times New Roman" w:cs="Times New Roman"/>
                <w:bCs/>
                <w:sz w:val="24"/>
                <w:szCs w:val="24"/>
                <w:lang w:eastAsia="ar-SA"/>
              </w:rPr>
            </w:pPr>
            <w:r w:rsidRPr="00EB404B">
              <w:rPr>
                <w:rFonts w:ascii="Times New Roman" w:eastAsia="Times New Roman" w:hAnsi="Times New Roman" w:cs="Times New Roman"/>
                <w:bCs/>
                <w:sz w:val="24"/>
                <w:szCs w:val="24"/>
                <w:lang w:eastAsia="ar-SA"/>
              </w:rPr>
              <w:t>Воспитатели, родители</w:t>
            </w:r>
          </w:p>
        </w:tc>
      </w:tr>
      <w:tr w:rsidR="00EB404B" w:rsidRPr="007C480B" w:rsidTr="00EB404B">
        <w:tc>
          <w:tcPr>
            <w:tcW w:w="5778" w:type="dxa"/>
          </w:tcPr>
          <w:p w:rsidR="00EB404B" w:rsidRPr="00EB404B" w:rsidRDefault="00EB404B" w:rsidP="00EB404B">
            <w:pPr>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
                <w:bCs/>
                <w:sz w:val="24"/>
                <w:szCs w:val="24"/>
                <w:lang w:eastAsia="ar-SA"/>
              </w:rPr>
              <w:t xml:space="preserve">Консультации музыкальных  руководителей </w:t>
            </w:r>
            <w:r w:rsidRPr="00EB404B">
              <w:rPr>
                <w:rFonts w:ascii="Times New Roman" w:eastAsia="Times New Roman" w:hAnsi="Times New Roman" w:cs="Times New Roman"/>
                <w:bCs/>
                <w:sz w:val="24"/>
                <w:szCs w:val="24"/>
                <w:lang w:eastAsia="ar-SA"/>
              </w:rPr>
              <w:t>(онлайн и офлайн)</w:t>
            </w:r>
          </w:p>
          <w:p w:rsidR="00EB404B" w:rsidRPr="00EB404B" w:rsidRDefault="00EB404B" w:rsidP="00EB404B">
            <w:pPr>
              <w:numPr>
                <w:ilvl w:val="0"/>
                <w:numId w:val="38"/>
              </w:numPr>
              <w:suppressAutoHyphens/>
              <w:rPr>
                <w:rFonts w:ascii="Times New Roman" w:eastAsia="Times New Roman" w:hAnsi="Times New Roman" w:cs="Times New Roman"/>
                <w:sz w:val="24"/>
                <w:szCs w:val="24"/>
                <w:lang w:eastAsia="ar-SA"/>
              </w:rPr>
            </w:pPr>
            <w:r w:rsidRPr="00EB404B">
              <w:rPr>
                <w:rFonts w:ascii="Times New Roman" w:eastAsia="Times New Roman" w:hAnsi="Times New Roman" w:cs="Times New Roman"/>
                <w:sz w:val="24"/>
                <w:szCs w:val="24"/>
                <w:lang w:eastAsia="ar-SA"/>
              </w:rPr>
              <w:t>По запросам родителей</w:t>
            </w:r>
          </w:p>
          <w:p w:rsidR="00EB404B" w:rsidRPr="00EB404B" w:rsidRDefault="00EB404B" w:rsidP="00EB404B">
            <w:pPr>
              <w:numPr>
                <w:ilvl w:val="0"/>
                <w:numId w:val="38"/>
              </w:numPr>
              <w:suppressAutoHyphens/>
              <w:rPr>
                <w:rFonts w:ascii="Times New Roman" w:eastAsia="Times New Roman" w:hAnsi="Times New Roman" w:cs="Times New Roman"/>
                <w:sz w:val="24"/>
                <w:szCs w:val="24"/>
                <w:lang w:eastAsia="ar-SA"/>
              </w:rPr>
            </w:pPr>
            <w:r w:rsidRPr="00EB404B">
              <w:rPr>
                <w:rFonts w:ascii="Times New Roman" w:eastAsia="Times New Roman" w:hAnsi="Times New Roman" w:cs="Times New Roman"/>
                <w:sz w:val="24"/>
                <w:szCs w:val="24"/>
                <w:lang w:eastAsia="ar-SA"/>
              </w:rPr>
              <w:t xml:space="preserve">«Роль нравственно-патриотического </w:t>
            </w:r>
            <w:r w:rsidRPr="00EB404B">
              <w:rPr>
                <w:rFonts w:ascii="Times New Roman" w:eastAsia="Times New Roman" w:hAnsi="Times New Roman" w:cs="Times New Roman"/>
                <w:sz w:val="24"/>
                <w:szCs w:val="24"/>
                <w:lang w:eastAsia="ar-SA"/>
              </w:rPr>
              <w:lastRenderedPageBreak/>
              <w:t>воспитания детей в семейном воспитании»</w:t>
            </w:r>
          </w:p>
          <w:p w:rsidR="00EB404B" w:rsidRPr="007C480B" w:rsidRDefault="00EB404B" w:rsidP="007C480B">
            <w:pPr>
              <w:suppressAutoHyphens/>
              <w:jc w:val="center"/>
              <w:rPr>
                <w:rFonts w:ascii="Times New Roman" w:eastAsia="Times New Roman" w:hAnsi="Times New Roman" w:cs="Times New Roman"/>
                <w:b/>
                <w:bCs/>
                <w:sz w:val="24"/>
                <w:szCs w:val="24"/>
                <w:lang w:eastAsia="ar-SA"/>
              </w:rPr>
            </w:pPr>
          </w:p>
        </w:tc>
        <w:tc>
          <w:tcPr>
            <w:tcW w:w="1418" w:type="dxa"/>
          </w:tcPr>
          <w:p w:rsidR="00EB404B" w:rsidRPr="00EB404B" w:rsidRDefault="00EB404B" w:rsidP="007C480B">
            <w:pPr>
              <w:jc w:val="center"/>
              <w:rPr>
                <w:rFonts w:ascii="Times New Roman" w:hAnsi="Times New Roman" w:cs="Times New Roman"/>
                <w:bCs/>
              </w:rPr>
            </w:pPr>
            <w:r w:rsidRPr="00EB404B">
              <w:rPr>
                <w:rFonts w:ascii="Times New Roman" w:hAnsi="Times New Roman" w:cs="Times New Roman"/>
              </w:rPr>
              <w:lastRenderedPageBreak/>
              <w:t>По плану в течение года</w:t>
            </w:r>
          </w:p>
        </w:tc>
        <w:tc>
          <w:tcPr>
            <w:tcW w:w="2518" w:type="dxa"/>
          </w:tcPr>
          <w:p w:rsidR="00EB404B" w:rsidRDefault="00EB404B" w:rsidP="00656C33">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Специалисты</w:t>
            </w:r>
          </w:p>
        </w:tc>
      </w:tr>
      <w:tr w:rsidR="00EB404B" w:rsidRPr="00EB404B" w:rsidTr="00EB404B">
        <w:tc>
          <w:tcPr>
            <w:tcW w:w="5778" w:type="dxa"/>
          </w:tcPr>
          <w:p w:rsidR="00EB404B" w:rsidRPr="00F46759" w:rsidRDefault="00EB404B" w:rsidP="007C480B">
            <w:pPr>
              <w:suppressAutoHyphens/>
              <w:jc w:val="center"/>
              <w:rPr>
                <w:rFonts w:ascii="Times New Roman" w:eastAsia="Times New Roman" w:hAnsi="Times New Roman" w:cs="Times New Roman"/>
                <w:b/>
                <w:bCs/>
                <w:sz w:val="24"/>
                <w:szCs w:val="24"/>
                <w:lang w:eastAsia="ar-SA"/>
              </w:rPr>
            </w:pPr>
            <w:r w:rsidRPr="00F46759">
              <w:rPr>
                <w:rFonts w:ascii="Times New Roman" w:hAnsi="Times New Roman" w:cs="Times New Roman"/>
                <w:b/>
                <w:bCs/>
                <w:sz w:val="24"/>
                <w:szCs w:val="24"/>
              </w:rPr>
              <w:lastRenderedPageBreak/>
              <w:t xml:space="preserve">Дни открытых дверей                                </w:t>
            </w:r>
          </w:p>
        </w:tc>
        <w:tc>
          <w:tcPr>
            <w:tcW w:w="1418" w:type="dxa"/>
          </w:tcPr>
          <w:p w:rsidR="00EB404B" w:rsidRPr="00EB404B" w:rsidRDefault="00EB404B" w:rsidP="007C480B">
            <w:pPr>
              <w:jc w:val="center"/>
              <w:rPr>
                <w:rFonts w:ascii="Times New Roman" w:hAnsi="Times New Roman" w:cs="Times New Roman"/>
                <w:bCs/>
              </w:rPr>
            </w:pPr>
            <w:r w:rsidRPr="00EB404B">
              <w:rPr>
                <w:rFonts w:ascii="Times New Roman" w:hAnsi="Times New Roman" w:cs="Times New Roman"/>
                <w:bCs/>
              </w:rPr>
              <w:t>май</w:t>
            </w:r>
          </w:p>
        </w:tc>
        <w:tc>
          <w:tcPr>
            <w:tcW w:w="2518" w:type="dxa"/>
          </w:tcPr>
          <w:p w:rsidR="00EB404B" w:rsidRDefault="00EB404B" w:rsidP="004A29B2">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EB404B" w:rsidRDefault="00EB404B" w:rsidP="004A29B2">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EB404B" w:rsidRPr="00EB404B" w:rsidRDefault="00EB404B" w:rsidP="004A29B2">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педагоги</w:t>
            </w:r>
          </w:p>
        </w:tc>
      </w:tr>
      <w:tr w:rsidR="00EB404B" w:rsidRPr="00EB404B" w:rsidTr="00EB404B">
        <w:tc>
          <w:tcPr>
            <w:tcW w:w="5778" w:type="dxa"/>
          </w:tcPr>
          <w:p w:rsidR="00EB404B" w:rsidRPr="00F46759" w:rsidRDefault="00F46759" w:rsidP="007C480B">
            <w:pPr>
              <w:suppressAutoHyphens/>
              <w:jc w:val="center"/>
              <w:rPr>
                <w:rFonts w:ascii="Times New Roman" w:hAnsi="Times New Roman" w:cs="Times New Roman"/>
                <w:b/>
                <w:bCs/>
                <w:sz w:val="24"/>
                <w:szCs w:val="24"/>
              </w:rPr>
            </w:pPr>
            <w:r w:rsidRPr="00F46759">
              <w:rPr>
                <w:rFonts w:ascii="Times New Roman" w:hAnsi="Times New Roman" w:cs="Times New Roman"/>
                <w:b/>
                <w:bCs/>
                <w:sz w:val="24"/>
                <w:szCs w:val="24"/>
              </w:rPr>
              <w:t xml:space="preserve">Участие в смотрах, </w:t>
            </w:r>
            <w:r w:rsidR="00EB404B" w:rsidRPr="00F46759">
              <w:rPr>
                <w:rFonts w:ascii="Times New Roman" w:hAnsi="Times New Roman" w:cs="Times New Roman"/>
                <w:b/>
                <w:bCs/>
                <w:sz w:val="24"/>
                <w:szCs w:val="24"/>
              </w:rPr>
              <w:t>конкурсах</w:t>
            </w:r>
            <w:r w:rsidRPr="00F46759">
              <w:rPr>
                <w:rFonts w:ascii="Times New Roman" w:hAnsi="Times New Roman" w:cs="Times New Roman"/>
                <w:b/>
                <w:bCs/>
                <w:sz w:val="24"/>
                <w:szCs w:val="24"/>
              </w:rPr>
              <w:t>, выставках, акциях, тематических неделях</w:t>
            </w:r>
          </w:p>
        </w:tc>
        <w:tc>
          <w:tcPr>
            <w:tcW w:w="1418" w:type="dxa"/>
          </w:tcPr>
          <w:p w:rsidR="00EB404B" w:rsidRPr="00EB404B" w:rsidRDefault="00F46759" w:rsidP="007C480B">
            <w:pPr>
              <w:jc w:val="center"/>
              <w:rPr>
                <w:rFonts w:ascii="Times New Roman" w:hAnsi="Times New Roman" w:cs="Times New Roman"/>
                <w:bCs/>
              </w:rPr>
            </w:pPr>
            <w:r>
              <w:rPr>
                <w:rFonts w:ascii="Times New Roman" w:hAnsi="Times New Roman" w:cs="Times New Roman"/>
                <w:bCs/>
              </w:rPr>
              <w:t>В течение года по плану</w:t>
            </w:r>
          </w:p>
        </w:tc>
        <w:tc>
          <w:tcPr>
            <w:tcW w:w="2518" w:type="dxa"/>
          </w:tcPr>
          <w:p w:rsidR="00F46759" w:rsidRDefault="00F46759" w:rsidP="004A29B2">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F46759" w:rsidRDefault="00F46759" w:rsidP="004A29B2">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EB404B" w:rsidRDefault="00F46759" w:rsidP="004A29B2">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педагоги</w:t>
            </w:r>
          </w:p>
          <w:p w:rsidR="00F46759" w:rsidRDefault="00F46759" w:rsidP="004A29B2">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родители</w:t>
            </w:r>
          </w:p>
        </w:tc>
      </w:tr>
      <w:tr w:rsidR="00EB404B" w:rsidRPr="00EB404B" w:rsidTr="00EB404B">
        <w:tc>
          <w:tcPr>
            <w:tcW w:w="5778" w:type="dxa"/>
          </w:tcPr>
          <w:p w:rsidR="00EB404B" w:rsidRDefault="00F46759" w:rsidP="007C480B">
            <w:pPr>
              <w:suppressAutoHyphens/>
              <w:jc w:val="center"/>
              <w:rPr>
                <w:rFonts w:ascii="Times New Roman" w:hAnsi="Times New Roman" w:cs="Times New Roman"/>
                <w:b/>
                <w:bCs/>
              </w:rPr>
            </w:pPr>
            <w:r w:rsidRPr="00F46759">
              <w:rPr>
                <w:rFonts w:ascii="Times New Roman" w:hAnsi="Times New Roman" w:cs="Times New Roman"/>
                <w:b/>
                <w:bCs/>
                <w:sz w:val="24"/>
                <w:szCs w:val="24"/>
              </w:rPr>
              <w:t>Привлечение родителей к участию в</w:t>
            </w:r>
            <w:r>
              <w:rPr>
                <w:rFonts w:ascii="Times New Roman" w:hAnsi="Times New Roman" w:cs="Times New Roman"/>
                <w:b/>
                <w:bCs/>
              </w:rPr>
              <w:t xml:space="preserve"> ООД:</w:t>
            </w:r>
          </w:p>
          <w:p w:rsidR="00F46759" w:rsidRDefault="00F46759" w:rsidP="00F46759">
            <w:pPr>
              <w:pStyle w:val="a7"/>
              <w:suppressAutoHyphens/>
              <w:ind w:left="284"/>
              <w:rPr>
                <w:rFonts w:ascii="Times New Roman" w:hAnsi="Times New Roman" w:cs="Times New Roman"/>
                <w:bCs/>
              </w:rPr>
            </w:pPr>
            <w:r>
              <w:rPr>
                <w:rFonts w:ascii="Times New Roman" w:hAnsi="Times New Roman" w:cs="Times New Roman"/>
                <w:bCs/>
              </w:rPr>
              <w:t>-</w:t>
            </w:r>
            <w:r w:rsidRPr="00F46759">
              <w:rPr>
                <w:rFonts w:ascii="Times New Roman" w:hAnsi="Times New Roman" w:cs="Times New Roman"/>
                <w:bCs/>
              </w:rPr>
              <w:t>Участие в проектной деятельности</w:t>
            </w:r>
          </w:p>
          <w:p w:rsidR="00F46759" w:rsidRPr="00F46759" w:rsidRDefault="00F46759" w:rsidP="00F46759">
            <w:pPr>
              <w:suppressAutoHyphens/>
              <w:ind w:left="284"/>
              <w:rPr>
                <w:rFonts w:ascii="Times New Roman" w:hAnsi="Times New Roman" w:cs="Times New Roman"/>
                <w:bCs/>
              </w:rPr>
            </w:pPr>
            <w:r>
              <w:rPr>
                <w:rFonts w:ascii="Times New Roman" w:hAnsi="Times New Roman" w:cs="Times New Roman"/>
                <w:bCs/>
              </w:rPr>
              <w:t>-</w:t>
            </w:r>
            <w:r w:rsidRPr="00F46759">
              <w:rPr>
                <w:rFonts w:ascii="Times New Roman" w:hAnsi="Times New Roman" w:cs="Times New Roman"/>
                <w:bCs/>
              </w:rPr>
              <w:t>Участие в мероприятиях инновационного проекта</w:t>
            </w:r>
          </w:p>
          <w:p w:rsidR="00F46759" w:rsidRDefault="00F46759" w:rsidP="00F46759">
            <w:pPr>
              <w:suppressAutoHyphens/>
              <w:ind w:left="284"/>
              <w:rPr>
                <w:rFonts w:ascii="Times New Roman" w:hAnsi="Times New Roman" w:cs="Times New Roman"/>
                <w:bCs/>
              </w:rPr>
            </w:pPr>
            <w:r>
              <w:rPr>
                <w:rFonts w:ascii="Times New Roman" w:hAnsi="Times New Roman" w:cs="Times New Roman"/>
                <w:bCs/>
              </w:rPr>
              <w:t xml:space="preserve"> -Встречи с интересными людьми (знакомство с профессиями)</w:t>
            </w:r>
          </w:p>
          <w:p w:rsidR="00F46759" w:rsidRPr="00F46759" w:rsidRDefault="00F46759" w:rsidP="00F46759">
            <w:pPr>
              <w:suppressAutoHyphens/>
              <w:ind w:left="284"/>
              <w:rPr>
                <w:rFonts w:ascii="Times New Roman" w:hAnsi="Times New Roman" w:cs="Times New Roman"/>
                <w:bCs/>
              </w:rPr>
            </w:pPr>
            <w:r>
              <w:rPr>
                <w:rFonts w:ascii="Times New Roman" w:hAnsi="Times New Roman" w:cs="Times New Roman"/>
                <w:bCs/>
              </w:rPr>
              <w:t>-Участие в подготовке театрализованных представлений</w:t>
            </w:r>
          </w:p>
          <w:p w:rsidR="00F46759" w:rsidRPr="00EB404B" w:rsidRDefault="00F46759" w:rsidP="007C480B">
            <w:pPr>
              <w:suppressAutoHyphens/>
              <w:jc w:val="center"/>
              <w:rPr>
                <w:rFonts w:ascii="Times New Roman" w:hAnsi="Times New Roman" w:cs="Times New Roman"/>
                <w:b/>
                <w:bCs/>
              </w:rPr>
            </w:pPr>
          </w:p>
        </w:tc>
        <w:tc>
          <w:tcPr>
            <w:tcW w:w="1418" w:type="dxa"/>
          </w:tcPr>
          <w:p w:rsidR="00EB404B" w:rsidRPr="00EB404B" w:rsidRDefault="00F46759" w:rsidP="007C480B">
            <w:pPr>
              <w:jc w:val="center"/>
              <w:rPr>
                <w:rFonts w:ascii="Times New Roman" w:hAnsi="Times New Roman" w:cs="Times New Roman"/>
                <w:bCs/>
              </w:rPr>
            </w:pPr>
            <w:r>
              <w:rPr>
                <w:rFonts w:ascii="Times New Roman" w:hAnsi="Times New Roman" w:cs="Times New Roman"/>
                <w:bCs/>
              </w:rPr>
              <w:t>В течение года по плану</w:t>
            </w:r>
          </w:p>
        </w:tc>
        <w:tc>
          <w:tcPr>
            <w:tcW w:w="2518" w:type="dxa"/>
          </w:tcPr>
          <w:p w:rsidR="00F46759" w:rsidRDefault="00F46759" w:rsidP="004A29B2">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F46759" w:rsidRDefault="00F46759" w:rsidP="004A29B2">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F46759" w:rsidRDefault="00F46759" w:rsidP="004A29B2">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педагоги</w:t>
            </w:r>
          </w:p>
          <w:p w:rsidR="00EB404B" w:rsidRDefault="00F46759" w:rsidP="004A29B2">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родители</w:t>
            </w:r>
          </w:p>
          <w:p w:rsidR="00F46759" w:rsidRDefault="00F46759" w:rsidP="004A29B2">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специалисты</w:t>
            </w:r>
          </w:p>
        </w:tc>
      </w:tr>
      <w:tr w:rsidR="00EB404B" w:rsidRPr="00EB404B" w:rsidTr="00EB404B">
        <w:tc>
          <w:tcPr>
            <w:tcW w:w="5778" w:type="dxa"/>
          </w:tcPr>
          <w:p w:rsidR="00EB404B" w:rsidRPr="004A29B2" w:rsidRDefault="004A29B2" w:rsidP="007C480B">
            <w:pPr>
              <w:suppressAutoHyphens/>
              <w:jc w:val="center"/>
              <w:rPr>
                <w:rFonts w:ascii="Times New Roman" w:hAnsi="Times New Roman" w:cs="Times New Roman"/>
                <w:b/>
                <w:bCs/>
              </w:rPr>
            </w:pPr>
            <w:r w:rsidRPr="004A29B2">
              <w:rPr>
                <w:rFonts w:ascii="Times New Roman" w:hAnsi="Times New Roman" w:cs="Times New Roman"/>
                <w:b/>
              </w:rPr>
              <w:t>Оформление цветников и участков для прогулок детей к летнему оздоровительному периоду.</w:t>
            </w:r>
          </w:p>
        </w:tc>
        <w:tc>
          <w:tcPr>
            <w:tcW w:w="1418" w:type="dxa"/>
          </w:tcPr>
          <w:p w:rsidR="00EB404B" w:rsidRPr="00EB404B" w:rsidRDefault="004A29B2" w:rsidP="007C480B">
            <w:pPr>
              <w:jc w:val="center"/>
              <w:rPr>
                <w:rFonts w:ascii="Times New Roman" w:hAnsi="Times New Roman" w:cs="Times New Roman"/>
                <w:bCs/>
              </w:rPr>
            </w:pPr>
            <w:r>
              <w:rPr>
                <w:rFonts w:ascii="Times New Roman" w:hAnsi="Times New Roman" w:cs="Times New Roman"/>
                <w:bCs/>
              </w:rPr>
              <w:t>Май</w:t>
            </w:r>
          </w:p>
        </w:tc>
        <w:tc>
          <w:tcPr>
            <w:tcW w:w="2518" w:type="dxa"/>
          </w:tcPr>
          <w:p w:rsidR="00EB404B" w:rsidRDefault="004A29B2" w:rsidP="004A29B2">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педагоги</w:t>
            </w:r>
          </w:p>
          <w:p w:rsidR="004A29B2" w:rsidRDefault="004A29B2" w:rsidP="004A29B2">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родители</w:t>
            </w:r>
          </w:p>
        </w:tc>
      </w:tr>
      <w:tr w:rsidR="00EB404B" w:rsidRPr="00EB404B" w:rsidTr="00EB404B">
        <w:tc>
          <w:tcPr>
            <w:tcW w:w="5778" w:type="dxa"/>
          </w:tcPr>
          <w:p w:rsidR="00EB404B" w:rsidRPr="004A29B2" w:rsidRDefault="004A29B2" w:rsidP="007C480B">
            <w:pPr>
              <w:suppressAutoHyphens/>
              <w:jc w:val="center"/>
              <w:rPr>
                <w:rFonts w:ascii="Times New Roman" w:hAnsi="Times New Roman" w:cs="Times New Roman"/>
                <w:b/>
                <w:bCs/>
              </w:rPr>
            </w:pPr>
            <w:r w:rsidRPr="004A29B2">
              <w:rPr>
                <w:rFonts w:ascii="Times New Roman" w:hAnsi="Times New Roman" w:cs="Times New Roman"/>
                <w:b/>
                <w:bCs/>
              </w:rPr>
              <w:t>Субботник по созданию условий для эколого-оздоровительной работы летом</w:t>
            </w:r>
          </w:p>
        </w:tc>
        <w:tc>
          <w:tcPr>
            <w:tcW w:w="1418" w:type="dxa"/>
          </w:tcPr>
          <w:p w:rsidR="00EB404B" w:rsidRPr="00EB404B" w:rsidRDefault="004A29B2" w:rsidP="004A29B2">
            <w:pPr>
              <w:jc w:val="center"/>
              <w:rPr>
                <w:rFonts w:ascii="Times New Roman" w:hAnsi="Times New Roman" w:cs="Times New Roman"/>
                <w:bCs/>
              </w:rPr>
            </w:pPr>
            <w:r>
              <w:rPr>
                <w:rFonts w:ascii="Times New Roman" w:hAnsi="Times New Roman" w:cs="Times New Roman"/>
                <w:bCs/>
              </w:rPr>
              <w:t xml:space="preserve">Май-июнь </w:t>
            </w:r>
          </w:p>
        </w:tc>
        <w:tc>
          <w:tcPr>
            <w:tcW w:w="2518" w:type="dxa"/>
          </w:tcPr>
          <w:p w:rsidR="00EB404B" w:rsidRDefault="004A29B2" w:rsidP="004A29B2">
            <w:pPr>
              <w:jc w:val="both"/>
              <w:rPr>
                <w:rFonts w:ascii="Times New Roman" w:hAnsi="Times New Roman" w:cs="Times New Roman"/>
                <w:bCs/>
              </w:rPr>
            </w:pPr>
            <w:r>
              <w:rPr>
                <w:rFonts w:ascii="Times New Roman" w:hAnsi="Times New Roman" w:cs="Times New Roman"/>
                <w:bCs/>
              </w:rPr>
              <w:t>родители</w:t>
            </w:r>
          </w:p>
          <w:p w:rsidR="004A29B2" w:rsidRDefault="004A29B2" w:rsidP="004A29B2">
            <w:pPr>
              <w:jc w:val="both"/>
              <w:rPr>
                <w:rFonts w:ascii="Times New Roman" w:eastAsia="Times New Roman" w:hAnsi="Times New Roman" w:cs="Times New Roman"/>
                <w:bCs/>
                <w:sz w:val="24"/>
                <w:szCs w:val="24"/>
                <w:lang w:eastAsia="ar-SA"/>
              </w:rPr>
            </w:pPr>
            <w:r>
              <w:rPr>
                <w:rFonts w:ascii="Times New Roman" w:hAnsi="Times New Roman" w:cs="Times New Roman"/>
                <w:bCs/>
              </w:rPr>
              <w:t>педагоги</w:t>
            </w:r>
          </w:p>
        </w:tc>
      </w:tr>
      <w:tr w:rsidR="004A29B2" w:rsidRPr="00EB404B" w:rsidTr="00EB404B">
        <w:tc>
          <w:tcPr>
            <w:tcW w:w="5778" w:type="dxa"/>
          </w:tcPr>
          <w:p w:rsidR="004A29B2" w:rsidRPr="004A29B2" w:rsidRDefault="004A29B2" w:rsidP="004A29B2">
            <w:pPr>
              <w:suppressAutoHyphens/>
              <w:rPr>
                <w:rFonts w:ascii="Times New Roman" w:eastAsia="Times New Roman" w:hAnsi="Times New Roman" w:cs="Times New Roman"/>
                <w:b/>
                <w:bCs/>
                <w:sz w:val="24"/>
                <w:szCs w:val="24"/>
                <w:lang w:eastAsia="ar-SA"/>
              </w:rPr>
            </w:pPr>
            <w:r w:rsidRPr="004A29B2">
              <w:rPr>
                <w:rFonts w:ascii="Times New Roman" w:eastAsia="Times New Roman" w:hAnsi="Times New Roman" w:cs="Times New Roman"/>
                <w:b/>
                <w:bCs/>
                <w:sz w:val="24"/>
                <w:szCs w:val="24"/>
                <w:lang w:eastAsia="ar-SA"/>
              </w:rPr>
              <w:t>Наглядная педагогическая пропаганда:</w:t>
            </w:r>
          </w:p>
          <w:p w:rsidR="004A29B2" w:rsidRPr="004A29B2" w:rsidRDefault="004A29B2" w:rsidP="004A29B2">
            <w:pPr>
              <w:numPr>
                <w:ilvl w:val="0"/>
                <w:numId w:val="41"/>
              </w:numPr>
              <w:suppressAutoHyphens/>
              <w:rPr>
                <w:rFonts w:ascii="Times New Roman" w:eastAsia="Times New Roman" w:hAnsi="Times New Roman" w:cs="Times New Roman"/>
                <w:bCs/>
                <w:sz w:val="24"/>
                <w:szCs w:val="24"/>
                <w:lang w:eastAsia="ar-SA"/>
              </w:rPr>
            </w:pPr>
            <w:r w:rsidRPr="004A29B2">
              <w:rPr>
                <w:rFonts w:ascii="Times New Roman" w:eastAsia="Times New Roman" w:hAnsi="Times New Roman" w:cs="Times New Roman"/>
                <w:bCs/>
                <w:sz w:val="24"/>
                <w:szCs w:val="24"/>
                <w:lang w:eastAsia="ar-SA"/>
              </w:rPr>
              <w:t>Информационные стенды ДОО;</w:t>
            </w:r>
          </w:p>
          <w:p w:rsidR="004A29B2" w:rsidRPr="004A29B2" w:rsidRDefault="004A29B2" w:rsidP="004A29B2">
            <w:pPr>
              <w:numPr>
                <w:ilvl w:val="0"/>
                <w:numId w:val="41"/>
              </w:numPr>
              <w:suppressAutoHyphens/>
              <w:rPr>
                <w:rFonts w:ascii="Times New Roman" w:eastAsia="Times New Roman" w:hAnsi="Times New Roman" w:cs="Times New Roman"/>
                <w:bCs/>
                <w:sz w:val="24"/>
                <w:szCs w:val="24"/>
                <w:lang w:eastAsia="ar-SA"/>
              </w:rPr>
            </w:pPr>
            <w:r w:rsidRPr="004A29B2">
              <w:rPr>
                <w:rFonts w:ascii="Times New Roman" w:eastAsia="Times New Roman" w:hAnsi="Times New Roman" w:cs="Times New Roman"/>
                <w:bCs/>
                <w:sz w:val="24"/>
                <w:szCs w:val="24"/>
                <w:lang w:eastAsia="ar-SA"/>
              </w:rPr>
              <w:t>Информационные стенды в группах;</w:t>
            </w:r>
          </w:p>
          <w:p w:rsidR="004A29B2" w:rsidRPr="004A29B2" w:rsidRDefault="004A29B2" w:rsidP="004A29B2">
            <w:pPr>
              <w:numPr>
                <w:ilvl w:val="0"/>
                <w:numId w:val="41"/>
              </w:numPr>
              <w:suppressAutoHyphens/>
              <w:rPr>
                <w:rFonts w:ascii="Times New Roman" w:eastAsia="Times New Roman" w:hAnsi="Times New Roman" w:cs="Times New Roman"/>
                <w:bCs/>
                <w:sz w:val="24"/>
                <w:szCs w:val="24"/>
                <w:lang w:eastAsia="ar-SA"/>
              </w:rPr>
            </w:pPr>
            <w:r w:rsidRPr="004A29B2">
              <w:rPr>
                <w:rFonts w:ascii="Times New Roman" w:eastAsia="Times New Roman" w:hAnsi="Times New Roman" w:cs="Times New Roman"/>
                <w:bCs/>
                <w:sz w:val="24"/>
                <w:szCs w:val="24"/>
                <w:lang w:eastAsia="ar-SA"/>
              </w:rPr>
              <w:t>Страничка «Для Вас, родители» на сайте МДОУ;</w:t>
            </w:r>
          </w:p>
          <w:p w:rsidR="004A29B2" w:rsidRPr="004A29B2" w:rsidRDefault="004A29B2" w:rsidP="004A29B2">
            <w:pPr>
              <w:numPr>
                <w:ilvl w:val="0"/>
                <w:numId w:val="41"/>
              </w:numPr>
              <w:suppressAutoHyphens/>
              <w:rPr>
                <w:rFonts w:ascii="Times New Roman" w:eastAsia="Times New Roman" w:hAnsi="Times New Roman" w:cs="Times New Roman"/>
                <w:bCs/>
                <w:sz w:val="24"/>
                <w:szCs w:val="24"/>
                <w:lang w:eastAsia="ar-SA"/>
              </w:rPr>
            </w:pPr>
            <w:r w:rsidRPr="004A29B2">
              <w:rPr>
                <w:rFonts w:ascii="Times New Roman" w:eastAsia="Times New Roman" w:hAnsi="Times New Roman" w:cs="Times New Roman"/>
                <w:bCs/>
                <w:sz w:val="24"/>
                <w:szCs w:val="24"/>
                <w:lang w:eastAsia="ar-SA"/>
              </w:rPr>
              <w:t xml:space="preserve">Ведение информационной группы </w:t>
            </w:r>
            <w:proofErr w:type="spellStart"/>
            <w:r w:rsidRPr="004A29B2">
              <w:rPr>
                <w:rFonts w:ascii="Times New Roman" w:eastAsia="Times New Roman" w:hAnsi="Times New Roman" w:cs="Times New Roman"/>
                <w:bCs/>
                <w:sz w:val="24"/>
                <w:szCs w:val="24"/>
                <w:lang w:eastAsia="ar-SA"/>
              </w:rPr>
              <w:t>ВКонтакте</w:t>
            </w:r>
            <w:proofErr w:type="spellEnd"/>
            <w:r w:rsidRPr="004A29B2">
              <w:rPr>
                <w:rFonts w:ascii="Times New Roman" w:eastAsia="Times New Roman" w:hAnsi="Times New Roman" w:cs="Times New Roman"/>
                <w:bCs/>
                <w:sz w:val="24"/>
                <w:szCs w:val="24"/>
                <w:lang w:eastAsia="ar-SA"/>
              </w:rPr>
              <w:t>;</w:t>
            </w:r>
          </w:p>
          <w:p w:rsidR="004A29B2" w:rsidRPr="0012138E" w:rsidRDefault="004A29B2" w:rsidP="004A29B2">
            <w:pPr>
              <w:suppressAutoHyphens/>
              <w:jc w:val="center"/>
              <w:rPr>
                <w:b/>
                <w:bCs/>
              </w:rPr>
            </w:pPr>
            <w:r w:rsidRPr="004A29B2">
              <w:rPr>
                <w:rFonts w:ascii="Times New Roman" w:eastAsia="Times New Roman" w:hAnsi="Times New Roman" w:cs="Times New Roman"/>
                <w:bCs/>
                <w:sz w:val="24"/>
                <w:szCs w:val="24"/>
                <w:lang w:eastAsia="ar-SA"/>
              </w:rPr>
              <w:t xml:space="preserve">Создание </w:t>
            </w:r>
            <w:proofErr w:type="gramStart"/>
            <w:r w:rsidRPr="004A29B2">
              <w:rPr>
                <w:rFonts w:ascii="Times New Roman" w:eastAsia="Times New Roman" w:hAnsi="Times New Roman" w:cs="Times New Roman"/>
                <w:bCs/>
                <w:sz w:val="24"/>
                <w:szCs w:val="24"/>
                <w:lang w:eastAsia="ar-SA"/>
              </w:rPr>
              <w:t>консультационного</w:t>
            </w:r>
            <w:proofErr w:type="gramEnd"/>
            <w:r w:rsidRPr="004A29B2">
              <w:rPr>
                <w:rFonts w:ascii="Times New Roman" w:eastAsia="Times New Roman" w:hAnsi="Times New Roman" w:cs="Times New Roman"/>
                <w:bCs/>
                <w:sz w:val="24"/>
                <w:szCs w:val="24"/>
                <w:lang w:eastAsia="ar-SA"/>
              </w:rPr>
              <w:t xml:space="preserve"> телеграмм-канала специалистов.</w:t>
            </w:r>
          </w:p>
        </w:tc>
        <w:tc>
          <w:tcPr>
            <w:tcW w:w="1418" w:type="dxa"/>
          </w:tcPr>
          <w:p w:rsidR="004A29B2" w:rsidRDefault="004A29B2" w:rsidP="004A29B2">
            <w:pPr>
              <w:jc w:val="center"/>
              <w:rPr>
                <w:rFonts w:ascii="Times New Roman" w:hAnsi="Times New Roman" w:cs="Times New Roman"/>
                <w:bCs/>
              </w:rPr>
            </w:pPr>
            <w:r>
              <w:rPr>
                <w:rFonts w:ascii="Times New Roman" w:hAnsi="Times New Roman" w:cs="Times New Roman"/>
                <w:bCs/>
              </w:rPr>
              <w:t>В течение года по плану</w:t>
            </w:r>
          </w:p>
        </w:tc>
        <w:tc>
          <w:tcPr>
            <w:tcW w:w="2518" w:type="dxa"/>
          </w:tcPr>
          <w:p w:rsidR="004A29B2" w:rsidRDefault="004A29B2" w:rsidP="004A29B2">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Сакова</w:t>
            </w:r>
            <w:proofErr w:type="spellEnd"/>
            <w:r>
              <w:rPr>
                <w:rFonts w:ascii="Times New Roman" w:eastAsia="Times New Roman" w:hAnsi="Times New Roman" w:cs="Times New Roman"/>
                <w:bCs/>
                <w:sz w:val="24"/>
                <w:szCs w:val="24"/>
                <w:lang w:eastAsia="ar-SA"/>
              </w:rPr>
              <w:t xml:space="preserve"> Н.А.</w:t>
            </w:r>
          </w:p>
          <w:p w:rsidR="004A29B2" w:rsidRDefault="004A29B2" w:rsidP="004A29B2">
            <w:pPr>
              <w:rPr>
                <w:rFonts w:ascii="Times New Roman" w:eastAsia="Times New Roman" w:hAnsi="Times New Roman" w:cs="Times New Roman"/>
                <w:bCs/>
                <w:sz w:val="24"/>
                <w:szCs w:val="24"/>
                <w:lang w:eastAsia="ar-SA"/>
              </w:rPr>
            </w:pPr>
            <w:proofErr w:type="spellStart"/>
            <w:r>
              <w:rPr>
                <w:rFonts w:ascii="Times New Roman" w:eastAsia="Times New Roman" w:hAnsi="Times New Roman" w:cs="Times New Roman"/>
                <w:bCs/>
                <w:sz w:val="24"/>
                <w:szCs w:val="24"/>
                <w:lang w:eastAsia="ar-SA"/>
              </w:rPr>
              <w:t>Литомина</w:t>
            </w:r>
            <w:proofErr w:type="spellEnd"/>
            <w:r>
              <w:rPr>
                <w:rFonts w:ascii="Times New Roman" w:eastAsia="Times New Roman" w:hAnsi="Times New Roman" w:cs="Times New Roman"/>
                <w:bCs/>
                <w:sz w:val="24"/>
                <w:szCs w:val="24"/>
                <w:lang w:eastAsia="ar-SA"/>
              </w:rPr>
              <w:t xml:space="preserve"> В.В.</w:t>
            </w:r>
          </w:p>
          <w:p w:rsidR="004A29B2" w:rsidRDefault="004A29B2" w:rsidP="004A29B2">
            <w:pP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педагоги</w:t>
            </w:r>
          </w:p>
          <w:p w:rsidR="004A29B2" w:rsidRDefault="004A29B2" w:rsidP="004A29B2">
            <w:pPr>
              <w:jc w:val="both"/>
              <w:rPr>
                <w:rFonts w:ascii="Times New Roman" w:hAnsi="Times New Roman" w:cs="Times New Roman"/>
                <w:bCs/>
              </w:rPr>
            </w:pPr>
            <w:r>
              <w:rPr>
                <w:rFonts w:ascii="Times New Roman" w:eastAsia="Times New Roman" w:hAnsi="Times New Roman" w:cs="Times New Roman"/>
                <w:bCs/>
                <w:sz w:val="24"/>
                <w:szCs w:val="24"/>
                <w:lang w:eastAsia="ar-SA"/>
              </w:rPr>
              <w:t>специалисты</w:t>
            </w:r>
          </w:p>
        </w:tc>
      </w:tr>
    </w:tbl>
    <w:p w:rsidR="00656C33" w:rsidRPr="00656C33" w:rsidRDefault="00656C33" w:rsidP="00656C33">
      <w:pPr>
        <w:rPr>
          <w:rFonts w:ascii="Times New Roman" w:eastAsia="Times New Roman" w:hAnsi="Times New Roman" w:cs="Times New Roman"/>
          <w:b/>
          <w:bCs/>
          <w:sz w:val="24"/>
          <w:szCs w:val="24"/>
          <w:lang w:eastAsia="ar-SA"/>
        </w:rPr>
      </w:pPr>
    </w:p>
    <w:p w:rsidR="00656C33" w:rsidRPr="00656C33" w:rsidRDefault="00656C33" w:rsidP="00656C33">
      <w:pPr>
        <w:suppressAutoHyphens/>
        <w:spacing w:after="0" w:line="240" w:lineRule="auto"/>
        <w:jc w:val="center"/>
        <w:rPr>
          <w:rFonts w:ascii="Times New Roman" w:eastAsia="Times New Roman" w:hAnsi="Times New Roman" w:cs="Times New Roman"/>
          <w:b/>
          <w:sz w:val="24"/>
          <w:szCs w:val="24"/>
          <w:lang w:eastAsia="ar-SA"/>
        </w:rPr>
      </w:pPr>
      <w:r w:rsidRPr="00656C33">
        <w:rPr>
          <w:rFonts w:ascii="Times New Roman" w:eastAsia="Times New Roman" w:hAnsi="Times New Roman" w:cs="Times New Roman"/>
          <w:b/>
          <w:bCs/>
          <w:sz w:val="24"/>
          <w:szCs w:val="24"/>
          <w:lang w:val="en-US" w:eastAsia="ar-SA"/>
        </w:rPr>
        <w:t>X</w:t>
      </w:r>
      <w:r w:rsidRPr="00656C33">
        <w:rPr>
          <w:rFonts w:ascii="Times New Roman" w:eastAsia="Times New Roman" w:hAnsi="Times New Roman" w:cs="Times New Roman"/>
          <w:b/>
          <w:sz w:val="24"/>
          <w:szCs w:val="24"/>
          <w:lang w:eastAsia="ar-SA"/>
        </w:rPr>
        <w:t xml:space="preserve"> Взаимодействие с социумом</w:t>
      </w:r>
    </w:p>
    <w:p w:rsidR="00656C33" w:rsidRPr="00656C33" w:rsidRDefault="00656C33" w:rsidP="00656C33">
      <w:pPr>
        <w:suppressAutoHyphens/>
        <w:spacing w:after="0" w:line="240" w:lineRule="auto"/>
        <w:jc w:val="center"/>
        <w:rPr>
          <w:rFonts w:ascii="Times New Roman" w:eastAsia="Times New Roman" w:hAnsi="Times New Roman" w:cs="Times New Roman"/>
          <w:b/>
          <w:sz w:val="24"/>
          <w:szCs w:val="24"/>
          <w:lang w:eastAsia="ar-SA"/>
        </w:rPr>
      </w:pPr>
    </w:p>
    <w:tbl>
      <w:tblPr>
        <w:tblStyle w:val="11"/>
        <w:tblW w:w="0" w:type="auto"/>
        <w:tblLook w:val="04A0" w:firstRow="1" w:lastRow="0" w:firstColumn="1" w:lastColumn="0" w:noHBand="0" w:noVBand="1"/>
      </w:tblPr>
      <w:tblGrid>
        <w:gridCol w:w="5730"/>
        <w:gridCol w:w="1601"/>
        <w:gridCol w:w="2381"/>
      </w:tblGrid>
      <w:tr w:rsidR="00656C33" w:rsidRPr="00656C33" w:rsidTr="004A29B2">
        <w:tc>
          <w:tcPr>
            <w:tcW w:w="5732" w:type="dxa"/>
          </w:tcPr>
          <w:p w:rsidR="00656C33" w:rsidRPr="00656C33" w:rsidRDefault="00656C33" w:rsidP="00656C33">
            <w:pPr>
              <w:suppressAutoHyphens/>
              <w:jc w:val="center"/>
              <w:rPr>
                <w:b/>
                <w:bCs/>
                <w:sz w:val="24"/>
                <w:szCs w:val="24"/>
                <w:lang w:eastAsia="ar-SA"/>
              </w:rPr>
            </w:pPr>
            <w:r w:rsidRPr="00656C33">
              <w:rPr>
                <w:b/>
                <w:bCs/>
                <w:sz w:val="24"/>
                <w:szCs w:val="24"/>
                <w:lang w:eastAsia="ar-SA"/>
              </w:rPr>
              <w:t>Мероприятие</w:t>
            </w:r>
          </w:p>
        </w:tc>
        <w:tc>
          <w:tcPr>
            <w:tcW w:w="1601" w:type="dxa"/>
          </w:tcPr>
          <w:p w:rsidR="00656C33" w:rsidRPr="00656C33" w:rsidRDefault="00656C33" w:rsidP="00656C33">
            <w:pPr>
              <w:suppressAutoHyphens/>
              <w:jc w:val="center"/>
              <w:rPr>
                <w:b/>
                <w:bCs/>
                <w:sz w:val="24"/>
                <w:szCs w:val="24"/>
                <w:lang w:eastAsia="ar-SA"/>
              </w:rPr>
            </w:pPr>
            <w:r w:rsidRPr="00656C33">
              <w:rPr>
                <w:b/>
                <w:bCs/>
                <w:sz w:val="24"/>
                <w:szCs w:val="24"/>
                <w:lang w:eastAsia="ar-SA"/>
              </w:rPr>
              <w:t>сроки</w:t>
            </w:r>
          </w:p>
        </w:tc>
        <w:tc>
          <w:tcPr>
            <w:tcW w:w="2381" w:type="dxa"/>
          </w:tcPr>
          <w:p w:rsidR="00656C33" w:rsidRPr="00656C33" w:rsidRDefault="00656C33" w:rsidP="00656C33">
            <w:pPr>
              <w:suppressAutoHyphens/>
              <w:jc w:val="center"/>
              <w:rPr>
                <w:sz w:val="24"/>
                <w:szCs w:val="24"/>
                <w:lang w:eastAsia="ar-SA"/>
              </w:rPr>
            </w:pPr>
            <w:r w:rsidRPr="00656C33">
              <w:rPr>
                <w:b/>
                <w:bCs/>
                <w:sz w:val="24"/>
                <w:szCs w:val="24"/>
                <w:lang w:eastAsia="ar-SA"/>
              </w:rPr>
              <w:t>ответственные</w:t>
            </w:r>
          </w:p>
        </w:tc>
      </w:tr>
      <w:tr w:rsidR="00656C33" w:rsidRPr="00656C33" w:rsidTr="004A29B2">
        <w:tc>
          <w:tcPr>
            <w:tcW w:w="9714" w:type="dxa"/>
            <w:gridSpan w:val="3"/>
          </w:tcPr>
          <w:p w:rsidR="00656C33" w:rsidRPr="00656C33" w:rsidRDefault="00656C33" w:rsidP="00656C33">
            <w:pPr>
              <w:suppressAutoHyphens/>
              <w:jc w:val="center"/>
              <w:rPr>
                <w:b/>
                <w:bCs/>
                <w:sz w:val="24"/>
                <w:szCs w:val="24"/>
                <w:lang w:eastAsia="ar-SA"/>
              </w:rPr>
            </w:pPr>
            <w:r w:rsidRPr="00656C33">
              <w:rPr>
                <w:b/>
                <w:sz w:val="24"/>
                <w:szCs w:val="24"/>
                <w:lang w:eastAsia="ar-SA"/>
              </w:rPr>
              <w:t>Методическая работа (взаимодействие со школой)</w:t>
            </w:r>
          </w:p>
        </w:tc>
      </w:tr>
      <w:tr w:rsidR="00656C33" w:rsidRPr="00656C33" w:rsidTr="004A29B2">
        <w:tc>
          <w:tcPr>
            <w:tcW w:w="5732" w:type="dxa"/>
          </w:tcPr>
          <w:p w:rsidR="00656C33" w:rsidRPr="00656C33" w:rsidRDefault="00656C33" w:rsidP="00656C33">
            <w:pPr>
              <w:suppressAutoHyphens/>
              <w:jc w:val="both"/>
              <w:rPr>
                <w:sz w:val="24"/>
                <w:szCs w:val="24"/>
                <w:lang w:eastAsia="ar-SA"/>
              </w:rPr>
            </w:pPr>
            <w:r w:rsidRPr="00656C33">
              <w:rPr>
                <w:sz w:val="24"/>
                <w:szCs w:val="24"/>
                <w:lang w:eastAsia="ar-SA"/>
              </w:rPr>
              <w:t>Консультация для педагогов ДОО «Формирование у дошкольников предпосылок универсальных учебных действий для подготовки к школе»</w:t>
            </w:r>
          </w:p>
        </w:tc>
        <w:tc>
          <w:tcPr>
            <w:tcW w:w="1601" w:type="dxa"/>
          </w:tcPr>
          <w:p w:rsidR="00656C33" w:rsidRPr="00656C33" w:rsidRDefault="00656C33" w:rsidP="00656C33">
            <w:pPr>
              <w:suppressAutoHyphens/>
              <w:jc w:val="center"/>
              <w:rPr>
                <w:sz w:val="24"/>
                <w:szCs w:val="24"/>
                <w:lang w:eastAsia="ar-SA"/>
              </w:rPr>
            </w:pPr>
            <w:r w:rsidRPr="00656C33">
              <w:rPr>
                <w:sz w:val="24"/>
                <w:szCs w:val="24"/>
                <w:lang w:eastAsia="ar-SA"/>
              </w:rPr>
              <w:t>октябрь</w:t>
            </w:r>
          </w:p>
        </w:tc>
        <w:tc>
          <w:tcPr>
            <w:tcW w:w="2381" w:type="dxa"/>
          </w:tcPr>
          <w:p w:rsidR="00656C33" w:rsidRPr="00656C33" w:rsidRDefault="004A29B2" w:rsidP="00656C33">
            <w:pPr>
              <w:suppressAutoHyphens/>
              <w:jc w:val="center"/>
              <w:rPr>
                <w:bCs/>
                <w:sz w:val="24"/>
                <w:szCs w:val="24"/>
                <w:lang w:eastAsia="ar-SA"/>
              </w:rPr>
            </w:pPr>
            <w:proofErr w:type="spellStart"/>
            <w:r>
              <w:rPr>
                <w:bCs/>
                <w:sz w:val="24"/>
                <w:szCs w:val="24"/>
                <w:lang w:eastAsia="ar-SA"/>
              </w:rPr>
              <w:t>Литомина</w:t>
            </w:r>
            <w:proofErr w:type="spellEnd"/>
            <w:r>
              <w:rPr>
                <w:bCs/>
                <w:sz w:val="24"/>
                <w:szCs w:val="24"/>
                <w:lang w:eastAsia="ar-SA"/>
              </w:rPr>
              <w:t xml:space="preserve"> В.В.</w:t>
            </w:r>
          </w:p>
        </w:tc>
      </w:tr>
      <w:tr w:rsidR="00656C33" w:rsidRPr="00656C33" w:rsidTr="004A29B2">
        <w:tc>
          <w:tcPr>
            <w:tcW w:w="5732" w:type="dxa"/>
          </w:tcPr>
          <w:p w:rsidR="00656C33" w:rsidRPr="00656C33" w:rsidRDefault="00656C33" w:rsidP="00656C33">
            <w:pPr>
              <w:suppressAutoHyphens/>
              <w:jc w:val="both"/>
              <w:rPr>
                <w:sz w:val="24"/>
                <w:szCs w:val="24"/>
                <w:lang w:eastAsia="ar-SA"/>
              </w:rPr>
            </w:pPr>
            <w:r w:rsidRPr="00656C33">
              <w:rPr>
                <w:sz w:val="24"/>
                <w:szCs w:val="24"/>
                <w:lang w:eastAsia="ar-SA"/>
              </w:rPr>
              <w:t>Открытые показы «Обучение грамоте в подготовительной группе МДОУ», для учителей начальной школы СОШ №21</w:t>
            </w:r>
          </w:p>
        </w:tc>
        <w:tc>
          <w:tcPr>
            <w:tcW w:w="1601" w:type="dxa"/>
          </w:tcPr>
          <w:p w:rsidR="00656C33" w:rsidRPr="00656C33" w:rsidRDefault="00656C33" w:rsidP="00656C33">
            <w:pPr>
              <w:suppressAutoHyphens/>
              <w:jc w:val="center"/>
              <w:rPr>
                <w:sz w:val="24"/>
                <w:szCs w:val="24"/>
                <w:lang w:eastAsia="ar-SA"/>
              </w:rPr>
            </w:pPr>
            <w:r w:rsidRPr="00656C33">
              <w:rPr>
                <w:sz w:val="24"/>
                <w:szCs w:val="24"/>
                <w:lang w:eastAsia="ar-SA"/>
              </w:rPr>
              <w:t>ноябрь</w:t>
            </w:r>
          </w:p>
        </w:tc>
        <w:tc>
          <w:tcPr>
            <w:tcW w:w="2381" w:type="dxa"/>
          </w:tcPr>
          <w:p w:rsidR="00656C33" w:rsidRPr="00656C33" w:rsidRDefault="004A29B2" w:rsidP="00656C33">
            <w:pPr>
              <w:suppressAutoHyphens/>
              <w:jc w:val="center"/>
              <w:rPr>
                <w:bCs/>
                <w:sz w:val="24"/>
                <w:szCs w:val="24"/>
                <w:lang w:eastAsia="ar-SA"/>
              </w:rPr>
            </w:pPr>
            <w:proofErr w:type="spellStart"/>
            <w:r>
              <w:rPr>
                <w:bCs/>
                <w:sz w:val="24"/>
                <w:szCs w:val="24"/>
                <w:lang w:eastAsia="ar-SA"/>
              </w:rPr>
              <w:t>Широгорова</w:t>
            </w:r>
            <w:proofErr w:type="spellEnd"/>
            <w:r>
              <w:rPr>
                <w:bCs/>
                <w:sz w:val="24"/>
                <w:szCs w:val="24"/>
                <w:lang w:eastAsia="ar-SA"/>
              </w:rPr>
              <w:t xml:space="preserve"> Т.В.</w:t>
            </w:r>
          </w:p>
        </w:tc>
      </w:tr>
      <w:tr w:rsidR="00656C33" w:rsidRPr="00656C33" w:rsidTr="004A29B2">
        <w:tc>
          <w:tcPr>
            <w:tcW w:w="5732" w:type="dxa"/>
          </w:tcPr>
          <w:p w:rsidR="00656C33" w:rsidRPr="00656C33" w:rsidRDefault="00656C33" w:rsidP="00656C33">
            <w:pPr>
              <w:suppressAutoHyphens/>
              <w:jc w:val="center"/>
              <w:rPr>
                <w:b/>
                <w:sz w:val="24"/>
                <w:szCs w:val="24"/>
                <w:lang w:eastAsia="ar-SA"/>
              </w:rPr>
            </w:pPr>
            <w:r w:rsidRPr="00656C33">
              <w:rPr>
                <w:b/>
                <w:sz w:val="24"/>
                <w:szCs w:val="24"/>
                <w:lang w:eastAsia="ar-SA"/>
              </w:rPr>
              <w:t>Работа с детьми</w:t>
            </w:r>
          </w:p>
        </w:tc>
        <w:tc>
          <w:tcPr>
            <w:tcW w:w="1601" w:type="dxa"/>
          </w:tcPr>
          <w:p w:rsidR="00656C33" w:rsidRPr="00656C33" w:rsidRDefault="00656C33" w:rsidP="00656C33">
            <w:pPr>
              <w:suppressAutoHyphens/>
              <w:jc w:val="center"/>
              <w:rPr>
                <w:sz w:val="24"/>
                <w:szCs w:val="24"/>
                <w:lang w:eastAsia="ar-SA"/>
              </w:rPr>
            </w:pPr>
          </w:p>
        </w:tc>
        <w:tc>
          <w:tcPr>
            <w:tcW w:w="2381" w:type="dxa"/>
          </w:tcPr>
          <w:p w:rsidR="00656C33" w:rsidRPr="00656C33" w:rsidRDefault="00656C33" w:rsidP="00656C33">
            <w:pPr>
              <w:suppressAutoHyphens/>
              <w:jc w:val="center"/>
              <w:rPr>
                <w:b/>
                <w:bCs/>
                <w:sz w:val="24"/>
                <w:szCs w:val="24"/>
                <w:lang w:eastAsia="ar-SA"/>
              </w:rPr>
            </w:pPr>
          </w:p>
        </w:tc>
      </w:tr>
      <w:tr w:rsidR="00656C33" w:rsidRPr="00656C33" w:rsidTr="004A29B2">
        <w:tc>
          <w:tcPr>
            <w:tcW w:w="5732" w:type="dxa"/>
          </w:tcPr>
          <w:p w:rsidR="00656C33" w:rsidRPr="00656C33" w:rsidRDefault="00656C33" w:rsidP="00656C33">
            <w:pPr>
              <w:suppressAutoHyphens/>
              <w:jc w:val="both"/>
              <w:rPr>
                <w:sz w:val="24"/>
                <w:szCs w:val="24"/>
                <w:lang w:eastAsia="ar-SA"/>
              </w:rPr>
            </w:pPr>
            <w:r w:rsidRPr="00656C33">
              <w:rPr>
                <w:sz w:val="24"/>
                <w:szCs w:val="24"/>
                <w:lang w:eastAsia="ar-SA"/>
              </w:rPr>
              <w:t>Экскурсия детей подготовительных групп на школьную линейку 1 сентября</w:t>
            </w:r>
          </w:p>
        </w:tc>
        <w:tc>
          <w:tcPr>
            <w:tcW w:w="1601" w:type="dxa"/>
          </w:tcPr>
          <w:p w:rsidR="00656C33" w:rsidRPr="00656C33" w:rsidRDefault="00656C33" w:rsidP="00656C33">
            <w:pPr>
              <w:suppressAutoHyphens/>
              <w:jc w:val="center"/>
              <w:rPr>
                <w:sz w:val="24"/>
                <w:szCs w:val="24"/>
                <w:lang w:eastAsia="ar-SA"/>
              </w:rPr>
            </w:pPr>
            <w:r w:rsidRPr="00656C33">
              <w:rPr>
                <w:sz w:val="24"/>
                <w:szCs w:val="24"/>
                <w:lang w:eastAsia="ar-SA"/>
              </w:rPr>
              <w:t>сентябрь</w:t>
            </w:r>
          </w:p>
        </w:tc>
        <w:tc>
          <w:tcPr>
            <w:tcW w:w="2381" w:type="dxa"/>
          </w:tcPr>
          <w:p w:rsidR="00656C33" w:rsidRPr="00656C33" w:rsidRDefault="004A29B2" w:rsidP="00656C33">
            <w:pPr>
              <w:suppressAutoHyphens/>
              <w:jc w:val="center"/>
              <w:rPr>
                <w:bCs/>
                <w:sz w:val="24"/>
                <w:szCs w:val="24"/>
                <w:lang w:eastAsia="ar-SA"/>
              </w:rPr>
            </w:pPr>
            <w:proofErr w:type="spellStart"/>
            <w:r>
              <w:rPr>
                <w:bCs/>
                <w:sz w:val="24"/>
                <w:szCs w:val="24"/>
                <w:lang w:eastAsia="ar-SA"/>
              </w:rPr>
              <w:t>Литомина</w:t>
            </w:r>
            <w:proofErr w:type="spellEnd"/>
            <w:r>
              <w:rPr>
                <w:bCs/>
                <w:sz w:val="24"/>
                <w:szCs w:val="24"/>
                <w:lang w:eastAsia="ar-SA"/>
              </w:rPr>
              <w:t xml:space="preserve"> В.В.</w:t>
            </w:r>
          </w:p>
        </w:tc>
      </w:tr>
      <w:tr w:rsidR="00656C33" w:rsidRPr="00656C33" w:rsidTr="004A29B2">
        <w:tc>
          <w:tcPr>
            <w:tcW w:w="5732" w:type="dxa"/>
          </w:tcPr>
          <w:p w:rsidR="00656C33" w:rsidRPr="00656C33" w:rsidRDefault="00656C33" w:rsidP="00656C33">
            <w:pPr>
              <w:suppressAutoHyphens/>
              <w:jc w:val="both"/>
              <w:rPr>
                <w:sz w:val="24"/>
                <w:szCs w:val="24"/>
                <w:lang w:eastAsia="ar-SA"/>
              </w:rPr>
            </w:pPr>
            <w:r w:rsidRPr="00656C33">
              <w:rPr>
                <w:sz w:val="24"/>
                <w:szCs w:val="24"/>
                <w:lang w:eastAsia="ar-SA"/>
              </w:rPr>
              <w:t>Экскурсия детей старших и подготовительных гру</w:t>
            </w:r>
            <w:proofErr w:type="gramStart"/>
            <w:r w:rsidRPr="00656C33">
              <w:rPr>
                <w:sz w:val="24"/>
                <w:szCs w:val="24"/>
                <w:lang w:eastAsia="ar-SA"/>
              </w:rPr>
              <w:t>пп в шк</w:t>
            </w:r>
            <w:proofErr w:type="gramEnd"/>
            <w:r w:rsidRPr="00656C33">
              <w:rPr>
                <w:sz w:val="24"/>
                <w:szCs w:val="24"/>
                <w:lang w:eastAsia="ar-SA"/>
              </w:rPr>
              <w:t xml:space="preserve">ольный музей В.И. Белова </w:t>
            </w:r>
          </w:p>
        </w:tc>
        <w:tc>
          <w:tcPr>
            <w:tcW w:w="1601" w:type="dxa"/>
          </w:tcPr>
          <w:p w:rsidR="00656C33" w:rsidRPr="00656C33" w:rsidRDefault="00656C33" w:rsidP="00656C33">
            <w:pPr>
              <w:suppressAutoHyphens/>
              <w:jc w:val="center"/>
              <w:rPr>
                <w:sz w:val="24"/>
                <w:szCs w:val="24"/>
                <w:lang w:eastAsia="ar-SA"/>
              </w:rPr>
            </w:pPr>
            <w:r w:rsidRPr="00656C33">
              <w:rPr>
                <w:sz w:val="24"/>
                <w:szCs w:val="24"/>
                <w:lang w:eastAsia="ar-SA"/>
              </w:rPr>
              <w:t>октябрь</w:t>
            </w:r>
          </w:p>
        </w:tc>
        <w:tc>
          <w:tcPr>
            <w:tcW w:w="2381" w:type="dxa"/>
          </w:tcPr>
          <w:p w:rsidR="00656C33" w:rsidRPr="00656C33" w:rsidRDefault="004A29B2" w:rsidP="00656C33">
            <w:pPr>
              <w:suppressAutoHyphens/>
              <w:jc w:val="center"/>
              <w:rPr>
                <w:bCs/>
                <w:sz w:val="24"/>
                <w:szCs w:val="24"/>
                <w:lang w:eastAsia="ar-SA"/>
              </w:rPr>
            </w:pPr>
            <w:proofErr w:type="spellStart"/>
            <w:r>
              <w:rPr>
                <w:bCs/>
                <w:sz w:val="24"/>
                <w:szCs w:val="24"/>
                <w:lang w:eastAsia="ar-SA"/>
              </w:rPr>
              <w:t>Литомина</w:t>
            </w:r>
            <w:proofErr w:type="spellEnd"/>
            <w:r>
              <w:rPr>
                <w:bCs/>
                <w:sz w:val="24"/>
                <w:szCs w:val="24"/>
                <w:lang w:eastAsia="ar-SA"/>
              </w:rPr>
              <w:t xml:space="preserve"> В.В.</w:t>
            </w:r>
          </w:p>
        </w:tc>
      </w:tr>
      <w:tr w:rsidR="00656C33" w:rsidRPr="00656C33" w:rsidTr="004A29B2">
        <w:tc>
          <w:tcPr>
            <w:tcW w:w="5732" w:type="dxa"/>
          </w:tcPr>
          <w:p w:rsidR="00656C33" w:rsidRPr="00656C33" w:rsidRDefault="00656C33" w:rsidP="00656C33">
            <w:pPr>
              <w:suppressAutoHyphens/>
              <w:jc w:val="both"/>
              <w:rPr>
                <w:sz w:val="24"/>
                <w:szCs w:val="24"/>
                <w:lang w:eastAsia="ar-SA"/>
              </w:rPr>
            </w:pPr>
            <w:r w:rsidRPr="00656C33">
              <w:rPr>
                <w:sz w:val="24"/>
                <w:szCs w:val="24"/>
                <w:lang w:eastAsia="ar-SA"/>
              </w:rPr>
              <w:t>Городская поликлиника №3</w:t>
            </w:r>
          </w:p>
        </w:tc>
        <w:tc>
          <w:tcPr>
            <w:tcW w:w="1601" w:type="dxa"/>
          </w:tcPr>
          <w:p w:rsidR="00656C33" w:rsidRPr="00656C33" w:rsidRDefault="00656C33" w:rsidP="00656C33">
            <w:pPr>
              <w:suppressAutoHyphens/>
              <w:jc w:val="center"/>
              <w:rPr>
                <w:color w:val="FF0000"/>
                <w:sz w:val="24"/>
                <w:szCs w:val="24"/>
                <w:lang w:eastAsia="ar-SA"/>
              </w:rPr>
            </w:pPr>
            <w:r w:rsidRPr="00656C33">
              <w:rPr>
                <w:sz w:val="24"/>
                <w:szCs w:val="24"/>
                <w:lang w:eastAsia="ar-SA"/>
              </w:rPr>
              <w:t>В течение года</w:t>
            </w:r>
          </w:p>
        </w:tc>
        <w:tc>
          <w:tcPr>
            <w:tcW w:w="2381" w:type="dxa"/>
          </w:tcPr>
          <w:p w:rsidR="00656C33" w:rsidRPr="00656C33" w:rsidRDefault="00656C33" w:rsidP="00656C33">
            <w:pPr>
              <w:suppressAutoHyphens/>
              <w:jc w:val="center"/>
              <w:rPr>
                <w:b/>
                <w:bCs/>
                <w:sz w:val="24"/>
                <w:szCs w:val="24"/>
                <w:lang w:eastAsia="ar-SA"/>
              </w:rPr>
            </w:pPr>
          </w:p>
        </w:tc>
      </w:tr>
      <w:tr w:rsidR="00656C33" w:rsidRPr="00656C33" w:rsidTr="004A29B2">
        <w:tc>
          <w:tcPr>
            <w:tcW w:w="5732" w:type="dxa"/>
          </w:tcPr>
          <w:p w:rsidR="00656C33" w:rsidRPr="00656C33" w:rsidRDefault="00656C33" w:rsidP="00656C33">
            <w:pPr>
              <w:suppressAutoHyphens/>
              <w:jc w:val="both"/>
              <w:rPr>
                <w:sz w:val="24"/>
                <w:szCs w:val="24"/>
                <w:lang w:eastAsia="ar-SA"/>
              </w:rPr>
            </w:pPr>
            <w:r w:rsidRPr="00656C33">
              <w:rPr>
                <w:sz w:val="24"/>
                <w:szCs w:val="24"/>
                <w:lang w:eastAsia="ar-SA"/>
              </w:rPr>
              <w:t>Участие в конкурсном движении Музыкальной школы им. Трифонова</w:t>
            </w:r>
          </w:p>
        </w:tc>
        <w:tc>
          <w:tcPr>
            <w:tcW w:w="1601" w:type="dxa"/>
          </w:tcPr>
          <w:p w:rsidR="00656C33" w:rsidRPr="00656C33" w:rsidRDefault="00656C33" w:rsidP="00656C33">
            <w:pPr>
              <w:suppressAutoHyphens/>
              <w:jc w:val="center"/>
              <w:rPr>
                <w:sz w:val="24"/>
                <w:szCs w:val="24"/>
                <w:lang w:eastAsia="ar-SA"/>
              </w:rPr>
            </w:pPr>
            <w:r w:rsidRPr="00656C33">
              <w:rPr>
                <w:sz w:val="24"/>
                <w:szCs w:val="24"/>
                <w:lang w:eastAsia="ar-SA"/>
              </w:rPr>
              <w:t>В течение года</w:t>
            </w:r>
          </w:p>
        </w:tc>
        <w:tc>
          <w:tcPr>
            <w:tcW w:w="2381" w:type="dxa"/>
          </w:tcPr>
          <w:p w:rsidR="00656C33" w:rsidRPr="00656C33" w:rsidRDefault="00656C33" w:rsidP="00656C33">
            <w:pPr>
              <w:suppressAutoHyphens/>
              <w:jc w:val="center"/>
              <w:rPr>
                <w:bCs/>
                <w:sz w:val="24"/>
                <w:szCs w:val="24"/>
                <w:lang w:eastAsia="ar-SA"/>
              </w:rPr>
            </w:pPr>
            <w:r w:rsidRPr="00656C33">
              <w:rPr>
                <w:bCs/>
                <w:sz w:val="24"/>
                <w:szCs w:val="24"/>
                <w:lang w:eastAsia="ar-SA"/>
              </w:rPr>
              <w:t>Воспитатели, музыкальные руководители</w:t>
            </w:r>
          </w:p>
        </w:tc>
      </w:tr>
      <w:tr w:rsidR="00656C33" w:rsidRPr="00656C33" w:rsidTr="004A29B2">
        <w:tc>
          <w:tcPr>
            <w:tcW w:w="5732" w:type="dxa"/>
          </w:tcPr>
          <w:p w:rsidR="00656C33" w:rsidRPr="00656C33" w:rsidRDefault="00656C33" w:rsidP="00656C33">
            <w:pPr>
              <w:suppressAutoHyphens/>
              <w:jc w:val="both"/>
              <w:rPr>
                <w:sz w:val="24"/>
                <w:szCs w:val="24"/>
                <w:lang w:eastAsia="ar-SA"/>
              </w:rPr>
            </w:pPr>
            <w:r w:rsidRPr="00656C33">
              <w:rPr>
                <w:sz w:val="24"/>
                <w:szCs w:val="24"/>
                <w:lang w:eastAsia="ar-SA"/>
              </w:rPr>
              <w:t xml:space="preserve">Целевые прогулки и экскурсии к социальным </w:t>
            </w:r>
            <w:r w:rsidRPr="00656C33">
              <w:rPr>
                <w:sz w:val="24"/>
                <w:szCs w:val="24"/>
                <w:lang w:eastAsia="ar-SA"/>
              </w:rPr>
              <w:lastRenderedPageBreak/>
              <w:t>объектам микрорайона (пруд, почта, светофор, школа)</w:t>
            </w:r>
          </w:p>
        </w:tc>
        <w:tc>
          <w:tcPr>
            <w:tcW w:w="1601" w:type="dxa"/>
          </w:tcPr>
          <w:p w:rsidR="00656C33" w:rsidRPr="00656C33" w:rsidRDefault="00656C33" w:rsidP="00656C33">
            <w:pPr>
              <w:suppressAutoHyphens/>
              <w:jc w:val="center"/>
              <w:rPr>
                <w:color w:val="FF0000"/>
                <w:sz w:val="24"/>
                <w:szCs w:val="24"/>
                <w:lang w:eastAsia="ar-SA"/>
              </w:rPr>
            </w:pPr>
            <w:r w:rsidRPr="00656C33">
              <w:rPr>
                <w:sz w:val="24"/>
                <w:szCs w:val="24"/>
                <w:lang w:eastAsia="ar-SA"/>
              </w:rPr>
              <w:lastRenderedPageBreak/>
              <w:t xml:space="preserve">В течение </w:t>
            </w:r>
            <w:r w:rsidRPr="00656C33">
              <w:rPr>
                <w:sz w:val="24"/>
                <w:szCs w:val="24"/>
                <w:lang w:eastAsia="ar-SA"/>
              </w:rPr>
              <w:lastRenderedPageBreak/>
              <w:t>года</w:t>
            </w:r>
          </w:p>
        </w:tc>
        <w:tc>
          <w:tcPr>
            <w:tcW w:w="2381" w:type="dxa"/>
          </w:tcPr>
          <w:p w:rsidR="00656C33" w:rsidRPr="00656C33" w:rsidRDefault="00656C33" w:rsidP="00656C33">
            <w:pPr>
              <w:suppressAutoHyphens/>
              <w:jc w:val="center"/>
              <w:rPr>
                <w:bCs/>
                <w:sz w:val="24"/>
                <w:szCs w:val="24"/>
                <w:lang w:eastAsia="ar-SA"/>
              </w:rPr>
            </w:pPr>
            <w:r w:rsidRPr="00656C33">
              <w:rPr>
                <w:bCs/>
                <w:sz w:val="24"/>
                <w:szCs w:val="24"/>
                <w:lang w:eastAsia="ar-SA"/>
              </w:rPr>
              <w:lastRenderedPageBreak/>
              <w:t xml:space="preserve">Воспитатели, </w:t>
            </w:r>
            <w:r w:rsidRPr="00656C33">
              <w:rPr>
                <w:bCs/>
                <w:sz w:val="24"/>
                <w:szCs w:val="24"/>
                <w:lang w:eastAsia="ar-SA"/>
              </w:rPr>
              <w:lastRenderedPageBreak/>
              <w:t>старший воспитатель</w:t>
            </w:r>
          </w:p>
        </w:tc>
      </w:tr>
      <w:tr w:rsidR="00656C33" w:rsidRPr="00656C33" w:rsidTr="004A29B2">
        <w:tc>
          <w:tcPr>
            <w:tcW w:w="5732" w:type="dxa"/>
          </w:tcPr>
          <w:p w:rsidR="00656C33" w:rsidRPr="00656C33" w:rsidRDefault="00656C33" w:rsidP="00656C33">
            <w:pPr>
              <w:suppressAutoHyphens/>
              <w:jc w:val="both"/>
              <w:rPr>
                <w:color w:val="FF0000"/>
                <w:sz w:val="24"/>
                <w:szCs w:val="24"/>
                <w:lang w:eastAsia="ar-SA"/>
              </w:rPr>
            </w:pPr>
            <w:r w:rsidRPr="00656C33">
              <w:rPr>
                <w:sz w:val="24"/>
                <w:szCs w:val="24"/>
                <w:lang w:eastAsia="ar-SA"/>
              </w:rPr>
              <w:lastRenderedPageBreak/>
              <w:t>Взаимодействие с ДОО микрорайона по организации и совместному участию в мероприятиях с детьми и педагогами</w:t>
            </w:r>
          </w:p>
        </w:tc>
        <w:tc>
          <w:tcPr>
            <w:tcW w:w="1601" w:type="dxa"/>
          </w:tcPr>
          <w:p w:rsidR="00656C33" w:rsidRPr="00656C33" w:rsidRDefault="00656C33" w:rsidP="00656C33">
            <w:pPr>
              <w:suppressAutoHyphens/>
              <w:jc w:val="center"/>
              <w:rPr>
                <w:color w:val="FF0000"/>
                <w:sz w:val="24"/>
                <w:szCs w:val="24"/>
                <w:lang w:eastAsia="ar-SA"/>
              </w:rPr>
            </w:pPr>
            <w:r w:rsidRPr="00656C33">
              <w:rPr>
                <w:sz w:val="24"/>
                <w:szCs w:val="24"/>
                <w:lang w:eastAsia="ar-SA"/>
              </w:rPr>
              <w:t>В течение года</w:t>
            </w:r>
          </w:p>
        </w:tc>
        <w:tc>
          <w:tcPr>
            <w:tcW w:w="2381" w:type="dxa"/>
          </w:tcPr>
          <w:p w:rsidR="00656C33" w:rsidRPr="00656C33" w:rsidRDefault="00656C33" w:rsidP="00656C33">
            <w:pPr>
              <w:suppressAutoHyphens/>
              <w:jc w:val="center"/>
              <w:rPr>
                <w:b/>
                <w:bCs/>
                <w:sz w:val="24"/>
                <w:szCs w:val="24"/>
                <w:lang w:eastAsia="ar-SA"/>
              </w:rPr>
            </w:pPr>
            <w:r w:rsidRPr="00656C33">
              <w:rPr>
                <w:bCs/>
                <w:sz w:val="24"/>
                <w:szCs w:val="24"/>
                <w:lang w:eastAsia="ar-SA"/>
              </w:rPr>
              <w:t>Воспитатели, старший воспитатель</w:t>
            </w:r>
          </w:p>
        </w:tc>
      </w:tr>
    </w:tbl>
    <w:p w:rsidR="00BC3C79" w:rsidRDefault="00BC3C79" w:rsidP="00F308E9">
      <w:pPr>
        <w:ind w:left="-1276" w:right="-283"/>
        <w:rPr>
          <w:rFonts w:ascii="Times New Roman" w:hAnsi="Times New Roman" w:cs="Times New Roman"/>
          <w:b/>
          <w:sz w:val="24"/>
          <w:szCs w:val="24"/>
        </w:rPr>
      </w:pPr>
    </w:p>
    <w:p w:rsidR="00254EB3" w:rsidRDefault="00E74D26" w:rsidP="00E74D26">
      <w:pPr>
        <w:ind w:left="-1276" w:right="-283"/>
        <w:jc w:val="center"/>
        <w:rPr>
          <w:rFonts w:ascii="Times New Roman" w:hAnsi="Times New Roman" w:cs="Times New Roman"/>
          <w:b/>
          <w:sz w:val="24"/>
          <w:szCs w:val="24"/>
        </w:rPr>
      </w:pPr>
      <w:r>
        <w:rPr>
          <w:rFonts w:ascii="Times New Roman" w:hAnsi="Times New Roman" w:cs="Times New Roman"/>
          <w:b/>
          <w:sz w:val="24"/>
          <w:szCs w:val="24"/>
          <w:lang w:val="en-US"/>
        </w:rPr>
        <w:t xml:space="preserve">XI </w:t>
      </w:r>
      <w:r>
        <w:rPr>
          <w:rFonts w:ascii="Times New Roman" w:hAnsi="Times New Roman" w:cs="Times New Roman"/>
          <w:b/>
          <w:sz w:val="24"/>
          <w:szCs w:val="24"/>
        </w:rPr>
        <w:t>раздел</w:t>
      </w:r>
    </w:p>
    <w:p w:rsidR="00E74D26" w:rsidRDefault="00E74D26" w:rsidP="00E74D26">
      <w:pPr>
        <w:ind w:left="-1276" w:right="-283"/>
        <w:jc w:val="center"/>
        <w:rPr>
          <w:rFonts w:ascii="Times New Roman" w:hAnsi="Times New Roman" w:cs="Times New Roman"/>
          <w:b/>
          <w:sz w:val="24"/>
          <w:szCs w:val="24"/>
        </w:rPr>
      </w:pPr>
      <w:r>
        <w:rPr>
          <w:rFonts w:ascii="Times New Roman" w:hAnsi="Times New Roman" w:cs="Times New Roman"/>
          <w:b/>
          <w:sz w:val="24"/>
          <w:szCs w:val="24"/>
        </w:rPr>
        <w:t>Аттестация педагогов</w:t>
      </w:r>
    </w:p>
    <w:tbl>
      <w:tblPr>
        <w:tblStyle w:val="ac"/>
        <w:tblW w:w="0" w:type="auto"/>
        <w:tblInd w:w="-601" w:type="dxa"/>
        <w:tblLook w:val="04A0" w:firstRow="1" w:lastRow="0" w:firstColumn="1" w:lastColumn="0" w:noHBand="0" w:noVBand="1"/>
      </w:tblPr>
      <w:tblGrid>
        <w:gridCol w:w="5529"/>
        <w:gridCol w:w="2268"/>
        <w:gridCol w:w="2203"/>
      </w:tblGrid>
      <w:tr w:rsidR="00E74D26" w:rsidTr="006F7CED">
        <w:trPr>
          <w:trHeight w:val="348"/>
        </w:trPr>
        <w:tc>
          <w:tcPr>
            <w:tcW w:w="5529" w:type="dxa"/>
          </w:tcPr>
          <w:p w:rsidR="00E74D26" w:rsidRDefault="00E74D26" w:rsidP="00E74D26">
            <w:pPr>
              <w:ind w:left="-567" w:right="-283"/>
              <w:jc w:val="center"/>
              <w:rPr>
                <w:rFonts w:ascii="Times New Roman" w:hAnsi="Times New Roman" w:cs="Times New Roman"/>
                <w:b/>
                <w:sz w:val="24"/>
                <w:szCs w:val="24"/>
              </w:rPr>
            </w:pPr>
            <w:r>
              <w:rPr>
                <w:rFonts w:ascii="Times New Roman" w:hAnsi="Times New Roman" w:cs="Times New Roman"/>
                <w:b/>
                <w:sz w:val="24"/>
                <w:szCs w:val="24"/>
              </w:rPr>
              <w:t>мероприятие</w:t>
            </w:r>
          </w:p>
        </w:tc>
        <w:tc>
          <w:tcPr>
            <w:tcW w:w="2268" w:type="dxa"/>
          </w:tcPr>
          <w:p w:rsidR="00E74D26" w:rsidRDefault="00E74D26" w:rsidP="00E74D26">
            <w:pPr>
              <w:ind w:left="-567" w:right="-283"/>
              <w:jc w:val="center"/>
              <w:rPr>
                <w:rFonts w:ascii="Times New Roman" w:hAnsi="Times New Roman" w:cs="Times New Roman"/>
                <w:b/>
                <w:sz w:val="24"/>
                <w:szCs w:val="24"/>
              </w:rPr>
            </w:pPr>
            <w:r>
              <w:rPr>
                <w:rFonts w:ascii="Times New Roman" w:hAnsi="Times New Roman" w:cs="Times New Roman"/>
                <w:b/>
                <w:sz w:val="24"/>
                <w:szCs w:val="24"/>
              </w:rPr>
              <w:t>сроки</w:t>
            </w:r>
          </w:p>
        </w:tc>
        <w:tc>
          <w:tcPr>
            <w:tcW w:w="2203" w:type="dxa"/>
          </w:tcPr>
          <w:p w:rsidR="00E74D26" w:rsidRDefault="00E74D26" w:rsidP="00E74D26">
            <w:pPr>
              <w:ind w:left="-567" w:right="-283"/>
              <w:jc w:val="center"/>
              <w:rPr>
                <w:rFonts w:ascii="Times New Roman" w:hAnsi="Times New Roman" w:cs="Times New Roman"/>
                <w:b/>
                <w:sz w:val="24"/>
                <w:szCs w:val="24"/>
              </w:rPr>
            </w:pPr>
            <w:r>
              <w:rPr>
                <w:rFonts w:ascii="Times New Roman" w:hAnsi="Times New Roman" w:cs="Times New Roman"/>
                <w:b/>
                <w:sz w:val="24"/>
                <w:szCs w:val="24"/>
              </w:rPr>
              <w:t>ответственные</w:t>
            </w:r>
          </w:p>
        </w:tc>
      </w:tr>
      <w:tr w:rsidR="00E74D26" w:rsidTr="006F7CED">
        <w:trPr>
          <w:trHeight w:val="348"/>
        </w:trPr>
        <w:tc>
          <w:tcPr>
            <w:tcW w:w="5529" w:type="dxa"/>
          </w:tcPr>
          <w:p w:rsidR="00E74D26" w:rsidRDefault="00E74D26" w:rsidP="00E74D26">
            <w:pPr>
              <w:tabs>
                <w:tab w:val="left" w:pos="840"/>
              </w:tabs>
              <w:ind w:left="-567" w:right="-283"/>
              <w:rPr>
                <w:rFonts w:ascii="Times New Roman" w:hAnsi="Times New Roman" w:cs="Times New Roman"/>
                <w:b/>
                <w:sz w:val="24"/>
                <w:szCs w:val="24"/>
              </w:rPr>
            </w:pPr>
            <w:r>
              <w:rPr>
                <w:rFonts w:ascii="Times New Roman" w:hAnsi="Times New Roman" w:cs="Times New Roman"/>
                <w:b/>
                <w:sz w:val="24"/>
                <w:szCs w:val="24"/>
                <w:lang w:val="en-US"/>
              </w:rPr>
              <w:t>I</w:t>
            </w:r>
            <w:r w:rsidRPr="00F90CDB">
              <w:rPr>
                <w:rFonts w:ascii="Times New Roman" w:hAnsi="Times New Roman" w:cs="Times New Roman"/>
                <w:b/>
                <w:sz w:val="24"/>
                <w:szCs w:val="24"/>
              </w:rPr>
              <w:tab/>
            </w:r>
            <w:proofErr w:type="spellStart"/>
            <w:r>
              <w:rPr>
                <w:rFonts w:ascii="Times New Roman" w:hAnsi="Times New Roman" w:cs="Times New Roman"/>
                <w:b/>
                <w:sz w:val="24"/>
                <w:szCs w:val="24"/>
                <w:lang w:val="en-US"/>
              </w:rPr>
              <w:t>I</w:t>
            </w:r>
            <w:proofErr w:type="spellEnd"/>
            <w:r w:rsidRPr="00F90CDB">
              <w:rPr>
                <w:rFonts w:ascii="Times New Roman" w:hAnsi="Times New Roman" w:cs="Times New Roman"/>
                <w:b/>
                <w:sz w:val="24"/>
                <w:szCs w:val="24"/>
              </w:rPr>
              <w:t xml:space="preserve"> </w:t>
            </w:r>
            <w:r>
              <w:rPr>
                <w:rFonts w:ascii="Times New Roman" w:hAnsi="Times New Roman" w:cs="Times New Roman"/>
                <w:b/>
                <w:sz w:val="24"/>
                <w:szCs w:val="24"/>
              </w:rPr>
              <w:t>этап</w:t>
            </w:r>
          </w:p>
          <w:p w:rsidR="00E74D26" w:rsidRDefault="00E74D26" w:rsidP="00E74D26">
            <w:pPr>
              <w:tabs>
                <w:tab w:val="left" w:pos="840"/>
              </w:tabs>
              <w:ind w:right="-283"/>
              <w:rPr>
                <w:rFonts w:ascii="Times New Roman" w:hAnsi="Times New Roman" w:cs="Times New Roman"/>
                <w:sz w:val="24"/>
                <w:szCs w:val="24"/>
              </w:rPr>
            </w:pPr>
            <w:r w:rsidRPr="00E74D26">
              <w:rPr>
                <w:rFonts w:ascii="Times New Roman" w:hAnsi="Times New Roman" w:cs="Times New Roman"/>
                <w:sz w:val="24"/>
                <w:szCs w:val="24"/>
              </w:rPr>
              <w:t>1.</w:t>
            </w:r>
            <w:r>
              <w:rPr>
                <w:rFonts w:ascii="Times New Roman" w:hAnsi="Times New Roman" w:cs="Times New Roman"/>
                <w:sz w:val="24"/>
                <w:szCs w:val="24"/>
              </w:rPr>
              <w:t xml:space="preserve"> Утверждение списка </w:t>
            </w:r>
            <w:proofErr w:type="gramStart"/>
            <w:r>
              <w:rPr>
                <w:rFonts w:ascii="Times New Roman" w:hAnsi="Times New Roman" w:cs="Times New Roman"/>
                <w:sz w:val="24"/>
                <w:szCs w:val="24"/>
              </w:rPr>
              <w:t>аттестуемых</w:t>
            </w:r>
            <w:proofErr w:type="gramEnd"/>
          </w:p>
          <w:p w:rsidR="00E74D26" w:rsidRDefault="00E74D26" w:rsidP="00E74D26">
            <w:pPr>
              <w:pStyle w:val="a7"/>
              <w:numPr>
                <w:ilvl w:val="0"/>
                <w:numId w:val="46"/>
              </w:numPr>
              <w:tabs>
                <w:tab w:val="left" w:pos="840"/>
              </w:tabs>
              <w:ind w:right="-283"/>
              <w:rPr>
                <w:rFonts w:ascii="Times New Roman" w:hAnsi="Times New Roman" w:cs="Times New Roman"/>
                <w:sz w:val="24"/>
                <w:szCs w:val="24"/>
              </w:rPr>
            </w:pPr>
            <w:r>
              <w:rPr>
                <w:rFonts w:ascii="Times New Roman" w:hAnsi="Times New Roman" w:cs="Times New Roman"/>
                <w:sz w:val="24"/>
                <w:szCs w:val="24"/>
              </w:rPr>
              <w:t>На первую квалификационную категорию</w:t>
            </w:r>
          </w:p>
          <w:p w:rsidR="00E74D26" w:rsidRDefault="00E74D26" w:rsidP="00E74D26">
            <w:pPr>
              <w:pStyle w:val="a7"/>
              <w:numPr>
                <w:ilvl w:val="0"/>
                <w:numId w:val="46"/>
              </w:numPr>
              <w:tabs>
                <w:tab w:val="left" w:pos="840"/>
              </w:tabs>
              <w:ind w:right="-283"/>
              <w:rPr>
                <w:rFonts w:ascii="Times New Roman" w:hAnsi="Times New Roman" w:cs="Times New Roman"/>
                <w:sz w:val="24"/>
                <w:szCs w:val="24"/>
              </w:rPr>
            </w:pPr>
            <w:r>
              <w:rPr>
                <w:rFonts w:ascii="Times New Roman" w:hAnsi="Times New Roman" w:cs="Times New Roman"/>
                <w:sz w:val="24"/>
                <w:szCs w:val="24"/>
              </w:rPr>
              <w:t>На высшую квалификационную категорию</w:t>
            </w:r>
          </w:p>
          <w:p w:rsidR="00E74D26" w:rsidRDefault="00E74D26" w:rsidP="00E74D26">
            <w:pPr>
              <w:pStyle w:val="a7"/>
              <w:numPr>
                <w:ilvl w:val="0"/>
                <w:numId w:val="46"/>
              </w:numPr>
              <w:tabs>
                <w:tab w:val="left" w:pos="840"/>
              </w:tabs>
              <w:ind w:right="-283"/>
              <w:rPr>
                <w:rFonts w:ascii="Times New Roman" w:hAnsi="Times New Roman" w:cs="Times New Roman"/>
                <w:sz w:val="24"/>
                <w:szCs w:val="24"/>
              </w:rPr>
            </w:pPr>
            <w:r>
              <w:rPr>
                <w:rFonts w:ascii="Times New Roman" w:hAnsi="Times New Roman" w:cs="Times New Roman"/>
                <w:sz w:val="24"/>
                <w:szCs w:val="24"/>
              </w:rPr>
              <w:t>На СЗД</w:t>
            </w:r>
          </w:p>
          <w:p w:rsidR="00E74D26" w:rsidRDefault="00E74D26" w:rsidP="00E74D26">
            <w:pPr>
              <w:tabs>
                <w:tab w:val="left" w:pos="840"/>
              </w:tabs>
              <w:ind w:right="-283"/>
              <w:rPr>
                <w:rFonts w:ascii="Times New Roman" w:hAnsi="Times New Roman" w:cs="Times New Roman"/>
                <w:sz w:val="24"/>
                <w:szCs w:val="24"/>
              </w:rPr>
            </w:pPr>
            <w:r>
              <w:rPr>
                <w:rFonts w:ascii="Times New Roman" w:hAnsi="Times New Roman" w:cs="Times New Roman"/>
                <w:sz w:val="24"/>
                <w:szCs w:val="24"/>
              </w:rPr>
              <w:t xml:space="preserve">2.Ознакомление с контрольными вопросами </w:t>
            </w:r>
            <w:proofErr w:type="gramStart"/>
            <w:r>
              <w:rPr>
                <w:rFonts w:ascii="Times New Roman" w:hAnsi="Times New Roman" w:cs="Times New Roman"/>
                <w:sz w:val="24"/>
                <w:szCs w:val="24"/>
              </w:rPr>
              <w:t>аттестуемых</w:t>
            </w:r>
            <w:proofErr w:type="gramEnd"/>
          </w:p>
          <w:p w:rsidR="00E74D26" w:rsidRDefault="00E74D26" w:rsidP="00E74D26">
            <w:pPr>
              <w:tabs>
                <w:tab w:val="left" w:pos="840"/>
              </w:tabs>
              <w:ind w:right="-283"/>
              <w:rPr>
                <w:rFonts w:ascii="Times New Roman" w:eastAsia="Times New Roman" w:hAnsi="Times New Roman" w:cs="Times New Roman"/>
                <w:sz w:val="24"/>
                <w:szCs w:val="24"/>
                <w:lang w:eastAsia="ar-SA"/>
              </w:rPr>
            </w:pPr>
            <w:r>
              <w:rPr>
                <w:rFonts w:ascii="Times New Roman" w:hAnsi="Times New Roman" w:cs="Times New Roman"/>
                <w:sz w:val="24"/>
                <w:szCs w:val="24"/>
              </w:rPr>
              <w:t>3.</w:t>
            </w:r>
            <w:r w:rsidR="00EC504E">
              <w:rPr>
                <w:rFonts w:ascii="Times New Roman" w:hAnsi="Times New Roman" w:cs="Times New Roman"/>
                <w:sz w:val="24"/>
                <w:szCs w:val="24"/>
              </w:rPr>
              <w:t xml:space="preserve"> </w:t>
            </w:r>
            <w:r w:rsidRPr="00254EB3">
              <w:rPr>
                <w:rFonts w:ascii="Times New Roman" w:eastAsia="Times New Roman" w:hAnsi="Times New Roman" w:cs="Times New Roman"/>
                <w:sz w:val="24"/>
                <w:szCs w:val="24"/>
                <w:lang w:eastAsia="ar-SA"/>
              </w:rPr>
              <w:t xml:space="preserve"> Проведение индивидуальных консультаций по планированию, оформлению документов, портфолио.</w:t>
            </w:r>
          </w:p>
          <w:p w:rsidR="00EC504E" w:rsidRDefault="00EC504E" w:rsidP="00E74D26">
            <w:pPr>
              <w:tabs>
                <w:tab w:val="left" w:pos="840"/>
              </w:tabs>
              <w:ind w:right="-283"/>
              <w:rPr>
                <w:rFonts w:ascii="Times New Roman" w:hAnsi="Times New Roman" w:cs="Times New Roman"/>
                <w:b/>
                <w:sz w:val="24"/>
                <w:szCs w:val="24"/>
              </w:rPr>
            </w:pPr>
            <w:r>
              <w:rPr>
                <w:rFonts w:ascii="Times New Roman" w:hAnsi="Times New Roman" w:cs="Times New Roman"/>
                <w:b/>
                <w:sz w:val="24"/>
                <w:szCs w:val="24"/>
              </w:rPr>
              <w:t xml:space="preserve">          </w:t>
            </w:r>
            <w:r w:rsidRPr="00EC504E">
              <w:rPr>
                <w:rFonts w:ascii="Times New Roman" w:hAnsi="Times New Roman" w:cs="Times New Roman"/>
                <w:b/>
                <w:sz w:val="24"/>
                <w:szCs w:val="24"/>
                <w:lang w:val="en-US"/>
              </w:rPr>
              <w:t>II</w:t>
            </w:r>
            <w:r w:rsidRPr="00F90CDB">
              <w:rPr>
                <w:rFonts w:ascii="Times New Roman" w:hAnsi="Times New Roman" w:cs="Times New Roman"/>
                <w:b/>
                <w:sz w:val="24"/>
                <w:szCs w:val="24"/>
              </w:rPr>
              <w:t xml:space="preserve"> </w:t>
            </w:r>
            <w:r w:rsidRPr="00EC504E">
              <w:rPr>
                <w:rFonts w:ascii="Times New Roman" w:hAnsi="Times New Roman" w:cs="Times New Roman"/>
                <w:b/>
                <w:sz w:val="24"/>
                <w:szCs w:val="24"/>
              </w:rPr>
              <w:t>этап</w:t>
            </w:r>
          </w:p>
          <w:p w:rsidR="00EC504E" w:rsidRDefault="00EC504E" w:rsidP="00E74D26">
            <w:pPr>
              <w:tabs>
                <w:tab w:val="left" w:pos="840"/>
              </w:tabs>
              <w:ind w:right="-283"/>
              <w:rPr>
                <w:rFonts w:ascii="Times New Roman" w:hAnsi="Times New Roman" w:cs="Times New Roman"/>
                <w:sz w:val="24"/>
                <w:szCs w:val="24"/>
              </w:rPr>
            </w:pPr>
            <w:r w:rsidRPr="00EC504E">
              <w:rPr>
                <w:rFonts w:ascii="Times New Roman" w:hAnsi="Times New Roman" w:cs="Times New Roman"/>
                <w:sz w:val="24"/>
                <w:szCs w:val="24"/>
              </w:rPr>
              <w:t>1.</w:t>
            </w:r>
            <w:r>
              <w:rPr>
                <w:rFonts w:ascii="Times New Roman" w:hAnsi="Times New Roman" w:cs="Times New Roman"/>
                <w:sz w:val="24"/>
                <w:szCs w:val="24"/>
              </w:rPr>
              <w:t xml:space="preserve">Контроль за работой </w:t>
            </w:r>
            <w:proofErr w:type="gramStart"/>
            <w:r>
              <w:rPr>
                <w:rFonts w:ascii="Times New Roman" w:hAnsi="Times New Roman" w:cs="Times New Roman"/>
                <w:sz w:val="24"/>
                <w:szCs w:val="24"/>
              </w:rPr>
              <w:t>аттестуемых</w:t>
            </w:r>
            <w:proofErr w:type="gramEnd"/>
          </w:p>
          <w:p w:rsidR="00EC504E" w:rsidRDefault="00EC504E" w:rsidP="00E74D26">
            <w:pPr>
              <w:tabs>
                <w:tab w:val="left" w:pos="840"/>
              </w:tabs>
              <w:ind w:right="-283"/>
              <w:rPr>
                <w:rFonts w:ascii="Times New Roman" w:hAnsi="Times New Roman" w:cs="Times New Roman"/>
                <w:sz w:val="24"/>
                <w:szCs w:val="24"/>
              </w:rPr>
            </w:pPr>
            <w:r>
              <w:rPr>
                <w:rFonts w:ascii="Times New Roman" w:hAnsi="Times New Roman" w:cs="Times New Roman"/>
                <w:sz w:val="24"/>
                <w:szCs w:val="24"/>
              </w:rPr>
              <w:t>2.организация открытых просмотров</w:t>
            </w:r>
          </w:p>
          <w:p w:rsidR="006F7CED" w:rsidRDefault="006F7CED" w:rsidP="00E74D26">
            <w:pPr>
              <w:tabs>
                <w:tab w:val="left" w:pos="840"/>
              </w:tabs>
              <w:ind w:right="-283"/>
              <w:rPr>
                <w:rFonts w:ascii="Times New Roman" w:hAnsi="Times New Roman" w:cs="Times New Roman"/>
                <w:sz w:val="24"/>
                <w:szCs w:val="24"/>
              </w:rPr>
            </w:pPr>
          </w:p>
          <w:p w:rsidR="006F7CED" w:rsidRDefault="006F7CED" w:rsidP="00E74D26">
            <w:pPr>
              <w:tabs>
                <w:tab w:val="left" w:pos="840"/>
              </w:tabs>
              <w:ind w:right="-283"/>
              <w:rPr>
                <w:rFonts w:ascii="Times New Roman" w:hAnsi="Times New Roman" w:cs="Times New Roman"/>
                <w:sz w:val="24"/>
                <w:szCs w:val="24"/>
              </w:rPr>
            </w:pPr>
          </w:p>
          <w:p w:rsidR="006F7CED" w:rsidRDefault="006F7CED" w:rsidP="00E74D26">
            <w:pPr>
              <w:tabs>
                <w:tab w:val="left" w:pos="840"/>
              </w:tabs>
              <w:ind w:right="-283"/>
              <w:rPr>
                <w:rFonts w:ascii="Times New Roman" w:hAnsi="Times New Roman" w:cs="Times New Roman"/>
                <w:b/>
                <w:sz w:val="24"/>
                <w:szCs w:val="24"/>
              </w:rPr>
            </w:pPr>
            <w:r>
              <w:rPr>
                <w:rFonts w:ascii="Times New Roman" w:hAnsi="Times New Roman" w:cs="Times New Roman"/>
                <w:b/>
                <w:sz w:val="24"/>
                <w:szCs w:val="24"/>
              </w:rPr>
              <w:t xml:space="preserve">        </w:t>
            </w:r>
            <w:r w:rsidRPr="006F7CED">
              <w:rPr>
                <w:rFonts w:ascii="Times New Roman" w:hAnsi="Times New Roman" w:cs="Times New Roman"/>
                <w:b/>
                <w:sz w:val="24"/>
                <w:szCs w:val="24"/>
                <w:lang w:val="en-US"/>
              </w:rPr>
              <w:t>III</w:t>
            </w:r>
            <w:r w:rsidRPr="00F90CDB">
              <w:rPr>
                <w:rFonts w:ascii="Times New Roman" w:hAnsi="Times New Roman" w:cs="Times New Roman"/>
                <w:b/>
                <w:sz w:val="24"/>
                <w:szCs w:val="24"/>
              </w:rPr>
              <w:t xml:space="preserve"> </w:t>
            </w:r>
            <w:r w:rsidRPr="006F7CED">
              <w:rPr>
                <w:rFonts w:ascii="Times New Roman" w:hAnsi="Times New Roman" w:cs="Times New Roman"/>
                <w:b/>
                <w:sz w:val="24"/>
                <w:szCs w:val="24"/>
              </w:rPr>
              <w:t>этап</w:t>
            </w:r>
          </w:p>
          <w:p w:rsidR="006F7CED" w:rsidRDefault="006F7CED" w:rsidP="00E74D26">
            <w:pPr>
              <w:tabs>
                <w:tab w:val="left" w:pos="840"/>
              </w:tabs>
              <w:ind w:right="-283"/>
              <w:rPr>
                <w:rFonts w:ascii="Times New Roman" w:hAnsi="Times New Roman" w:cs="Times New Roman"/>
                <w:sz w:val="24"/>
                <w:szCs w:val="24"/>
              </w:rPr>
            </w:pPr>
            <w:r w:rsidRPr="006F7CED">
              <w:rPr>
                <w:rFonts w:ascii="Times New Roman" w:hAnsi="Times New Roman" w:cs="Times New Roman"/>
                <w:sz w:val="24"/>
                <w:szCs w:val="24"/>
              </w:rPr>
              <w:t>1.</w:t>
            </w:r>
            <w:r>
              <w:rPr>
                <w:rFonts w:ascii="Times New Roman" w:hAnsi="Times New Roman" w:cs="Times New Roman"/>
                <w:sz w:val="24"/>
                <w:szCs w:val="24"/>
              </w:rPr>
              <w:t xml:space="preserve">Готовность </w:t>
            </w:r>
            <w:proofErr w:type="gramStart"/>
            <w:r>
              <w:rPr>
                <w:rFonts w:ascii="Times New Roman" w:hAnsi="Times New Roman" w:cs="Times New Roman"/>
                <w:sz w:val="24"/>
                <w:szCs w:val="24"/>
              </w:rPr>
              <w:t>аттестуемых</w:t>
            </w:r>
            <w:proofErr w:type="gramEnd"/>
            <w:r>
              <w:rPr>
                <w:rFonts w:ascii="Times New Roman" w:hAnsi="Times New Roman" w:cs="Times New Roman"/>
                <w:sz w:val="24"/>
                <w:szCs w:val="24"/>
              </w:rPr>
              <w:t xml:space="preserve"> к аттестации</w:t>
            </w:r>
          </w:p>
          <w:p w:rsidR="006F7CED" w:rsidRDefault="006F7CED" w:rsidP="00E74D26">
            <w:pPr>
              <w:tabs>
                <w:tab w:val="left" w:pos="840"/>
              </w:tabs>
              <w:ind w:right="-283"/>
              <w:rPr>
                <w:rFonts w:ascii="Times New Roman" w:hAnsi="Times New Roman" w:cs="Times New Roman"/>
                <w:sz w:val="24"/>
                <w:szCs w:val="24"/>
              </w:rPr>
            </w:pPr>
            <w:r>
              <w:rPr>
                <w:rFonts w:ascii="Times New Roman" w:hAnsi="Times New Roman" w:cs="Times New Roman"/>
                <w:sz w:val="24"/>
                <w:szCs w:val="24"/>
              </w:rPr>
              <w:t>2.Аттестация</w:t>
            </w:r>
          </w:p>
          <w:p w:rsidR="006F7CED" w:rsidRDefault="006F7CED" w:rsidP="00E74D26">
            <w:pPr>
              <w:tabs>
                <w:tab w:val="left" w:pos="840"/>
              </w:tabs>
              <w:ind w:right="-283"/>
              <w:rPr>
                <w:rFonts w:ascii="Times New Roman" w:hAnsi="Times New Roman" w:cs="Times New Roman"/>
                <w:sz w:val="24"/>
                <w:szCs w:val="24"/>
              </w:rPr>
            </w:pPr>
            <w:r>
              <w:rPr>
                <w:rFonts w:ascii="Times New Roman" w:hAnsi="Times New Roman" w:cs="Times New Roman"/>
                <w:sz w:val="24"/>
                <w:szCs w:val="24"/>
              </w:rPr>
              <w:t xml:space="preserve">3.Подведение итогов аттестации за год, предоставление отчетов в МАУ </w:t>
            </w:r>
            <w:proofErr w:type="gramStart"/>
            <w:r>
              <w:rPr>
                <w:rFonts w:ascii="Times New Roman" w:hAnsi="Times New Roman" w:cs="Times New Roman"/>
                <w:sz w:val="24"/>
                <w:szCs w:val="24"/>
              </w:rPr>
              <w:t>ДО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Центр</w:t>
            </w:r>
            <w:proofErr w:type="gramEnd"/>
            <w:r>
              <w:rPr>
                <w:rFonts w:ascii="Times New Roman" w:hAnsi="Times New Roman" w:cs="Times New Roman"/>
                <w:sz w:val="24"/>
                <w:szCs w:val="24"/>
              </w:rPr>
              <w:t xml:space="preserve"> творчества» СП «РМЦ»</w:t>
            </w:r>
          </w:p>
          <w:p w:rsidR="006F7CED" w:rsidRDefault="006F7CED" w:rsidP="00E74D26">
            <w:pPr>
              <w:tabs>
                <w:tab w:val="left" w:pos="840"/>
              </w:tabs>
              <w:ind w:right="-283"/>
              <w:rPr>
                <w:rFonts w:ascii="Times New Roman" w:hAnsi="Times New Roman" w:cs="Times New Roman"/>
                <w:sz w:val="24"/>
                <w:szCs w:val="24"/>
              </w:rPr>
            </w:pPr>
          </w:p>
          <w:p w:rsidR="006F7CED" w:rsidRDefault="006F7CED" w:rsidP="00E74D26">
            <w:pPr>
              <w:tabs>
                <w:tab w:val="left" w:pos="840"/>
              </w:tabs>
              <w:ind w:right="-283"/>
              <w:rPr>
                <w:rFonts w:ascii="Times New Roman" w:hAnsi="Times New Roman" w:cs="Times New Roman"/>
                <w:b/>
                <w:sz w:val="24"/>
                <w:szCs w:val="24"/>
              </w:rPr>
            </w:pPr>
            <w:r>
              <w:rPr>
                <w:rFonts w:ascii="Times New Roman" w:hAnsi="Times New Roman" w:cs="Times New Roman"/>
                <w:b/>
                <w:sz w:val="24"/>
                <w:szCs w:val="24"/>
              </w:rPr>
              <w:t xml:space="preserve">       </w:t>
            </w:r>
            <w:r w:rsidRPr="006F7CED">
              <w:rPr>
                <w:rFonts w:ascii="Times New Roman" w:hAnsi="Times New Roman" w:cs="Times New Roman"/>
                <w:b/>
                <w:sz w:val="24"/>
                <w:szCs w:val="24"/>
                <w:lang w:val="en-US"/>
              </w:rPr>
              <w:t>IV</w:t>
            </w:r>
            <w:r w:rsidRPr="00F90CDB">
              <w:rPr>
                <w:rFonts w:ascii="Times New Roman" w:hAnsi="Times New Roman" w:cs="Times New Roman"/>
                <w:b/>
                <w:sz w:val="24"/>
                <w:szCs w:val="24"/>
              </w:rPr>
              <w:t xml:space="preserve"> </w:t>
            </w:r>
            <w:r w:rsidRPr="006F7CED">
              <w:rPr>
                <w:rFonts w:ascii="Times New Roman" w:hAnsi="Times New Roman" w:cs="Times New Roman"/>
                <w:b/>
                <w:sz w:val="24"/>
                <w:szCs w:val="24"/>
              </w:rPr>
              <w:t>этап</w:t>
            </w:r>
          </w:p>
          <w:p w:rsidR="006F7CED" w:rsidRPr="006F7CED" w:rsidRDefault="006F7CED" w:rsidP="00E74D26">
            <w:pPr>
              <w:tabs>
                <w:tab w:val="left" w:pos="840"/>
              </w:tabs>
              <w:ind w:right="-283"/>
              <w:rPr>
                <w:rFonts w:ascii="Times New Roman" w:hAnsi="Times New Roman" w:cs="Times New Roman"/>
                <w:sz w:val="24"/>
                <w:szCs w:val="24"/>
              </w:rPr>
            </w:pPr>
            <w:r w:rsidRPr="006F7CED">
              <w:rPr>
                <w:rFonts w:ascii="Times New Roman" w:hAnsi="Times New Roman" w:cs="Times New Roman"/>
                <w:sz w:val="24"/>
                <w:szCs w:val="24"/>
              </w:rPr>
              <w:t xml:space="preserve">Подготовка списка </w:t>
            </w:r>
            <w:proofErr w:type="gramStart"/>
            <w:r w:rsidRPr="006F7CED">
              <w:rPr>
                <w:rFonts w:ascii="Times New Roman" w:hAnsi="Times New Roman" w:cs="Times New Roman"/>
                <w:sz w:val="24"/>
                <w:szCs w:val="24"/>
              </w:rPr>
              <w:t>аттестуемых</w:t>
            </w:r>
            <w:proofErr w:type="gramEnd"/>
          </w:p>
          <w:p w:rsidR="00E74D26" w:rsidRPr="006F7CED" w:rsidRDefault="00E74D26" w:rsidP="00E74D26">
            <w:pPr>
              <w:tabs>
                <w:tab w:val="left" w:pos="840"/>
              </w:tabs>
              <w:ind w:left="-567" w:right="-283"/>
              <w:rPr>
                <w:rFonts w:ascii="Times New Roman" w:hAnsi="Times New Roman" w:cs="Times New Roman"/>
                <w:sz w:val="24"/>
                <w:szCs w:val="24"/>
              </w:rPr>
            </w:pPr>
          </w:p>
          <w:p w:rsidR="00E74D26" w:rsidRPr="00E74D26" w:rsidRDefault="00E74D26" w:rsidP="00E74D26">
            <w:pPr>
              <w:tabs>
                <w:tab w:val="left" w:pos="840"/>
              </w:tabs>
              <w:ind w:left="-567" w:right="-283"/>
              <w:rPr>
                <w:rFonts w:ascii="Times New Roman" w:hAnsi="Times New Roman" w:cs="Times New Roman"/>
                <w:sz w:val="24"/>
                <w:szCs w:val="24"/>
              </w:rPr>
            </w:pPr>
            <w:r>
              <w:rPr>
                <w:rFonts w:ascii="Times New Roman" w:hAnsi="Times New Roman" w:cs="Times New Roman"/>
                <w:sz w:val="24"/>
                <w:szCs w:val="24"/>
              </w:rPr>
              <w:t>1.</w:t>
            </w:r>
          </w:p>
          <w:p w:rsidR="00E74D26" w:rsidRPr="00E74D26" w:rsidRDefault="00E74D26" w:rsidP="00E74D26">
            <w:pPr>
              <w:tabs>
                <w:tab w:val="left" w:pos="840"/>
              </w:tabs>
              <w:ind w:left="-567" w:right="-283"/>
              <w:rPr>
                <w:rFonts w:ascii="Times New Roman" w:hAnsi="Times New Roman" w:cs="Times New Roman"/>
                <w:b/>
                <w:sz w:val="24"/>
                <w:szCs w:val="24"/>
              </w:rPr>
            </w:pPr>
          </w:p>
        </w:tc>
        <w:tc>
          <w:tcPr>
            <w:tcW w:w="2268" w:type="dxa"/>
          </w:tcPr>
          <w:p w:rsidR="00E74D26" w:rsidRDefault="00E74D26" w:rsidP="00E74D26">
            <w:pPr>
              <w:ind w:left="-567" w:right="-283"/>
              <w:jc w:val="center"/>
              <w:rPr>
                <w:rFonts w:ascii="Times New Roman" w:hAnsi="Times New Roman" w:cs="Times New Roman"/>
                <w:b/>
                <w:sz w:val="24"/>
                <w:szCs w:val="24"/>
              </w:rPr>
            </w:pPr>
          </w:p>
          <w:p w:rsidR="00EC504E" w:rsidRDefault="00EC504E" w:rsidP="00EC504E">
            <w:pPr>
              <w:ind w:right="-283"/>
              <w:rPr>
                <w:rFonts w:ascii="Times New Roman" w:hAnsi="Times New Roman" w:cs="Times New Roman"/>
                <w:b/>
                <w:sz w:val="24"/>
                <w:szCs w:val="24"/>
              </w:rPr>
            </w:pPr>
          </w:p>
          <w:p w:rsidR="00EC504E" w:rsidRDefault="00EC504E" w:rsidP="00EC504E">
            <w:pPr>
              <w:ind w:right="-283"/>
              <w:rPr>
                <w:rFonts w:ascii="Times New Roman" w:hAnsi="Times New Roman" w:cs="Times New Roman"/>
                <w:b/>
                <w:sz w:val="24"/>
                <w:szCs w:val="24"/>
              </w:rPr>
            </w:pPr>
            <w:r>
              <w:rPr>
                <w:rFonts w:ascii="Times New Roman" w:hAnsi="Times New Roman" w:cs="Times New Roman"/>
                <w:b/>
                <w:sz w:val="24"/>
                <w:szCs w:val="24"/>
              </w:rPr>
              <w:t xml:space="preserve">  ноябрь</w:t>
            </w:r>
          </w:p>
          <w:p w:rsidR="00EC504E" w:rsidRDefault="00EC504E" w:rsidP="00EC504E">
            <w:pPr>
              <w:tabs>
                <w:tab w:val="left" w:pos="135"/>
              </w:tabs>
              <w:ind w:left="-567" w:right="-283"/>
              <w:rPr>
                <w:rFonts w:ascii="Times New Roman" w:hAnsi="Times New Roman" w:cs="Times New Roman"/>
                <w:b/>
                <w:sz w:val="24"/>
                <w:szCs w:val="24"/>
              </w:rPr>
            </w:pPr>
            <w:r>
              <w:rPr>
                <w:rFonts w:ascii="Times New Roman" w:hAnsi="Times New Roman" w:cs="Times New Roman"/>
                <w:b/>
                <w:sz w:val="24"/>
                <w:szCs w:val="24"/>
              </w:rPr>
              <w:tab/>
              <w:t>ноябрь</w:t>
            </w:r>
          </w:p>
          <w:p w:rsidR="00EC504E" w:rsidRDefault="00EC504E" w:rsidP="00EC504E">
            <w:pPr>
              <w:ind w:right="-283"/>
              <w:rPr>
                <w:rFonts w:ascii="Times New Roman" w:hAnsi="Times New Roman" w:cs="Times New Roman"/>
                <w:b/>
                <w:sz w:val="24"/>
                <w:szCs w:val="24"/>
              </w:rPr>
            </w:pPr>
            <w:r>
              <w:rPr>
                <w:rFonts w:ascii="Times New Roman" w:hAnsi="Times New Roman" w:cs="Times New Roman"/>
                <w:b/>
                <w:sz w:val="24"/>
                <w:szCs w:val="24"/>
              </w:rPr>
              <w:t xml:space="preserve">  Сентябрь</w:t>
            </w:r>
          </w:p>
          <w:p w:rsidR="00EC504E" w:rsidRDefault="00EC504E" w:rsidP="00EC504E">
            <w:pPr>
              <w:ind w:right="-283"/>
              <w:rPr>
                <w:rFonts w:ascii="Times New Roman" w:hAnsi="Times New Roman" w:cs="Times New Roman"/>
                <w:b/>
                <w:sz w:val="24"/>
                <w:szCs w:val="24"/>
              </w:rPr>
            </w:pPr>
          </w:p>
          <w:p w:rsidR="00EC504E" w:rsidRDefault="00EC504E" w:rsidP="00EC504E">
            <w:pPr>
              <w:ind w:right="-283"/>
              <w:rPr>
                <w:rFonts w:ascii="Times New Roman" w:hAnsi="Times New Roman" w:cs="Times New Roman"/>
                <w:b/>
                <w:sz w:val="24"/>
                <w:szCs w:val="24"/>
              </w:rPr>
            </w:pPr>
          </w:p>
          <w:p w:rsidR="00EC504E" w:rsidRDefault="00EC504E" w:rsidP="00EC504E">
            <w:pPr>
              <w:ind w:right="-283"/>
              <w:rPr>
                <w:rFonts w:ascii="Times New Roman" w:hAnsi="Times New Roman" w:cs="Times New Roman"/>
                <w:b/>
                <w:sz w:val="24"/>
                <w:szCs w:val="24"/>
              </w:rPr>
            </w:pPr>
            <w:r>
              <w:rPr>
                <w:rFonts w:ascii="Times New Roman" w:hAnsi="Times New Roman" w:cs="Times New Roman"/>
                <w:b/>
                <w:sz w:val="24"/>
                <w:szCs w:val="24"/>
              </w:rPr>
              <w:t>В течение года</w:t>
            </w:r>
          </w:p>
          <w:p w:rsidR="00EC504E" w:rsidRDefault="00EC504E" w:rsidP="00EC504E">
            <w:pPr>
              <w:rPr>
                <w:rFonts w:ascii="Times New Roman" w:hAnsi="Times New Roman" w:cs="Times New Roman"/>
                <w:sz w:val="24"/>
                <w:szCs w:val="24"/>
              </w:rPr>
            </w:pPr>
          </w:p>
          <w:p w:rsidR="00EC504E" w:rsidRDefault="00EC504E" w:rsidP="00EC504E">
            <w:pPr>
              <w:rPr>
                <w:rFonts w:ascii="Times New Roman" w:hAnsi="Times New Roman" w:cs="Times New Roman"/>
                <w:sz w:val="24"/>
                <w:szCs w:val="24"/>
              </w:rPr>
            </w:pPr>
          </w:p>
          <w:p w:rsidR="00EC504E" w:rsidRDefault="00EC504E" w:rsidP="00EC504E">
            <w:pPr>
              <w:rPr>
                <w:rFonts w:ascii="Times New Roman" w:hAnsi="Times New Roman" w:cs="Times New Roman"/>
                <w:sz w:val="24"/>
                <w:szCs w:val="24"/>
              </w:rPr>
            </w:pPr>
          </w:p>
          <w:p w:rsidR="00EC504E" w:rsidRDefault="00EC504E" w:rsidP="00EC504E">
            <w:pPr>
              <w:rPr>
                <w:rFonts w:ascii="Times New Roman" w:hAnsi="Times New Roman" w:cs="Times New Roman"/>
                <w:b/>
                <w:sz w:val="24"/>
                <w:szCs w:val="24"/>
              </w:rPr>
            </w:pPr>
            <w:r>
              <w:rPr>
                <w:rFonts w:ascii="Times New Roman" w:hAnsi="Times New Roman" w:cs="Times New Roman"/>
                <w:b/>
                <w:sz w:val="24"/>
                <w:szCs w:val="24"/>
              </w:rPr>
              <w:t>В течение года</w:t>
            </w:r>
          </w:p>
          <w:p w:rsidR="006F7CED" w:rsidRDefault="006F7CED" w:rsidP="00EC504E">
            <w:pPr>
              <w:rPr>
                <w:rFonts w:ascii="Times New Roman" w:hAnsi="Times New Roman" w:cs="Times New Roman"/>
                <w:b/>
                <w:sz w:val="24"/>
                <w:szCs w:val="24"/>
              </w:rPr>
            </w:pPr>
          </w:p>
          <w:p w:rsidR="006F7CED" w:rsidRDefault="006F7CED" w:rsidP="00EC504E">
            <w:pPr>
              <w:rPr>
                <w:rFonts w:ascii="Times New Roman" w:hAnsi="Times New Roman" w:cs="Times New Roman"/>
                <w:b/>
                <w:sz w:val="24"/>
                <w:szCs w:val="24"/>
              </w:rPr>
            </w:pPr>
          </w:p>
          <w:p w:rsidR="006F7CED" w:rsidRDefault="006F7CED" w:rsidP="00EC504E">
            <w:pPr>
              <w:rPr>
                <w:rFonts w:ascii="Times New Roman" w:hAnsi="Times New Roman" w:cs="Times New Roman"/>
                <w:b/>
                <w:sz w:val="24"/>
                <w:szCs w:val="24"/>
              </w:rPr>
            </w:pPr>
          </w:p>
          <w:p w:rsidR="006F7CED" w:rsidRDefault="006F7CED" w:rsidP="00EC504E">
            <w:pPr>
              <w:rPr>
                <w:rFonts w:ascii="Times New Roman" w:hAnsi="Times New Roman" w:cs="Times New Roman"/>
                <w:b/>
                <w:sz w:val="24"/>
                <w:szCs w:val="24"/>
              </w:rPr>
            </w:pPr>
          </w:p>
          <w:p w:rsidR="006F7CED" w:rsidRDefault="006F7CED" w:rsidP="00EC504E">
            <w:pPr>
              <w:rPr>
                <w:rFonts w:ascii="Times New Roman" w:hAnsi="Times New Roman" w:cs="Times New Roman"/>
                <w:b/>
                <w:sz w:val="24"/>
                <w:szCs w:val="24"/>
              </w:rPr>
            </w:pPr>
            <w:r>
              <w:rPr>
                <w:rFonts w:ascii="Times New Roman" w:hAnsi="Times New Roman" w:cs="Times New Roman"/>
                <w:b/>
                <w:sz w:val="24"/>
                <w:szCs w:val="24"/>
              </w:rPr>
              <w:t>По графику</w:t>
            </w:r>
          </w:p>
          <w:p w:rsidR="006F7CED" w:rsidRDefault="006F7CED" w:rsidP="00EC504E">
            <w:pPr>
              <w:rPr>
                <w:rFonts w:ascii="Times New Roman" w:hAnsi="Times New Roman" w:cs="Times New Roman"/>
                <w:b/>
                <w:sz w:val="24"/>
                <w:szCs w:val="24"/>
              </w:rPr>
            </w:pPr>
            <w:r>
              <w:rPr>
                <w:rFonts w:ascii="Times New Roman" w:hAnsi="Times New Roman" w:cs="Times New Roman"/>
                <w:b/>
                <w:sz w:val="24"/>
                <w:szCs w:val="24"/>
              </w:rPr>
              <w:t>По графику</w:t>
            </w:r>
          </w:p>
          <w:p w:rsidR="006F7CED" w:rsidRDefault="006F7CED" w:rsidP="00EC504E">
            <w:pPr>
              <w:rPr>
                <w:rFonts w:ascii="Times New Roman" w:hAnsi="Times New Roman" w:cs="Times New Roman"/>
                <w:b/>
                <w:sz w:val="24"/>
                <w:szCs w:val="24"/>
              </w:rPr>
            </w:pPr>
          </w:p>
          <w:p w:rsidR="006F7CED" w:rsidRDefault="006F7CED" w:rsidP="00EC504E">
            <w:pPr>
              <w:rPr>
                <w:rFonts w:ascii="Times New Roman" w:hAnsi="Times New Roman" w:cs="Times New Roman"/>
                <w:b/>
                <w:sz w:val="24"/>
                <w:szCs w:val="24"/>
              </w:rPr>
            </w:pPr>
            <w:r>
              <w:rPr>
                <w:rFonts w:ascii="Times New Roman" w:hAnsi="Times New Roman" w:cs="Times New Roman"/>
                <w:b/>
                <w:sz w:val="24"/>
                <w:szCs w:val="24"/>
              </w:rPr>
              <w:t>Май</w:t>
            </w:r>
          </w:p>
          <w:p w:rsidR="006F7CED" w:rsidRDefault="006F7CED" w:rsidP="00EC504E">
            <w:pPr>
              <w:rPr>
                <w:rFonts w:ascii="Times New Roman" w:hAnsi="Times New Roman" w:cs="Times New Roman"/>
                <w:b/>
                <w:sz w:val="24"/>
                <w:szCs w:val="24"/>
              </w:rPr>
            </w:pPr>
          </w:p>
          <w:p w:rsidR="006F7CED" w:rsidRDefault="006F7CED" w:rsidP="00EC504E">
            <w:pPr>
              <w:rPr>
                <w:rFonts w:ascii="Times New Roman" w:hAnsi="Times New Roman" w:cs="Times New Roman"/>
                <w:b/>
                <w:sz w:val="24"/>
                <w:szCs w:val="24"/>
              </w:rPr>
            </w:pPr>
          </w:p>
          <w:p w:rsidR="006F7CED" w:rsidRDefault="006F7CED" w:rsidP="00EC504E">
            <w:pPr>
              <w:rPr>
                <w:rFonts w:ascii="Times New Roman" w:hAnsi="Times New Roman" w:cs="Times New Roman"/>
                <w:b/>
                <w:sz w:val="24"/>
                <w:szCs w:val="24"/>
              </w:rPr>
            </w:pPr>
          </w:p>
          <w:p w:rsidR="006F7CED" w:rsidRPr="00EC504E" w:rsidRDefault="006F7CED" w:rsidP="00EC504E">
            <w:pPr>
              <w:rPr>
                <w:rFonts w:ascii="Times New Roman" w:hAnsi="Times New Roman" w:cs="Times New Roman"/>
                <w:b/>
                <w:sz w:val="24"/>
                <w:szCs w:val="24"/>
              </w:rPr>
            </w:pPr>
            <w:r>
              <w:rPr>
                <w:rFonts w:ascii="Times New Roman" w:hAnsi="Times New Roman" w:cs="Times New Roman"/>
                <w:b/>
                <w:sz w:val="24"/>
                <w:szCs w:val="24"/>
              </w:rPr>
              <w:t>Май</w:t>
            </w:r>
          </w:p>
        </w:tc>
        <w:tc>
          <w:tcPr>
            <w:tcW w:w="2203" w:type="dxa"/>
          </w:tcPr>
          <w:p w:rsidR="00E74D26" w:rsidRDefault="00E74D26" w:rsidP="00E74D26">
            <w:pPr>
              <w:ind w:left="-567" w:right="-283"/>
              <w:jc w:val="center"/>
              <w:rPr>
                <w:rFonts w:ascii="Times New Roman" w:hAnsi="Times New Roman" w:cs="Times New Roman"/>
                <w:b/>
                <w:sz w:val="24"/>
                <w:szCs w:val="24"/>
              </w:rPr>
            </w:pPr>
          </w:p>
          <w:p w:rsidR="00EC504E" w:rsidRDefault="00EC504E" w:rsidP="00E74D26">
            <w:pPr>
              <w:ind w:left="-567" w:right="-283"/>
              <w:jc w:val="center"/>
              <w:rPr>
                <w:rFonts w:ascii="Times New Roman" w:hAnsi="Times New Roman" w:cs="Times New Roman"/>
                <w:b/>
                <w:sz w:val="24"/>
                <w:szCs w:val="24"/>
              </w:rPr>
            </w:pPr>
          </w:p>
          <w:p w:rsidR="00EC504E" w:rsidRDefault="00EC504E" w:rsidP="00E74D26">
            <w:pPr>
              <w:ind w:left="-567" w:right="-283"/>
              <w:jc w:val="center"/>
              <w:rPr>
                <w:rFonts w:ascii="Times New Roman" w:hAnsi="Times New Roman" w:cs="Times New Roman"/>
                <w:b/>
                <w:sz w:val="24"/>
                <w:szCs w:val="24"/>
              </w:rPr>
            </w:pPr>
          </w:p>
          <w:p w:rsidR="00EC504E" w:rsidRDefault="00EC504E" w:rsidP="00E74D26">
            <w:pPr>
              <w:ind w:left="-567" w:right="-283"/>
              <w:jc w:val="center"/>
              <w:rPr>
                <w:rFonts w:ascii="Times New Roman" w:hAnsi="Times New Roman" w:cs="Times New Roman"/>
                <w:b/>
                <w:sz w:val="24"/>
                <w:szCs w:val="24"/>
              </w:rPr>
            </w:pPr>
          </w:p>
          <w:p w:rsidR="00EC504E" w:rsidRDefault="00EC504E" w:rsidP="00EC504E">
            <w:pPr>
              <w:ind w:left="-567" w:right="-283"/>
              <w:jc w:val="center"/>
              <w:rPr>
                <w:rFonts w:ascii="Times New Roman" w:hAnsi="Times New Roman" w:cs="Times New Roman"/>
                <w:b/>
                <w:sz w:val="24"/>
                <w:szCs w:val="24"/>
              </w:rPr>
            </w:pPr>
            <w:r>
              <w:rPr>
                <w:rFonts w:ascii="Times New Roman" w:hAnsi="Times New Roman" w:cs="Times New Roman"/>
                <w:b/>
                <w:sz w:val="24"/>
                <w:szCs w:val="24"/>
              </w:rPr>
              <w:t>старший</w:t>
            </w:r>
          </w:p>
          <w:p w:rsidR="00EC504E" w:rsidRDefault="00EC504E" w:rsidP="00EC504E">
            <w:pPr>
              <w:ind w:left="-567" w:right="-283"/>
              <w:jc w:val="center"/>
              <w:rPr>
                <w:rFonts w:ascii="Times New Roman" w:hAnsi="Times New Roman" w:cs="Times New Roman"/>
                <w:b/>
                <w:sz w:val="24"/>
                <w:szCs w:val="24"/>
              </w:rPr>
            </w:pPr>
            <w:r>
              <w:rPr>
                <w:rFonts w:ascii="Times New Roman" w:hAnsi="Times New Roman" w:cs="Times New Roman"/>
                <w:b/>
                <w:sz w:val="24"/>
                <w:szCs w:val="24"/>
              </w:rPr>
              <w:t>воспитатель</w:t>
            </w:r>
          </w:p>
          <w:p w:rsidR="006F7CED" w:rsidRDefault="006F7CED" w:rsidP="00EC504E">
            <w:pPr>
              <w:ind w:left="-567" w:right="-283"/>
              <w:jc w:val="center"/>
              <w:rPr>
                <w:rFonts w:ascii="Times New Roman" w:hAnsi="Times New Roman" w:cs="Times New Roman"/>
                <w:b/>
                <w:sz w:val="24"/>
                <w:szCs w:val="24"/>
              </w:rPr>
            </w:pPr>
          </w:p>
          <w:p w:rsidR="006F7CED" w:rsidRDefault="006F7CED" w:rsidP="00EC504E">
            <w:pPr>
              <w:ind w:left="-567" w:right="-283"/>
              <w:jc w:val="center"/>
              <w:rPr>
                <w:rFonts w:ascii="Times New Roman" w:hAnsi="Times New Roman" w:cs="Times New Roman"/>
                <w:b/>
                <w:sz w:val="24"/>
                <w:szCs w:val="24"/>
              </w:rPr>
            </w:pPr>
          </w:p>
          <w:p w:rsidR="006F7CED" w:rsidRDefault="006F7CED" w:rsidP="00EC504E">
            <w:pPr>
              <w:ind w:left="-567" w:right="-283"/>
              <w:jc w:val="center"/>
              <w:rPr>
                <w:rFonts w:ascii="Times New Roman" w:hAnsi="Times New Roman" w:cs="Times New Roman"/>
                <w:b/>
                <w:sz w:val="24"/>
                <w:szCs w:val="24"/>
              </w:rPr>
            </w:pPr>
          </w:p>
          <w:p w:rsidR="006F7CED" w:rsidRDefault="006F7CED" w:rsidP="00EC504E">
            <w:pPr>
              <w:ind w:left="-567" w:right="-283"/>
              <w:jc w:val="center"/>
              <w:rPr>
                <w:rFonts w:ascii="Times New Roman" w:hAnsi="Times New Roman" w:cs="Times New Roman"/>
                <w:b/>
                <w:sz w:val="24"/>
                <w:szCs w:val="24"/>
              </w:rPr>
            </w:pPr>
          </w:p>
          <w:p w:rsidR="006F7CED" w:rsidRDefault="006F7CED" w:rsidP="00EC504E">
            <w:pPr>
              <w:ind w:left="-567" w:right="-283"/>
              <w:jc w:val="center"/>
              <w:rPr>
                <w:rFonts w:ascii="Times New Roman" w:hAnsi="Times New Roman" w:cs="Times New Roman"/>
                <w:b/>
                <w:sz w:val="24"/>
                <w:szCs w:val="24"/>
              </w:rPr>
            </w:pPr>
          </w:p>
          <w:p w:rsidR="006F7CED" w:rsidRDefault="006F7CED" w:rsidP="006F7CED">
            <w:pPr>
              <w:ind w:left="-567" w:right="-283"/>
              <w:jc w:val="center"/>
              <w:rPr>
                <w:rFonts w:ascii="Times New Roman" w:hAnsi="Times New Roman" w:cs="Times New Roman"/>
                <w:b/>
                <w:sz w:val="24"/>
                <w:szCs w:val="24"/>
              </w:rPr>
            </w:pPr>
            <w:r>
              <w:rPr>
                <w:rFonts w:ascii="Times New Roman" w:hAnsi="Times New Roman" w:cs="Times New Roman"/>
                <w:b/>
                <w:sz w:val="24"/>
                <w:szCs w:val="24"/>
              </w:rPr>
              <w:t>старший</w:t>
            </w:r>
          </w:p>
          <w:p w:rsidR="006F7CED" w:rsidRDefault="006F7CED" w:rsidP="006F7CED">
            <w:pPr>
              <w:ind w:left="-567" w:right="-283"/>
              <w:jc w:val="center"/>
              <w:rPr>
                <w:rFonts w:ascii="Times New Roman" w:hAnsi="Times New Roman" w:cs="Times New Roman"/>
                <w:b/>
                <w:sz w:val="24"/>
                <w:szCs w:val="24"/>
              </w:rPr>
            </w:pPr>
            <w:r>
              <w:rPr>
                <w:rFonts w:ascii="Times New Roman" w:hAnsi="Times New Roman" w:cs="Times New Roman"/>
                <w:b/>
                <w:sz w:val="24"/>
                <w:szCs w:val="24"/>
              </w:rPr>
              <w:t>воспитатель</w:t>
            </w:r>
          </w:p>
          <w:p w:rsidR="006F7CED" w:rsidRDefault="006F7CED" w:rsidP="006F7CED">
            <w:pPr>
              <w:ind w:left="-567" w:right="-283"/>
              <w:jc w:val="center"/>
              <w:rPr>
                <w:rFonts w:ascii="Times New Roman" w:hAnsi="Times New Roman" w:cs="Times New Roman"/>
                <w:b/>
                <w:sz w:val="24"/>
                <w:szCs w:val="24"/>
              </w:rPr>
            </w:pPr>
          </w:p>
          <w:p w:rsidR="006F7CED" w:rsidRDefault="006F7CED" w:rsidP="006F7CED">
            <w:pPr>
              <w:ind w:left="-567" w:right="-283"/>
              <w:jc w:val="center"/>
              <w:rPr>
                <w:rFonts w:ascii="Times New Roman" w:hAnsi="Times New Roman" w:cs="Times New Roman"/>
                <w:b/>
                <w:sz w:val="24"/>
                <w:szCs w:val="24"/>
              </w:rPr>
            </w:pPr>
          </w:p>
          <w:p w:rsidR="006F7CED" w:rsidRDefault="006F7CED" w:rsidP="006F7CED">
            <w:pPr>
              <w:ind w:left="-567" w:right="-283"/>
              <w:jc w:val="center"/>
              <w:rPr>
                <w:rFonts w:ascii="Times New Roman" w:hAnsi="Times New Roman" w:cs="Times New Roman"/>
                <w:b/>
                <w:sz w:val="24"/>
                <w:szCs w:val="24"/>
              </w:rPr>
            </w:pPr>
          </w:p>
          <w:p w:rsidR="006F7CED" w:rsidRDefault="006F7CED" w:rsidP="006F7CED">
            <w:pPr>
              <w:ind w:left="-567" w:right="-283"/>
              <w:jc w:val="center"/>
              <w:rPr>
                <w:rFonts w:ascii="Times New Roman" w:hAnsi="Times New Roman" w:cs="Times New Roman"/>
                <w:b/>
                <w:sz w:val="24"/>
                <w:szCs w:val="24"/>
              </w:rPr>
            </w:pPr>
            <w:r>
              <w:rPr>
                <w:rFonts w:ascii="Times New Roman" w:hAnsi="Times New Roman" w:cs="Times New Roman"/>
                <w:b/>
                <w:sz w:val="24"/>
                <w:szCs w:val="24"/>
              </w:rPr>
              <w:t xml:space="preserve">Аттестуемые </w:t>
            </w:r>
          </w:p>
          <w:p w:rsidR="006F7CED" w:rsidRDefault="006F7CED" w:rsidP="006F7CED">
            <w:pPr>
              <w:ind w:left="-567" w:right="-283"/>
              <w:jc w:val="center"/>
              <w:rPr>
                <w:rFonts w:ascii="Times New Roman" w:hAnsi="Times New Roman" w:cs="Times New Roman"/>
                <w:b/>
                <w:sz w:val="24"/>
                <w:szCs w:val="24"/>
              </w:rPr>
            </w:pPr>
            <w:r>
              <w:rPr>
                <w:rFonts w:ascii="Times New Roman" w:hAnsi="Times New Roman" w:cs="Times New Roman"/>
                <w:b/>
                <w:sz w:val="24"/>
                <w:szCs w:val="24"/>
              </w:rPr>
              <w:t>педагоги,</w:t>
            </w:r>
          </w:p>
          <w:p w:rsidR="006F7CED" w:rsidRDefault="006F7CED" w:rsidP="006F7CED">
            <w:pPr>
              <w:ind w:left="-567" w:right="-283"/>
              <w:jc w:val="center"/>
              <w:rPr>
                <w:rFonts w:ascii="Times New Roman" w:hAnsi="Times New Roman" w:cs="Times New Roman"/>
                <w:b/>
                <w:sz w:val="24"/>
                <w:szCs w:val="24"/>
              </w:rPr>
            </w:pPr>
            <w:r>
              <w:rPr>
                <w:rFonts w:ascii="Times New Roman" w:hAnsi="Times New Roman" w:cs="Times New Roman"/>
                <w:b/>
                <w:sz w:val="24"/>
                <w:szCs w:val="24"/>
              </w:rPr>
              <w:t xml:space="preserve">старший </w:t>
            </w:r>
          </w:p>
          <w:p w:rsidR="006F7CED" w:rsidRDefault="006F7CED" w:rsidP="006F7CED">
            <w:pPr>
              <w:ind w:left="-567" w:right="-283"/>
              <w:jc w:val="center"/>
              <w:rPr>
                <w:rFonts w:ascii="Times New Roman" w:hAnsi="Times New Roman" w:cs="Times New Roman"/>
                <w:b/>
                <w:sz w:val="24"/>
                <w:szCs w:val="24"/>
              </w:rPr>
            </w:pPr>
            <w:r>
              <w:rPr>
                <w:rFonts w:ascii="Times New Roman" w:hAnsi="Times New Roman" w:cs="Times New Roman"/>
                <w:b/>
                <w:sz w:val="24"/>
                <w:szCs w:val="24"/>
              </w:rPr>
              <w:t>воспитатель</w:t>
            </w:r>
          </w:p>
          <w:p w:rsidR="006F7CED" w:rsidRDefault="006F7CED" w:rsidP="00EC504E">
            <w:pPr>
              <w:ind w:left="-567" w:right="-283"/>
              <w:jc w:val="center"/>
              <w:rPr>
                <w:rFonts w:ascii="Times New Roman" w:hAnsi="Times New Roman" w:cs="Times New Roman"/>
                <w:b/>
                <w:sz w:val="24"/>
                <w:szCs w:val="24"/>
              </w:rPr>
            </w:pPr>
          </w:p>
          <w:p w:rsidR="006F7CED" w:rsidRDefault="006F7CED" w:rsidP="00EC504E">
            <w:pPr>
              <w:ind w:left="-567" w:right="-283"/>
              <w:jc w:val="center"/>
              <w:rPr>
                <w:rFonts w:ascii="Times New Roman" w:hAnsi="Times New Roman" w:cs="Times New Roman"/>
                <w:b/>
                <w:sz w:val="24"/>
                <w:szCs w:val="24"/>
              </w:rPr>
            </w:pPr>
          </w:p>
          <w:p w:rsidR="006F7CED" w:rsidRDefault="006F7CED" w:rsidP="00EC504E">
            <w:pPr>
              <w:ind w:left="-567" w:right="-283"/>
              <w:jc w:val="center"/>
              <w:rPr>
                <w:rFonts w:ascii="Times New Roman" w:hAnsi="Times New Roman" w:cs="Times New Roman"/>
                <w:b/>
                <w:sz w:val="24"/>
                <w:szCs w:val="24"/>
              </w:rPr>
            </w:pPr>
          </w:p>
          <w:p w:rsidR="006F7CED" w:rsidRDefault="006F7CED" w:rsidP="006F7CED">
            <w:pPr>
              <w:ind w:right="-283"/>
              <w:jc w:val="center"/>
              <w:rPr>
                <w:rFonts w:ascii="Times New Roman" w:hAnsi="Times New Roman" w:cs="Times New Roman"/>
                <w:b/>
                <w:sz w:val="24"/>
                <w:szCs w:val="24"/>
              </w:rPr>
            </w:pPr>
            <w:r>
              <w:rPr>
                <w:rFonts w:ascii="Times New Roman" w:hAnsi="Times New Roman" w:cs="Times New Roman"/>
                <w:b/>
                <w:sz w:val="24"/>
                <w:szCs w:val="24"/>
              </w:rPr>
              <w:t>старший</w:t>
            </w:r>
          </w:p>
          <w:p w:rsidR="006F7CED" w:rsidRDefault="006F7CED" w:rsidP="006F7CED">
            <w:pPr>
              <w:ind w:right="-283"/>
              <w:jc w:val="center"/>
              <w:rPr>
                <w:rFonts w:ascii="Times New Roman" w:hAnsi="Times New Roman" w:cs="Times New Roman"/>
                <w:b/>
                <w:sz w:val="24"/>
                <w:szCs w:val="24"/>
              </w:rPr>
            </w:pPr>
            <w:r>
              <w:rPr>
                <w:rFonts w:ascii="Times New Roman" w:hAnsi="Times New Roman" w:cs="Times New Roman"/>
                <w:b/>
                <w:sz w:val="24"/>
                <w:szCs w:val="24"/>
              </w:rPr>
              <w:t>воспитатель</w:t>
            </w:r>
          </w:p>
          <w:p w:rsidR="006F7CED" w:rsidRDefault="006F7CED" w:rsidP="00EC504E">
            <w:pPr>
              <w:ind w:left="-567" w:right="-283"/>
              <w:jc w:val="center"/>
              <w:rPr>
                <w:rFonts w:ascii="Times New Roman" w:hAnsi="Times New Roman" w:cs="Times New Roman"/>
                <w:b/>
                <w:sz w:val="24"/>
                <w:szCs w:val="24"/>
              </w:rPr>
            </w:pPr>
          </w:p>
          <w:p w:rsidR="006F7CED" w:rsidRDefault="006F7CED" w:rsidP="006F7CED">
            <w:pPr>
              <w:ind w:left="-567" w:right="-283"/>
              <w:rPr>
                <w:rFonts w:ascii="Times New Roman" w:hAnsi="Times New Roman" w:cs="Times New Roman"/>
                <w:b/>
                <w:sz w:val="24"/>
                <w:szCs w:val="24"/>
              </w:rPr>
            </w:pPr>
          </w:p>
        </w:tc>
      </w:tr>
    </w:tbl>
    <w:p w:rsidR="00254EB3" w:rsidRDefault="00254EB3" w:rsidP="00F308E9">
      <w:pPr>
        <w:ind w:left="-1276" w:right="-283"/>
        <w:rPr>
          <w:rFonts w:ascii="Times New Roman" w:hAnsi="Times New Roman" w:cs="Times New Roman"/>
          <w:b/>
          <w:sz w:val="24"/>
          <w:szCs w:val="24"/>
        </w:rPr>
      </w:pPr>
    </w:p>
    <w:p w:rsidR="00254EB3" w:rsidRDefault="00254EB3" w:rsidP="00F308E9">
      <w:pPr>
        <w:ind w:left="-1276" w:right="-283"/>
        <w:rPr>
          <w:rFonts w:ascii="Times New Roman" w:hAnsi="Times New Roman" w:cs="Times New Roman"/>
          <w:b/>
          <w:sz w:val="24"/>
          <w:szCs w:val="24"/>
        </w:rPr>
      </w:pPr>
    </w:p>
    <w:p w:rsidR="00254EB3" w:rsidRDefault="00254EB3" w:rsidP="00F308E9">
      <w:pPr>
        <w:ind w:left="-1276" w:right="-283"/>
        <w:rPr>
          <w:rFonts w:ascii="Times New Roman" w:hAnsi="Times New Roman" w:cs="Times New Roman"/>
          <w:b/>
          <w:sz w:val="24"/>
          <w:szCs w:val="24"/>
        </w:rPr>
      </w:pPr>
    </w:p>
    <w:p w:rsidR="006F7CED" w:rsidRDefault="006F7CED" w:rsidP="00F308E9">
      <w:pPr>
        <w:ind w:left="-1276" w:right="-283"/>
        <w:rPr>
          <w:rFonts w:ascii="Times New Roman" w:hAnsi="Times New Roman" w:cs="Times New Roman"/>
          <w:b/>
          <w:sz w:val="24"/>
          <w:szCs w:val="24"/>
        </w:rPr>
      </w:pPr>
    </w:p>
    <w:p w:rsidR="006F7CED" w:rsidRDefault="006F7CED" w:rsidP="00F308E9">
      <w:pPr>
        <w:ind w:left="-1276" w:right="-283"/>
        <w:rPr>
          <w:rFonts w:ascii="Times New Roman" w:hAnsi="Times New Roman" w:cs="Times New Roman"/>
          <w:b/>
          <w:sz w:val="24"/>
          <w:szCs w:val="24"/>
        </w:rPr>
      </w:pPr>
    </w:p>
    <w:p w:rsidR="00F938B4" w:rsidRDefault="00F938B4" w:rsidP="00F308E9">
      <w:pPr>
        <w:ind w:left="-1276" w:right="-283"/>
        <w:rPr>
          <w:rFonts w:ascii="Times New Roman" w:hAnsi="Times New Roman" w:cs="Times New Roman"/>
          <w:b/>
          <w:sz w:val="24"/>
          <w:szCs w:val="24"/>
        </w:rPr>
      </w:pPr>
    </w:p>
    <w:p w:rsidR="006F7CED" w:rsidRDefault="006F7CED" w:rsidP="00F308E9">
      <w:pPr>
        <w:ind w:left="-1276" w:right="-283"/>
        <w:rPr>
          <w:rFonts w:ascii="Times New Roman" w:hAnsi="Times New Roman" w:cs="Times New Roman"/>
          <w:b/>
          <w:sz w:val="24"/>
          <w:szCs w:val="24"/>
        </w:rPr>
      </w:pPr>
    </w:p>
    <w:p w:rsidR="00F938B4" w:rsidRDefault="00F938B4" w:rsidP="00F938B4">
      <w:pPr>
        <w:ind w:right="-283"/>
        <w:rPr>
          <w:rFonts w:ascii="Times New Roman" w:hAnsi="Times New Roman" w:cs="Times New Roman"/>
          <w:b/>
          <w:sz w:val="24"/>
          <w:szCs w:val="24"/>
        </w:rPr>
        <w:sectPr w:rsidR="00F938B4" w:rsidSect="00254EB3">
          <w:pgSz w:w="11906" w:h="16838"/>
          <w:pgMar w:top="1134" w:right="709" w:bottom="1134" w:left="1701" w:header="709" w:footer="709" w:gutter="0"/>
          <w:cols w:space="708"/>
          <w:docGrid w:linePitch="360"/>
        </w:sectPr>
      </w:pPr>
    </w:p>
    <w:p w:rsidR="0029668F" w:rsidRDefault="0029668F" w:rsidP="00F308E9">
      <w:pPr>
        <w:ind w:left="-1276" w:right="-283"/>
        <w:rPr>
          <w:rFonts w:ascii="Times New Roman" w:hAnsi="Times New Roman" w:cs="Times New Roman"/>
          <w:b/>
          <w:sz w:val="24"/>
          <w:szCs w:val="24"/>
        </w:rPr>
      </w:pPr>
    </w:p>
    <w:p w:rsidR="00F10BBD" w:rsidRPr="00F10BBD" w:rsidRDefault="00F10BBD" w:rsidP="00F10BBD">
      <w:pPr>
        <w:numPr>
          <w:ilvl w:val="1"/>
          <w:numId w:val="47"/>
        </w:numPr>
        <w:spacing w:after="76" w:line="259" w:lineRule="auto"/>
        <w:ind w:right="2199" w:hanging="720"/>
        <w:jc w:val="center"/>
        <w:rPr>
          <w:rFonts w:ascii="Times New Roman" w:eastAsia="Times New Roman" w:hAnsi="Times New Roman" w:cs="Times New Roman"/>
          <w:color w:val="000000"/>
          <w:sz w:val="26"/>
        </w:rPr>
      </w:pPr>
      <w:r w:rsidRPr="00F10BBD">
        <w:rPr>
          <w:rFonts w:ascii="Times New Roman" w:eastAsia="Times New Roman" w:hAnsi="Times New Roman" w:cs="Times New Roman"/>
          <w:b/>
          <w:color w:val="000000"/>
          <w:sz w:val="28"/>
        </w:rPr>
        <w:t>Перспективный план аттестации педагогических работников МБДОУ «Детский сад № 39 «Ленок» на 5 лет</w:t>
      </w:r>
      <w:r>
        <w:rPr>
          <w:rFonts w:ascii="Times New Roman" w:eastAsia="Times New Roman" w:hAnsi="Times New Roman" w:cs="Times New Roman"/>
          <w:color w:val="000000"/>
          <w:sz w:val="26"/>
        </w:rPr>
        <w:t xml:space="preserve"> </w:t>
      </w:r>
      <w:r w:rsidRPr="00F10BBD">
        <w:rPr>
          <w:rFonts w:ascii="Times New Roman" w:eastAsia="Times New Roman" w:hAnsi="Times New Roman" w:cs="Times New Roman"/>
          <w:b/>
          <w:color w:val="000000"/>
          <w:sz w:val="28"/>
          <w:u w:color="000000"/>
        </w:rPr>
        <w:t>от 01.09.2023</w:t>
      </w:r>
    </w:p>
    <w:tbl>
      <w:tblPr>
        <w:tblW w:w="15878" w:type="dxa"/>
        <w:tblInd w:w="-566" w:type="dxa"/>
        <w:tblCellMar>
          <w:top w:w="4" w:type="dxa"/>
          <w:left w:w="0" w:type="dxa"/>
          <w:right w:w="0" w:type="dxa"/>
        </w:tblCellMar>
        <w:tblLook w:val="04A0" w:firstRow="1" w:lastRow="0" w:firstColumn="1" w:lastColumn="0" w:noHBand="0" w:noVBand="1"/>
      </w:tblPr>
      <w:tblGrid>
        <w:gridCol w:w="436"/>
        <w:gridCol w:w="669"/>
        <w:gridCol w:w="1414"/>
        <w:gridCol w:w="670"/>
        <w:gridCol w:w="1193"/>
        <w:gridCol w:w="2278"/>
        <w:gridCol w:w="2069"/>
        <w:gridCol w:w="1791"/>
        <w:gridCol w:w="1918"/>
        <w:gridCol w:w="1467"/>
        <w:gridCol w:w="1973"/>
      </w:tblGrid>
      <w:tr w:rsidR="00F10BBD" w:rsidRPr="00F10BBD" w:rsidTr="0003741C">
        <w:trPr>
          <w:trHeight w:val="516"/>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jc w:val="both"/>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ФИО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1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Полных</w:t>
            </w:r>
            <w:proofErr w:type="spellEnd"/>
            <w:r w:rsidRPr="00F10BBD">
              <w:rPr>
                <w:rFonts w:ascii="Times New Roman" w:eastAsia="Times New Roman" w:hAnsi="Times New Roman" w:cs="Times New Roman"/>
                <w:color w:val="000000"/>
                <w:lang w:val="en-US"/>
              </w:rPr>
              <w:t xml:space="preserve"> </w:t>
            </w:r>
          </w:p>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лет</w:t>
            </w:r>
            <w:proofErr w:type="spellEnd"/>
            <w:r w:rsidRPr="00F10BBD">
              <w:rPr>
                <w:rFonts w:ascii="Times New Roman" w:eastAsia="Times New Roman" w:hAnsi="Times New Roman" w:cs="Times New Roman"/>
                <w:color w:val="000000"/>
                <w:lang w:val="en-US"/>
              </w:rPr>
              <w:t xml:space="preserve">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Год</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предыдущей</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аттестации</w:t>
            </w:r>
            <w:proofErr w:type="spellEnd"/>
            <w:r w:rsidRPr="00F10BBD">
              <w:rPr>
                <w:rFonts w:ascii="Times New Roman" w:eastAsia="Times New Roman" w:hAnsi="Times New Roman" w:cs="Times New Roman"/>
                <w:color w:val="000000"/>
                <w:lang w:val="en-US"/>
              </w:rPr>
              <w:t xml:space="preserve">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Предстоящая</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аттестация</w:t>
            </w:r>
            <w:proofErr w:type="spellEnd"/>
            <w:r w:rsidRPr="00F10BBD">
              <w:rPr>
                <w:rFonts w:ascii="Times New Roman" w:eastAsia="Times New Roman" w:hAnsi="Times New Roman" w:cs="Times New Roman"/>
                <w:color w:val="000000"/>
                <w:lang w:val="en-US"/>
              </w:rPr>
              <w:t xml:space="preserve">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Категория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Образование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Пед.стаж</w:t>
            </w:r>
            <w:proofErr w:type="spellEnd"/>
            <w:r w:rsidRPr="00F10BBD">
              <w:rPr>
                <w:rFonts w:ascii="Times New Roman" w:eastAsia="Times New Roman" w:hAnsi="Times New Roman" w:cs="Times New Roman"/>
                <w:color w:val="000000"/>
                <w:lang w:val="en-US"/>
              </w:rPr>
              <w:t xml:space="preserve">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КПК </w:t>
            </w:r>
          </w:p>
        </w:tc>
      </w:tr>
      <w:tr w:rsidR="00F10BBD" w:rsidRPr="00F10BBD" w:rsidTr="0003741C">
        <w:trPr>
          <w:trHeight w:val="262"/>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4"/>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Азиатцева</w:t>
            </w:r>
            <w:proofErr w:type="spellEnd"/>
            <w:r w:rsidRPr="00F10BBD">
              <w:rPr>
                <w:rFonts w:ascii="Times New Roman" w:eastAsia="Times New Roman" w:hAnsi="Times New Roman" w:cs="Times New Roman"/>
                <w:color w:val="000000"/>
                <w:lang w:val="en-US"/>
              </w:rPr>
              <w:t xml:space="preserve"> С.Ю</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0" w:line="259" w:lineRule="auto"/>
              <w:ind w:left="-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63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26.03.2020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26.03.2025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43 г 9 м 13 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20.11.2022 </w:t>
            </w:r>
          </w:p>
        </w:tc>
      </w:tr>
      <w:tr w:rsidR="00653F8C" w:rsidRPr="00F10BBD" w:rsidTr="0003741C">
        <w:trPr>
          <w:trHeight w:val="262"/>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653F8C" w:rsidRPr="00653F8C" w:rsidRDefault="00653F8C" w:rsidP="00F10BBD">
            <w:pPr>
              <w:spacing w:after="0" w:line="259" w:lineRule="auto"/>
              <w:ind w:left="83"/>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653F8C" w:rsidRPr="00507D1B" w:rsidRDefault="00507D1B" w:rsidP="00507D1B">
            <w:pPr>
              <w:spacing w:after="0" w:line="259" w:lineRule="auto"/>
              <w:ind w:right="4"/>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Глебашева</w:t>
            </w:r>
            <w:proofErr w:type="spellEnd"/>
            <w:r>
              <w:rPr>
                <w:rFonts w:ascii="Times New Roman" w:eastAsia="Times New Roman" w:hAnsi="Times New Roman" w:cs="Times New Roman"/>
                <w:color w:val="000000"/>
              </w:rPr>
              <w:t xml:space="preserve"> С.В.</w:t>
            </w:r>
          </w:p>
        </w:tc>
        <w:tc>
          <w:tcPr>
            <w:tcW w:w="670" w:type="dxa"/>
            <w:tcBorders>
              <w:top w:val="single" w:sz="3" w:space="0" w:color="000000"/>
              <w:left w:val="nil"/>
              <w:bottom w:val="single" w:sz="3" w:space="0" w:color="000000"/>
              <w:right w:val="single" w:sz="3" w:space="0" w:color="000000"/>
            </w:tcBorders>
            <w:shd w:val="clear" w:color="auto" w:fill="auto"/>
          </w:tcPr>
          <w:p w:rsidR="00653F8C" w:rsidRPr="00F10BBD" w:rsidRDefault="00653F8C" w:rsidP="00F10BBD">
            <w:pPr>
              <w:spacing w:after="0" w:line="259" w:lineRule="auto"/>
              <w:ind w:left="-3"/>
              <w:rPr>
                <w:rFonts w:ascii="Times New Roman" w:eastAsia="Times New Roman" w:hAnsi="Times New Roman" w:cs="Times New Roman"/>
                <w:color w:val="000000"/>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653F8C" w:rsidRPr="00F10BBD" w:rsidRDefault="00653F8C" w:rsidP="00F10BBD">
            <w:pPr>
              <w:spacing w:after="0" w:line="259" w:lineRule="auto"/>
              <w:ind w:left="1"/>
              <w:jc w:val="center"/>
              <w:rPr>
                <w:rFonts w:ascii="Times New Roman" w:eastAsia="Times New Roman" w:hAnsi="Times New Roman" w:cs="Times New Roman"/>
                <w:color w:val="000000"/>
                <w:lang w:val="en-US"/>
              </w:rPr>
            </w:pP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653F8C" w:rsidRPr="00507D1B" w:rsidRDefault="00507D1B" w:rsidP="00507D1B">
            <w:pPr>
              <w:spacing w:after="0" w:line="259" w:lineRule="auto"/>
              <w:ind w:left="83"/>
              <w:rPr>
                <w:rFonts w:ascii="Times New Roman" w:eastAsia="Times New Roman" w:hAnsi="Times New Roman" w:cs="Times New Roman"/>
                <w:color w:val="000000"/>
              </w:rPr>
            </w:pPr>
            <w:r>
              <w:rPr>
                <w:rFonts w:ascii="Times New Roman" w:eastAsia="Times New Roman" w:hAnsi="Times New Roman" w:cs="Times New Roman"/>
                <w:color w:val="000000"/>
              </w:rPr>
              <w:t>первый год работы</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653F8C" w:rsidRPr="00F10BBD" w:rsidRDefault="00653F8C" w:rsidP="00F10BBD">
            <w:pPr>
              <w:spacing w:after="0" w:line="259" w:lineRule="auto"/>
              <w:ind w:left="83"/>
              <w:rPr>
                <w:rFonts w:ascii="Times New Roman" w:eastAsia="Times New Roman" w:hAnsi="Times New Roman" w:cs="Times New Roman"/>
                <w:color w:val="000000"/>
                <w:lang w:val="en-US"/>
              </w:rPr>
            </w:pP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653F8C" w:rsidRPr="00507D1B" w:rsidRDefault="00507D1B" w:rsidP="00F10BBD">
            <w:pPr>
              <w:spacing w:after="0" w:line="259"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Без категории</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653F8C" w:rsidRPr="00F10BBD" w:rsidRDefault="00653F8C" w:rsidP="00F10BBD">
            <w:pPr>
              <w:spacing w:after="0" w:line="259" w:lineRule="auto"/>
              <w:ind w:left="1"/>
              <w:jc w:val="center"/>
              <w:rPr>
                <w:rFonts w:ascii="Times New Roman" w:eastAsia="Times New Roman" w:hAnsi="Times New Roman" w:cs="Times New Roman"/>
                <w:color w:val="000000"/>
                <w:lang w:val="en-US"/>
              </w:rPr>
            </w:pP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653F8C" w:rsidRPr="00F10BBD" w:rsidRDefault="00653F8C" w:rsidP="00F10BBD">
            <w:pPr>
              <w:spacing w:after="0" w:line="259" w:lineRule="auto"/>
              <w:ind w:left="83"/>
              <w:rPr>
                <w:rFonts w:ascii="Times New Roman" w:eastAsia="Times New Roman" w:hAnsi="Times New Roman" w:cs="Times New Roman"/>
                <w:color w:val="000000"/>
                <w:lang w:val="en-US"/>
              </w:rPr>
            </w:pP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653F8C" w:rsidRPr="00F10BBD" w:rsidRDefault="00653F8C" w:rsidP="00F10BBD">
            <w:pPr>
              <w:spacing w:after="0" w:line="259" w:lineRule="auto"/>
              <w:jc w:val="center"/>
              <w:rPr>
                <w:rFonts w:ascii="Times New Roman" w:eastAsia="Times New Roman" w:hAnsi="Times New Roman" w:cs="Times New Roman"/>
                <w:color w:val="000000"/>
                <w:lang w:val="en-US"/>
              </w:rPr>
            </w:pPr>
          </w:p>
        </w:tc>
      </w:tr>
      <w:tr w:rsidR="00F10BBD" w:rsidRPr="00F10BBD" w:rsidTr="0003741C">
        <w:trPr>
          <w:trHeight w:val="264"/>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5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39"/>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Груздева</w:t>
            </w:r>
            <w:proofErr w:type="spellEnd"/>
            <w:r w:rsidRPr="00F10BBD">
              <w:rPr>
                <w:rFonts w:ascii="Times New Roman" w:eastAsia="Times New Roman" w:hAnsi="Times New Roman" w:cs="Times New Roman"/>
                <w:color w:val="000000"/>
                <w:lang w:val="en-US"/>
              </w:rPr>
              <w:t xml:space="preserve"> Н.В.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47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25.09.2020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25.09.2025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2"/>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16л 0 м 0 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19.12.2022 </w:t>
            </w:r>
          </w:p>
        </w:tc>
      </w:tr>
      <w:tr w:rsidR="00F10BBD" w:rsidRPr="00F10BBD" w:rsidTr="0003741C">
        <w:trPr>
          <w:trHeight w:val="264"/>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7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66"/>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Жабыко</w:t>
            </w:r>
            <w:proofErr w:type="spellEnd"/>
            <w:r w:rsidRPr="00F10BBD">
              <w:rPr>
                <w:rFonts w:ascii="Times New Roman" w:eastAsia="Times New Roman" w:hAnsi="Times New Roman" w:cs="Times New Roman"/>
                <w:color w:val="000000"/>
                <w:lang w:val="en-US"/>
              </w:rPr>
              <w:t xml:space="preserve"> И.В.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42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23.06.2022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23.06.2027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19 л 9 м 6 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11.05.2021 </w:t>
            </w:r>
          </w:p>
        </w:tc>
      </w:tr>
      <w:tr w:rsidR="00F10BBD" w:rsidRPr="00F10BBD" w:rsidTr="0003741C">
        <w:trPr>
          <w:trHeight w:val="262"/>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8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20"/>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Зобникова</w:t>
            </w:r>
            <w:proofErr w:type="spellEnd"/>
            <w:r w:rsidRPr="00F10BBD">
              <w:rPr>
                <w:rFonts w:ascii="Times New Roman" w:eastAsia="Times New Roman" w:hAnsi="Times New Roman" w:cs="Times New Roman"/>
                <w:color w:val="000000"/>
                <w:lang w:val="en-US"/>
              </w:rPr>
              <w:t xml:space="preserve"> А.Н</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0" w:line="259" w:lineRule="auto"/>
              <w:ind w:left="-20"/>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38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Первый</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год</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работы</w:t>
            </w:r>
            <w:proofErr w:type="spellEnd"/>
            <w:r w:rsidRPr="00F10BBD">
              <w:rPr>
                <w:rFonts w:ascii="Times New Roman" w:eastAsia="Times New Roman" w:hAnsi="Times New Roman" w:cs="Times New Roman"/>
                <w:color w:val="000000"/>
                <w:lang w:val="en-US"/>
              </w:rPr>
              <w:t xml:space="preserve">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01.10.2025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2"/>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Без</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категории</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4"/>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11 л 11м 28 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29.01.2022 </w:t>
            </w:r>
          </w:p>
        </w:tc>
      </w:tr>
      <w:tr w:rsidR="00F10BBD" w:rsidRPr="00F10BBD" w:rsidTr="0003741C">
        <w:trPr>
          <w:trHeight w:val="264"/>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10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26"/>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Кабанова</w:t>
            </w:r>
            <w:proofErr w:type="spellEnd"/>
            <w:r w:rsidRPr="00F10BBD">
              <w:rPr>
                <w:rFonts w:ascii="Times New Roman" w:eastAsia="Times New Roman" w:hAnsi="Times New Roman" w:cs="Times New Roman"/>
                <w:color w:val="000000"/>
                <w:lang w:val="en-US"/>
              </w:rPr>
              <w:t xml:space="preserve"> Е.И.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31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Второй</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год</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работы</w:t>
            </w:r>
            <w:proofErr w:type="spellEnd"/>
            <w:r w:rsidRPr="00F10BBD">
              <w:rPr>
                <w:rFonts w:ascii="Times New Roman" w:eastAsia="Times New Roman" w:hAnsi="Times New Roman" w:cs="Times New Roman"/>
                <w:color w:val="000000"/>
                <w:lang w:val="en-US"/>
              </w:rPr>
              <w:t xml:space="preserve">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08.2024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2"/>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Без</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категории</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3"/>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 г 9м 10 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27.12.2021 </w:t>
            </w:r>
          </w:p>
        </w:tc>
      </w:tr>
      <w:tr w:rsidR="00F10BBD" w:rsidRPr="00F10BBD" w:rsidTr="0003741C">
        <w:trPr>
          <w:trHeight w:val="262"/>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11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43"/>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Кашникова</w:t>
            </w:r>
            <w:proofErr w:type="spellEnd"/>
            <w:r w:rsidRPr="00F10BBD">
              <w:rPr>
                <w:rFonts w:ascii="Times New Roman" w:eastAsia="Times New Roman" w:hAnsi="Times New Roman" w:cs="Times New Roman"/>
                <w:color w:val="000000"/>
                <w:lang w:val="en-US"/>
              </w:rPr>
              <w:t xml:space="preserve"> В.С.</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0" w:line="259" w:lineRule="auto"/>
              <w:ind w:left="42"/>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34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СЗД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2г 3м 1д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27.12.2021 </w:t>
            </w:r>
          </w:p>
        </w:tc>
      </w:tr>
      <w:tr w:rsidR="00F10BBD" w:rsidRPr="00F10BBD" w:rsidTr="0003741C">
        <w:trPr>
          <w:trHeight w:val="264"/>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12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120"/>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Крецу</w:t>
            </w:r>
            <w:proofErr w:type="spellEnd"/>
            <w:r w:rsidRPr="00F10BBD">
              <w:rPr>
                <w:rFonts w:ascii="Times New Roman" w:eastAsia="Times New Roman" w:hAnsi="Times New Roman" w:cs="Times New Roman"/>
                <w:color w:val="000000"/>
                <w:lang w:val="en-US"/>
              </w:rPr>
              <w:t xml:space="preserve"> М.А.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29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СЗД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3г 0м 1д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31.01.2023 </w:t>
            </w:r>
          </w:p>
        </w:tc>
      </w:tr>
      <w:tr w:rsidR="00F10BBD" w:rsidRPr="00F10BBD" w:rsidTr="0003741C">
        <w:trPr>
          <w:trHeight w:val="264"/>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13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76"/>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Кустова</w:t>
            </w:r>
            <w:proofErr w:type="spellEnd"/>
            <w:r w:rsidRPr="00F10BBD">
              <w:rPr>
                <w:rFonts w:ascii="Times New Roman" w:eastAsia="Times New Roman" w:hAnsi="Times New Roman" w:cs="Times New Roman"/>
                <w:color w:val="000000"/>
                <w:lang w:val="en-US"/>
              </w:rPr>
              <w:t xml:space="preserve"> Е.А.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40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01.02.2019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01.02.2024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9л 9м 22д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30.08.2022 </w:t>
            </w:r>
          </w:p>
        </w:tc>
      </w:tr>
      <w:tr w:rsidR="00F10BBD" w:rsidRPr="00F10BBD" w:rsidTr="0003741C">
        <w:trPr>
          <w:trHeight w:val="261"/>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15 </w:t>
            </w:r>
          </w:p>
        </w:tc>
        <w:tc>
          <w:tcPr>
            <w:tcW w:w="669" w:type="dxa"/>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414" w:type="dxa"/>
            <w:tcBorders>
              <w:top w:val="single" w:sz="3" w:space="0" w:color="000000"/>
              <w:left w:val="nil"/>
              <w:bottom w:val="single" w:sz="3" w:space="0" w:color="000000"/>
              <w:right w:val="nil"/>
            </w:tcBorders>
            <w:shd w:val="clear" w:color="auto" w:fill="auto"/>
          </w:tcPr>
          <w:p w:rsidR="00F10BBD" w:rsidRPr="00F10BBD" w:rsidRDefault="00F10BBD" w:rsidP="00F10BBD">
            <w:pPr>
              <w:spacing w:after="0" w:line="259" w:lineRule="auto"/>
              <w:jc w:val="both"/>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Назарова</w:t>
            </w:r>
            <w:proofErr w:type="spellEnd"/>
            <w:r w:rsidRPr="00F10BBD">
              <w:rPr>
                <w:rFonts w:ascii="Times New Roman" w:eastAsia="Times New Roman" w:hAnsi="Times New Roman" w:cs="Times New Roman"/>
                <w:color w:val="000000"/>
                <w:lang w:val="en-US"/>
              </w:rPr>
              <w:t xml:space="preserve"> О.Ю.</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0" w:line="259" w:lineRule="auto"/>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44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Второй</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год</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работы</w:t>
            </w:r>
            <w:proofErr w:type="spellEnd"/>
            <w:r w:rsidRPr="00F10BBD">
              <w:rPr>
                <w:rFonts w:ascii="Times New Roman" w:eastAsia="Times New Roman" w:hAnsi="Times New Roman" w:cs="Times New Roman"/>
                <w:color w:val="000000"/>
                <w:lang w:val="en-US"/>
              </w:rPr>
              <w:t xml:space="preserve">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09.2024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2"/>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Без</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категории</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2"/>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14л 6м 27д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24.04.2019 </w:t>
            </w:r>
          </w:p>
        </w:tc>
      </w:tr>
      <w:tr w:rsidR="00F10BBD" w:rsidRPr="00F10BBD" w:rsidTr="0003741C">
        <w:trPr>
          <w:trHeight w:val="263"/>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16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39"/>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Окатова</w:t>
            </w:r>
            <w:proofErr w:type="spellEnd"/>
            <w:r w:rsidRPr="00F10BBD">
              <w:rPr>
                <w:rFonts w:ascii="Times New Roman" w:eastAsia="Times New Roman" w:hAnsi="Times New Roman" w:cs="Times New Roman"/>
                <w:color w:val="000000"/>
                <w:lang w:val="en-US"/>
              </w:rPr>
              <w:t xml:space="preserve"> Ю.В.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37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24.09.2020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25.09.2025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653F8C" w:rsidP="00F10BBD">
            <w:pPr>
              <w:spacing w:after="0" w:line="259" w:lineRule="auto"/>
              <w:jc w:val="center"/>
              <w:rPr>
                <w:rFonts w:ascii="Times New Roman" w:eastAsia="Times New Roman" w:hAnsi="Times New Roman" w:cs="Times New Roman"/>
                <w:color w:val="000000"/>
                <w:sz w:val="26"/>
              </w:rPr>
            </w:pPr>
            <w:r>
              <w:rPr>
                <w:rFonts w:ascii="Times New Roman" w:eastAsia="Times New Roman" w:hAnsi="Times New Roman" w:cs="Times New Roman"/>
                <w:color w:val="000000"/>
              </w:rPr>
              <w:t>Высшая</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5л 2м 25д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16.08.2022 </w:t>
            </w:r>
          </w:p>
        </w:tc>
      </w:tr>
      <w:tr w:rsidR="00F10BBD" w:rsidRPr="00F10BBD" w:rsidTr="0003741C">
        <w:trPr>
          <w:trHeight w:val="264"/>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17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105"/>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Орлова</w:t>
            </w:r>
            <w:proofErr w:type="spellEnd"/>
            <w:r w:rsidRPr="00F10BBD">
              <w:rPr>
                <w:rFonts w:ascii="Times New Roman" w:eastAsia="Times New Roman" w:hAnsi="Times New Roman" w:cs="Times New Roman"/>
                <w:color w:val="000000"/>
                <w:lang w:val="en-US"/>
              </w:rPr>
              <w:t xml:space="preserve"> Г.А.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67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28.02.2020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28.02.2025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37л 4м 7д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30.08.2022 </w:t>
            </w:r>
          </w:p>
        </w:tc>
      </w:tr>
      <w:tr w:rsidR="00F10BBD" w:rsidRPr="00F10BBD" w:rsidTr="0003741C">
        <w:trPr>
          <w:trHeight w:val="262"/>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18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20"/>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Петухова</w:t>
            </w:r>
            <w:proofErr w:type="spellEnd"/>
            <w:r w:rsidRPr="00F10BBD">
              <w:rPr>
                <w:rFonts w:ascii="Times New Roman" w:eastAsia="Times New Roman" w:hAnsi="Times New Roman" w:cs="Times New Roman"/>
                <w:color w:val="000000"/>
                <w:lang w:val="en-US"/>
              </w:rPr>
              <w:t xml:space="preserve"> О.И.</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0" w:line="259" w:lineRule="auto"/>
              <w:ind w:left="-18"/>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35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29.01.2021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29.01.2026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Первая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2"/>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7л 11м 18д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15.01.2023 </w:t>
            </w:r>
          </w:p>
        </w:tc>
      </w:tr>
      <w:tr w:rsidR="00F10BBD" w:rsidRPr="00F10BBD" w:rsidTr="0003741C">
        <w:trPr>
          <w:trHeight w:val="264"/>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19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83"/>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Попова</w:t>
            </w:r>
            <w:proofErr w:type="spellEnd"/>
            <w:r w:rsidRPr="00F10BBD">
              <w:rPr>
                <w:rFonts w:ascii="Times New Roman" w:eastAsia="Times New Roman" w:hAnsi="Times New Roman" w:cs="Times New Roman"/>
                <w:color w:val="000000"/>
                <w:lang w:val="en-US"/>
              </w:rPr>
              <w:t xml:space="preserve"> Е. В.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53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25.04.2019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25.04.2024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2"/>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11л 4м 18д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16.08.2022 </w:t>
            </w:r>
          </w:p>
        </w:tc>
      </w:tr>
      <w:tr w:rsidR="00F10BBD" w:rsidRPr="00F10BBD" w:rsidTr="0003741C">
        <w:trPr>
          <w:trHeight w:val="264"/>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20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33"/>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Рыжкова</w:t>
            </w:r>
            <w:proofErr w:type="spellEnd"/>
            <w:r w:rsidRPr="00F10BBD">
              <w:rPr>
                <w:rFonts w:ascii="Times New Roman" w:eastAsia="Times New Roman" w:hAnsi="Times New Roman" w:cs="Times New Roman"/>
                <w:color w:val="000000"/>
                <w:lang w:val="en-US"/>
              </w:rPr>
              <w:t xml:space="preserve"> Х.А.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26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СЗД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3"/>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2г 9м 28д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27.12.2021 </w:t>
            </w:r>
          </w:p>
        </w:tc>
      </w:tr>
      <w:tr w:rsidR="00F10BBD" w:rsidRPr="00F10BBD" w:rsidTr="0003741C">
        <w:trPr>
          <w:trHeight w:val="262"/>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21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Смирнова</w:t>
            </w:r>
            <w:proofErr w:type="spellEnd"/>
            <w:r w:rsidRPr="00F10BBD">
              <w:rPr>
                <w:rFonts w:ascii="Times New Roman" w:eastAsia="Times New Roman" w:hAnsi="Times New Roman" w:cs="Times New Roman"/>
                <w:color w:val="000000"/>
                <w:lang w:val="en-US"/>
              </w:rPr>
              <w:t xml:space="preserve"> А.Л.</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0" w:line="259" w:lineRule="auto"/>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33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23.05.2019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23.05.2024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Первая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2"/>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10л 0м 12д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нет</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декрет</w:t>
            </w:r>
            <w:proofErr w:type="spellEnd"/>
            <w:r w:rsidRPr="00F10BBD">
              <w:rPr>
                <w:rFonts w:ascii="Times New Roman" w:eastAsia="Times New Roman" w:hAnsi="Times New Roman" w:cs="Times New Roman"/>
                <w:color w:val="000000"/>
                <w:lang w:val="en-US"/>
              </w:rPr>
              <w:t xml:space="preserve">) </w:t>
            </w:r>
          </w:p>
        </w:tc>
      </w:tr>
      <w:tr w:rsidR="00F10BBD" w:rsidRPr="00F10BBD" w:rsidTr="0003741C">
        <w:trPr>
          <w:trHeight w:val="517"/>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22 </w:t>
            </w:r>
          </w:p>
        </w:tc>
        <w:tc>
          <w:tcPr>
            <w:tcW w:w="2083" w:type="dxa"/>
            <w:gridSpan w:val="2"/>
            <w:tcBorders>
              <w:top w:val="single" w:sz="3" w:space="0" w:color="000000"/>
              <w:left w:val="single" w:sz="3" w:space="0" w:color="000000"/>
              <w:bottom w:val="single" w:sz="3" w:space="0" w:color="000000"/>
              <w:right w:val="nil"/>
            </w:tcBorders>
            <w:shd w:val="clear" w:color="auto" w:fill="auto"/>
            <w:vAlign w:val="center"/>
          </w:tcPr>
          <w:p w:rsidR="00F10BBD" w:rsidRPr="00F10BBD" w:rsidRDefault="00F10BBD" w:rsidP="00F10BBD">
            <w:pPr>
              <w:spacing w:after="0" w:line="259" w:lineRule="auto"/>
              <w:ind w:right="10"/>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shd w:val="clear" w:color="auto" w:fill="FFFF00"/>
                <w:lang w:val="en-US"/>
              </w:rPr>
              <w:t>Смирнова</w:t>
            </w:r>
            <w:proofErr w:type="spellEnd"/>
            <w:r w:rsidRPr="00F10BBD">
              <w:rPr>
                <w:rFonts w:ascii="Times New Roman" w:eastAsia="Times New Roman" w:hAnsi="Times New Roman" w:cs="Times New Roman"/>
                <w:color w:val="000000"/>
                <w:shd w:val="clear" w:color="auto" w:fill="FFFF00"/>
                <w:lang w:val="en-US"/>
              </w:rPr>
              <w:t xml:space="preserve"> Е.В.</w:t>
            </w:r>
          </w:p>
        </w:tc>
        <w:tc>
          <w:tcPr>
            <w:tcW w:w="670" w:type="dxa"/>
            <w:tcBorders>
              <w:top w:val="single" w:sz="3" w:space="0" w:color="000000"/>
              <w:left w:val="nil"/>
              <w:bottom w:val="single" w:sz="3" w:space="0" w:color="000000"/>
              <w:right w:val="single" w:sz="3" w:space="0" w:color="000000"/>
            </w:tcBorders>
            <w:shd w:val="clear" w:color="auto" w:fill="auto"/>
            <w:vAlign w:val="center"/>
          </w:tcPr>
          <w:p w:rsidR="00F10BBD" w:rsidRPr="00F10BBD" w:rsidRDefault="00F10BBD" w:rsidP="00F10BBD">
            <w:pPr>
              <w:spacing w:after="0" w:line="259" w:lineRule="auto"/>
              <w:ind w:left="-9"/>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193" w:type="dxa"/>
            <w:tcBorders>
              <w:top w:val="single" w:sz="3" w:space="0" w:color="000000"/>
              <w:left w:val="single" w:sz="3" w:space="0" w:color="000000"/>
              <w:bottom w:val="single" w:sz="3" w:space="0" w:color="000000"/>
              <w:right w:val="single" w:sz="3" w:space="0" w:color="000000"/>
            </w:tcBorders>
            <w:shd w:val="clear" w:color="auto" w:fill="auto"/>
            <w:vAlign w:val="center"/>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46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Второй</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год</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работы</w:t>
            </w:r>
            <w:proofErr w:type="spellEnd"/>
            <w:r w:rsidRPr="00F10BBD">
              <w:rPr>
                <w:rFonts w:ascii="Times New Roman" w:eastAsia="Times New Roman" w:hAnsi="Times New Roman" w:cs="Times New Roman"/>
                <w:color w:val="000000"/>
                <w:lang w:val="en-US"/>
              </w:rPr>
              <w:t xml:space="preserve">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 </w:t>
            </w:r>
          </w:p>
        </w:tc>
        <w:tc>
          <w:tcPr>
            <w:tcW w:w="1791" w:type="dxa"/>
            <w:tcBorders>
              <w:top w:val="single" w:sz="3" w:space="0" w:color="000000"/>
              <w:left w:val="single" w:sz="3" w:space="0" w:color="000000"/>
              <w:bottom w:val="single" w:sz="3" w:space="0" w:color="000000"/>
              <w:right w:val="single" w:sz="3" w:space="0" w:color="000000"/>
            </w:tcBorders>
            <w:shd w:val="clear" w:color="auto" w:fill="auto"/>
            <w:vAlign w:val="center"/>
          </w:tcPr>
          <w:p w:rsidR="00F10BBD" w:rsidRPr="00F10BBD" w:rsidRDefault="00F10BBD" w:rsidP="00F10BBD">
            <w:pPr>
              <w:spacing w:after="0" w:line="259" w:lineRule="auto"/>
              <w:ind w:left="2"/>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Без</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категории</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Среднее</w:t>
            </w:r>
            <w:proofErr w:type="spellEnd"/>
            <w:r w:rsidRPr="00F10BBD">
              <w:rPr>
                <w:rFonts w:ascii="Times New Roman" w:eastAsia="Times New Roman" w:hAnsi="Times New Roman" w:cs="Times New Roman"/>
                <w:color w:val="000000"/>
                <w:lang w:val="en-US"/>
              </w:rPr>
              <w:t xml:space="preserve"> </w:t>
            </w:r>
            <w:proofErr w:type="spellStart"/>
            <w:r w:rsidRPr="00F10BBD">
              <w:rPr>
                <w:rFonts w:ascii="Times New Roman" w:eastAsia="Times New Roman" w:hAnsi="Times New Roman" w:cs="Times New Roman"/>
                <w:color w:val="000000"/>
                <w:lang w:val="en-US"/>
              </w:rPr>
              <w:t>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vAlign w:val="center"/>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27л 0м 8д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vAlign w:val="center"/>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19.12.2022 </w:t>
            </w:r>
          </w:p>
        </w:tc>
      </w:tr>
      <w:tr w:rsidR="00F10BBD" w:rsidRPr="00F10BBD" w:rsidTr="0003741C">
        <w:trPr>
          <w:trHeight w:val="262"/>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24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36"/>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Сухарева</w:t>
            </w:r>
            <w:proofErr w:type="spellEnd"/>
            <w:r w:rsidRPr="00F10BBD">
              <w:rPr>
                <w:rFonts w:ascii="Times New Roman" w:eastAsia="Times New Roman" w:hAnsi="Times New Roman" w:cs="Times New Roman"/>
                <w:color w:val="000000"/>
                <w:lang w:val="en-US"/>
              </w:rPr>
              <w:t xml:space="preserve"> Т.В.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46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25.04.2022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25.04.2027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Первая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2"/>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158л 2м 2д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15.12.2021 </w:t>
            </w:r>
          </w:p>
        </w:tc>
      </w:tr>
      <w:tr w:rsidR="00F10BBD" w:rsidRPr="00F10BBD" w:rsidTr="0003741C">
        <w:trPr>
          <w:trHeight w:val="264"/>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lastRenderedPageBreak/>
              <w:t xml:space="preserve">25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50"/>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Флягина</w:t>
            </w:r>
            <w:proofErr w:type="spellEnd"/>
            <w:r w:rsidRPr="00F10BBD">
              <w:rPr>
                <w:rFonts w:ascii="Times New Roman" w:eastAsia="Times New Roman" w:hAnsi="Times New Roman" w:cs="Times New Roman"/>
                <w:color w:val="000000"/>
                <w:lang w:val="en-US"/>
              </w:rPr>
              <w:t xml:space="preserve"> О.С. </w:t>
            </w:r>
          </w:p>
        </w:tc>
        <w:tc>
          <w:tcPr>
            <w:tcW w:w="670" w:type="dxa"/>
            <w:tcBorders>
              <w:top w:val="single" w:sz="3" w:space="0" w:color="000000"/>
              <w:left w:val="nil"/>
              <w:bottom w:val="single" w:sz="3" w:space="0" w:color="000000"/>
              <w:right w:val="single" w:sz="3" w:space="0" w:color="000000"/>
            </w:tcBorders>
            <w:shd w:val="clear" w:color="auto" w:fill="auto"/>
            <w:vAlign w:val="bottom"/>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55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18.06.2020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18.06.2025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3"/>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34г 0м 7д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05.08.2022 </w:t>
            </w:r>
          </w:p>
        </w:tc>
      </w:tr>
      <w:tr w:rsidR="00F10BBD" w:rsidRPr="00F10BBD" w:rsidTr="0003741C">
        <w:trPr>
          <w:trHeight w:val="262"/>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26 </w:t>
            </w:r>
          </w:p>
        </w:tc>
        <w:tc>
          <w:tcPr>
            <w:tcW w:w="2083" w:type="dxa"/>
            <w:gridSpan w:val="2"/>
            <w:tcBorders>
              <w:top w:val="single" w:sz="3" w:space="0" w:color="000000"/>
              <w:left w:val="single" w:sz="3" w:space="0" w:color="000000"/>
              <w:bottom w:val="single" w:sz="3" w:space="0" w:color="000000"/>
              <w:right w:val="nil"/>
            </w:tcBorders>
            <w:shd w:val="clear" w:color="auto" w:fill="auto"/>
          </w:tcPr>
          <w:p w:rsidR="00F10BBD" w:rsidRPr="00F10BBD" w:rsidRDefault="00F10BBD" w:rsidP="00F10BBD">
            <w:pPr>
              <w:spacing w:after="0" w:line="259" w:lineRule="auto"/>
              <w:ind w:right="23"/>
              <w:jc w:val="right"/>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Черняева</w:t>
            </w:r>
            <w:proofErr w:type="spellEnd"/>
            <w:r w:rsidRPr="00F10BBD">
              <w:rPr>
                <w:rFonts w:ascii="Times New Roman" w:eastAsia="Times New Roman" w:hAnsi="Times New Roman" w:cs="Times New Roman"/>
                <w:color w:val="000000"/>
                <w:lang w:val="en-US"/>
              </w:rPr>
              <w:t xml:space="preserve"> Н.Н. </w:t>
            </w:r>
          </w:p>
        </w:tc>
        <w:tc>
          <w:tcPr>
            <w:tcW w:w="670" w:type="dxa"/>
            <w:tcBorders>
              <w:top w:val="single" w:sz="3" w:space="0" w:color="000000"/>
              <w:left w:val="nil"/>
              <w:bottom w:val="single" w:sz="3" w:space="0" w:color="000000"/>
              <w:right w:val="single" w:sz="3" w:space="0" w:color="000000"/>
            </w:tcBorders>
            <w:shd w:val="clear" w:color="auto" w:fill="auto"/>
          </w:tcPr>
          <w:p w:rsidR="00F10BBD" w:rsidRPr="00F10BBD" w:rsidRDefault="00F10BBD" w:rsidP="00F10BBD">
            <w:pPr>
              <w:spacing w:after="123" w:line="259" w:lineRule="auto"/>
              <w:rPr>
                <w:rFonts w:ascii="Times New Roman" w:eastAsia="Times New Roman" w:hAnsi="Times New Roman" w:cs="Times New Roman"/>
                <w:color w:val="000000"/>
                <w:sz w:val="26"/>
                <w:lang w:val="en-US"/>
              </w:rPr>
            </w:pP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40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23.04.2020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83"/>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23.04.2025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left="1"/>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Высшее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21г 7 м 0д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15.11.2022 </w:t>
            </w:r>
          </w:p>
        </w:tc>
      </w:tr>
    </w:tbl>
    <w:p w:rsidR="00F10BBD" w:rsidRPr="00F10BBD" w:rsidRDefault="00F10BBD" w:rsidP="00F10BBD">
      <w:pPr>
        <w:spacing w:after="0" w:line="259" w:lineRule="auto"/>
        <w:rPr>
          <w:rFonts w:ascii="Times New Roman" w:eastAsia="Times New Roman" w:hAnsi="Times New Roman" w:cs="Times New Roman"/>
          <w:color w:val="000000"/>
          <w:sz w:val="26"/>
        </w:rPr>
      </w:pPr>
    </w:p>
    <w:p w:rsidR="00F10BBD" w:rsidRPr="00F10BBD" w:rsidRDefault="0003741C" w:rsidP="00F10BBD">
      <w:pPr>
        <w:spacing w:after="0" w:line="259" w:lineRule="auto"/>
        <w:rPr>
          <w:rFonts w:ascii="Times New Roman" w:eastAsia="Times New Roman" w:hAnsi="Times New Roman" w:cs="Times New Roman"/>
          <w:color w:val="000000"/>
          <w:sz w:val="26"/>
        </w:rPr>
      </w:pPr>
      <w:r>
        <w:rPr>
          <w:rFonts w:ascii="Calibri" w:eastAsia="Calibri" w:hAnsi="Calibri" w:cs="Calibri"/>
          <w:color w:val="000000"/>
        </w:rPr>
        <w:t xml:space="preserve"> </w:t>
      </w:r>
    </w:p>
    <w:tbl>
      <w:tblPr>
        <w:tblW w:w="15878" w:type="dxa"/>
        <w:tblInd w:w="-566" w:type="dxa"/>
        <w:tblCellMar>
          <w:top w:w="5" w:type="dxa"/>
          <w:left w:w="83" w:type="dxa"/>
          <w:right w:w="38" w:type="dxa"/>
        </w:tblCellMar>
        <w:tblLook w:val="04A0" w:firstRow="1" w:lastRow="0" w:firstColumn="1" w:lastColumn="0" w:noHBand="0" w:noVBand="1"/>
      </w:tblPr>
      <w:tblGrid>
        <w:gridCol w:w="436"/>
        <w:gridCol w:w="2753"/>
        <w:gridCol w:w="1193"/>
        <w:gridCol w:w="2278"/>
        <w:gridCol w:w="2069"/>
        <w:gridCol w:w="1791"/>
        <w:gridCol w:w="1918"/>
        <w:gridCol w:w="1467"/>
        <w:gridCol w:w="1973"/>
      </w:tblGrid>
      <w:tr w:rsidR="00F10BBD" w:rsidRPr="00F10BBD" w:rsidTr="0003741C">
        <w:trPr>
          <w:trHeight w:val="262"/>
        </w:trPr>
        <w:tc>
          <w:tcPr>
            <w:tcW w:w="436"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29 </w:t>
            </w:r>
          </w:p>
        </w:tc>
        <w:tc>
          <w:tcPr>
            <w:tcW w:w="275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44"/>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Широгорова</w:t>
            </w:r>
            <w:proofErr w:type="spellEnd"/>
            <w:r w:rsidRPr="00F10BBD">
              <w:rPr>
                <w:rFonts w:ascii="Times New Roman" w:eastAsia="Times New Roman" w:hAnsi="Times New Roman" w:cs="Times New Roman"/>
                <w:color w:val="000000"/>
                <w:lang w:val="en-US"/>
              </w:rPr>
              <w:t xml:space="preserve"> Т.В. </w:t>
            </w:r>
          </w:p>
        </w:tc>
        <w:tc>
          <w:tcPr>
            <w:tcW w:w="119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42"/>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45 </w:t>
            </w:r>
          </w:p>
        </w:tc>
        <w:tc>
          <w:tcPr>
            <w:tcW w:w="227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21.11.2019 </w:t>
            </w:r>
          </w:p>
        </w:tc>
        <w:tc>
          <w:tcPr>
            <w:tcW w:w="2069"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21.11.2024 </w:t>
            </w:r>
          </w:p>
        </w:tc>
        <w:tc>
          <w:tcPr>
            <w:tcW w:w="1791"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45"/>
              <w:jc w:val="center"/>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Первая</w:t>
            </w:r>
            <w:proofErr w:type="spellEnd"/>
            <w:r w:rsidRPr="00F10BBD">
              <w:rPr>
                <w:rFonts w:ascii="Times New Roman" w:eastAsia="Times New Roman" w:hAnsi="Times New Roman" w:cs="Times New Roman"/>
                <w:color w:val="000000"/>
                <w:lang w:val="en-US"/>
              </w:rPr>
              <w:t xml:space="preserve"> </w:t>
            </w:r>
          </w:p>
        </w:tc>
        <w:tc>
          <w:tcPr>
            <w:tcW w:w="1918"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rPr>
                <w:rFonts w:ascii="Times New Roman" w:eastAsia="Times New Roman" w:hAnsi="Times New Roman" w:cs="Times New Roman"/>
                <w:color w:val="000000"/>
                <w:sz w:val="26"/>
                <w:lang w:val="en-US"/>
              </w:rPr>
            </w:pPr>
            <w:proofErr w:type="spellStart"/>
            <w:r w:rsidRPr="00F10BBD">
              <w:rPr>
                <w:rFonts w:ascii="Times New Roman" w:eastAsia="Times New Roman" w:hAnsi="Times New Roman" w:cs="Times New Roman"/>
                <w:color w:val="000000"/>
                <w:lang w:val="en-US"/>
              </w:rPr>
              <w:t>Сред.специальное</w:t>
            </w:r>
            <w:proofErr w:type="spellEnd"/>
            <w:r w:rsidRPr="00F10BBD">
              <w:rPr>
                <w:rFonts w:ascii="Times New Roman" w:eastAsia="Times New Roman" w:hAnsi="Times New Roman" w:cs="Times New Roman"/>
                <w:color w:val="000000"/>
                <w:lang w:val="en-US"/>
              </w:rPr>
              <w:t xml:space="preserve"> </w:t>
            </w:r>
          </w:p>
        </w:tc>
        <w:tc>
          <w:tcPr>
            <w:tcW w:w="1467"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44"/>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6л 11м 3д </w:t>
            </w:r>
          </w:p>
        </w:tc>
        <w:tc>
          <w:tcPr>
            <w:tcW w:w="1973" w:type="dxa"/>
            <w:tcBorders>
              <w:top w:val="single" w:sz="3" w:space="0" w:color="000000"/>
              <w:left w:val="single" w:sz="3" w:space="0" w:color="000000"/>
              <w:bottom w:val="single" w:sz="3" w:space="0" w:color="000000"/>
              <w:right w:val="single" w:sz="3" w:space="0" w:color="000000"/>
            </w:tcBorders>
            <w:shd w:val="clear" w:color="auto" w:fill="auto"/>
          </w:tcPr>
          <w:p w:rsidR="00F10BBD" w:rsidRPr="00F10BBD" w:rsidRDefault="00F10BBD" w:rsidP="00F10BBD">
            <w:pPr>
              <w:spacing w:after="0" w:line="259" w:lineRule="auto"/>
              <w:ind w:right="44"/>
              <w:jc w:val="center"/>
              <w:rPr>
                <w:rFonts w:ascii="Times New Roman" w:eastAsia="Times New Roman" w:hAnsi="Times New Roman" w:cs="Times New Roman"/>
                <w:color w:val="000000"/>
                <w:sz w:val="26"/>
                <w:lang w:val="en-US"/>
              </w:rPr>
            </w:pPr>
            <w:r w:rsidRPr="00F10BBD">
              <w:rPr>
                <w:rFonts w:ascii="Times New Roman" w:eastAsia="Times New Roman" w:hAnsi="Times New Roman" w:cs="Times New Roman"/>
                <w:color w:val="000000"/>
                <w:lang w:val="en-US"/>
              </w:rPr>
              <w:t xml:space="preserve">02.02.2022 </w:t>
            </w:r>
          </w:p>
        </w:tc>
      </w:tr>
    </w:tbl>
    <w:p w:rsidR="0029668F" w:rsidRDefault="0029668F" w:rsidP="0029668F">
      <w:pPr>
        <w:rPr>
          <w:rFonts w:ascii="Times New Roman" w:hAnsi="Times New Roman" w:cs="Times New Roman"/>
          <w:sz w:val="24"/>
          <w:szCs w:val="24"/>
        </w:rPr>
      </w:pPr>
    </w:p>
    <w:p w:rsidR="0029668F" w:rsidRDefault="0029668F" w:rsidP="0029668F">
      <w:pPr>
        <w:tabs>
          <w:tab w:val="left" w:pos="5505"/>
        </w:tabs>
        <w:rPr>
          <w:rFonts w:ascii="Times New Roman" w:hAnsi="Times New Roman" w:cs="Times New Roman"/>
          <w:sz w:val="24"/>
          <w:szCs w:val="24"/>
        </w:rPr>
      </w:pPr>
    </w:p>
    <w:p w:rsidR="0029668F" w:rsidRDefault="0029668F" w:rsidP="0029668F">
      <w:pPr>
        <w:rPr>
          <w:rFonts w:ascii="Times New Roman" w:hAnsi="Times New Roman" w:cs="Times New Roman"/>
          <w:sz w:val="24"/>
          <w:szCs w:val="24"/>
        </w:rPr>
      </w:pPr>
    </w:p>
    <w:p w:rsidR="006F7CED" w:rsidRPr="0029668F" w:rsidRDefault="006F7CED" w:rsidP="0029668F">
      <w:pPr>
        <w:rPr>
          <w:rFonts w:ascii="Times New Roman" w:hAnsi="Times New Roman" w:cs="Times New Roman"/>
          <w:sz w:val="24"/>
          <w:szCs w:val="24"/>
        </w:rPr>
        <w:sectPr w:rsidR="006F7CED" w:rsidRPr="0029668F" w:rsidSect="00F938B4">
          <w:pgSz w:w="16838" w:h="11906" w:orient="landscape"/>
          <w:pgMar w:top="709" w:right="1134" w:bottom="1701" w:left="1134" w:header="709" w:footer="709" w:gutter="0"/>
          <w:cols w:space="708"/>
          <w:docGrid w:linePitch="360"/>
        </w:sectPr>
      </w:pPr>
    </w:p>
    <w:p w:rsidR="006F7CED" w:rsidRDefault="0082732A" w:rsidP="0082732A">
      <w:pPr>
        <w:tabs>
          <w:tab w:val="left" w:pos="1380"/>
        </w:tabs>
        <w:ind w:left="-1276" w:right="-283"/>
        <w:rPr>
          <w:rFonts w:ascii="Times New Roman" w:hAnsi="Times New Roman" w:cs="Times New Roman"/>
          <w:b/>
          <w:sz w:val="24"/>
          <w:szCs w:val="24"/>
        </w:rPr>
      </w:pPr>
      <w:r>
        <w:rPr>
          <w:rFonts w:ascii="Times New Roman" w:hAnsi="Times New Roman" w:cs="Times New Roman"/>
          <w:b/>
          <w:sz w:val="24"/>
          <w:szCs w:val="24"/>
        </w:rPr>
        <w:lastRenderedPageBreak/>
        <w:tab/>
      </w:r>
    </w:p>
    <w:p w:rsidR="0082732A" w:rsidRPr="0082732A" w:rsidRDefault="0082732A" w:rsidP="0082732A">
      <w:pPr>
        <w:jc w:val="center"/>
        <w:rPr>
          <w:rFonts w:ascii="Times New Roman" w:eastAsia="Times New Roman" w:hAnsi="Times New Roman" w:cs="Times New Roman"/>
          <w:sz w:val="24"/>
          <w:szCs w:val="24"/>
          <w:lang w:eastAsia="ar-SA"/>
        </w:rPr>
      </w:pPr>
      <w:r w:rsidRPr="0082732A">
        <w:rPr>
          <w:rFonts w:ascii="Times New Roman" w:eastAsia="Times New Roman" w:hAnsi="Times New Roman" w:cs="Times New Roman"/>
          <w:b/>
          <w:sz w:val="24"/>
          <w:szCs w:val="24"/>
          <w:lang w:eastAsia="ar-SA"/>
        </w:rPr>
        <w:t>Темы педагогическ</w:t>
      </w:r>
      <w:r w:rsidR="00683C0A">
        <w:rPr>
          <w:rFonts w:ascii="Times New Roman" w:eastAsia="Times New Roman" w:hAnsi="Times New Roman" w:cs="Times New Roman"/>
          <w:b/>
          <w:sz w:val="24"/>
          <w:szCs w:val="24"/>
          <w:lang w:eastAsia="ar-SA"/>
        </w:rPr>
        <w:t>ого коллектива МБДОУ «Детский сад № 39 «Ленок»</w:t>
      </w:r>
    </w:p>
    <w:p w:rsidR="0082732A" w:rsidRPr="0082732A" w:rsidRDefault="0082732A" w:rsidP="0082732A">
      <w:pPr>
        <w:suppressAutoHyphens/>
        <w:spacing w:after="0" w:line="240" w:lineRule="auto"/>
        <w:jc w:val="center"/>
        <w:rPr>
          <w:rFonts w:ascii="Times New Roman" w:eastAsia="Times New Roman" w:hAnsi="Times New Roman" w:cs="Times New Roman"/>
          <w:b/>
          <w:sz w:val="24"/>
          <w:szCs w:val="24"/>
          <w:lang w:eastAsia="ar-SA"/>
        </w:rPr>
      </w:pPr>
      <w:r w:rsidRPr="0082732A">
        <w:rPr>
          <w:rFonts w:ascii="Times New Roman" w:eastAsia="Times New Roman" w:hAnsi="Times New Roman" w:cs="Times New Roman"/>
          <w:b/>
          <w:sz w:val="24"/>
          <w:szCs w:val="24"/>
          <w:lang w:eastAsia="ar-SA"/>
        </w:rPr>
        <w:t xml:space="preserve">по </w:t>
      </w:r>
      <w:r w:rsidR="00683C0A">
        <w:rPr>
          <w:rFonts w:ascii="Times New Roman" w:eastAsia="Times New Roman" w:hAnsi="Times New Roman" w:cs="Times New Roman"/>
          <w:b/>
          <w:sz w:val="24"/>
          <w:szCs w:val="24"/>
          <w:lang w:eastAsia="ar-SA"/>
        </w:rPr>
        <w:t>самообразованию на 2024-2025</w:t>
      </w:r>
      <w:bookmarkStart w:id="0" w:name="_GoBack"/>
      <w:bookmarkEnd w:id="0"/>
      <w:r w:rsidRPr="0082732A">
        <w:rPr>
          <w:rFonts w:ascii="Times New Roman" w:eastAsia="Times New Roman" w:hAnsi="Times New Roman" w:cs="Times New Roman"/>
          <w:b/>
          <w:sz w:val="24"/>
          <w:szCs w:val="24"/>
          <w:lang w:eastAsia="ar-SA"/>
        </w:rPr>
        <w:t xml:space="preserve"> учебный год</w:t>
      </w:r>
    </w:p>
    <w:p w:rsidR="0082732A" w:rsidRPr="0082732A" w:rsidRDefault="0082732A" w:rsidP="0082732A">
      <w:pPr>
        <w:suppressAutoHyphens/>
        <w:spacing w:after="0" w:line="240" w:lineRule="auto"/>
        <w:jc w:val="center"/>
        <w:rPr>
          <w:rFonts w:ascii="Times New Roman" w:eastAsia="Times New Roman" w:hAnsi="Times New Roman" w:cs="Times New Roman"/>
          <w:b/>
          <w:sz w:val="24"/>
          <w:szCs w:val="24"/>
          <w:lang w:eastAsia="ar-SA"/>
        </w:rPr>
      </w:pPr>
    </w:p>
    <w:tbl>
      <w:tblPr>
        <w:tblStyle w:val="21"/>
        <w:tblW w:w="0" w:type="auto"/>
        <w:tblLook w:val="04A0" w:firstRow="1" w:lastRow="0" w:firstColumn="1" w:lastColumn="0" w:noHBand="0" w:noVBand="1"/>
      </w:tblPr>
      <w:tblGrid>
        <w:gridCol w:w="2421"/>
        <w:gridCol w:w="2365"/>
        <w:gridCol w:w="4785"/>
      </w:tblGrid>
      <w:tr w:rsidR="0082732A" w:rsidRPr="0082732A" w:rsidTr="00F52E91">
        <w:tc>
          <w:tcPr>
            <w:tcW w:w="2421" w:type="dxa"/>
          </w:tcPr>
          <w:p w:rsidR="0082732A" w:rsidRPr="0082732A" w:rsidRDefault="0082732A" w:rsidP="0082732A">
            <w:pPr>
              <w:suppressAutoHyphens/>
              <w:jc w:val="both"/>
              <w:rPr>
                <w:sz w:val="24"/>
                <w:szCs w:val="24"/>
                <w:lang w:eastAsia="ar-SA"/>
              </w:rPr>
            </w:pPr>
            <w:r w:rsidRPr="0082732A">
              <w:rPr>
                <w:sz w:val="24"/>
                <w:szCs w:val="24"/>
                <w:lang w:eastAsia="ar-SA"/>
              </w:rPr>
              <w:t>Группа</w:t>
            </w:r>
          </w:p>
        </w:tc>
        <w:tc>
          <w:tcPr>
            <w:tcW w:w="2365" w:type="dxa"/>
          </w:tcPr>
          <w:p w:rsidR="0082732A" w:rsidRPr="0082732A" w:rsidRDefault="0082732A" w:rsidP="0082732A">
            <w:pPr>
              <w:suppressAutoHyphens/>
              <w:jc w:val="both"/>
              <w:rPr>
                <w:sz w:val="24"/>
                <w:szCs w:val="24"/>
                <w:lang w:eastAsia="ar-SA"/>
              </w:rPr>
            </w:pPr>
            <w:r w:rsidRPr="0082732A">
              <w:rPr>
                <w:sz w:val="24"/>
                <w:szCs w:val="24"/>
                <w:lang w:eastAsia="ar-SA"/>
              </w:rPr>
              <w:t>ФИО педагога</w:t>
            </w:r>
          </w:p>
        </w:tc>
        <w:tc>
          <w:tcPr>
            <w:tcW w:w="4785" w:type="dxa"/>
          </w:tcPr>
          <w:p w:rsidR="0082732A" w:rsidRPr="0082732A" w:rsidRDefault="0082732A" w:rsidP="0082732A">
            <w:pPr>
              <w:suppressAutoHyphens/>
              <w:jc w:val="both"/>
              <w:rPr>
                <w:sz w:val="24"/>
                <w:szCs w:val="24"/>
                <w:lang w:eastAsia="ar-SA"/>
              </w:rPr>
            </w:pPr>
            <w:r w:rsidRPr="0082732A">
              <w:rPr>
                <w:sz w:val="24"/>
                <w:szCs w:val="24"/>
                <w:lang w:eastAsia="ar-SA"/>
              </w:rPr>
              <w:t>Тема</w:t>
            </w:r>
          </w:p>
        </w:tc>
      </w:tr>
      <w:tr w:rsidR="0082732A" w:rsidRPr="0082732A" w:rsidTr="00F52E91">
        <w:tc>
          <w:tcPr>
            <w:tcW w:w="2421" w:type="dxa"/>
          </w:tcPr>
          <w:p w:rsidR="0082732A" w:rsidRPr="0082732A" w:rsidRDefault="0082732A" w:rsidP="0082732A">
            <w:pPr>
              <w:suppressAutoHyphens/>
              <w:jc w:val="both"/>
              <w:rPr>
                <w:sz w:val="24"/>
                <w:szCs w:val="24"/>
                <w:lang w:eastAsia="ar-SA"/>
              </w:rPr>
            </w:pPr>
            <w:r w:rsidRPr="0082732A">
              <w:rPr>
                <w:sz w:val="24"/>
                <w:szCs w:val="24"/>
                <w:lang w:eastAsia="ar-SA"/>
              </w:rPr>
              <w:t>Заведующий</w:t>
            </w:r>
          </w:p>
        </w:tc>
        <w:tc>
          <w:tcPr>
            <w:tcW w:w="2365" w:type="dxa"/>
          </w:tcPr>
          <w:p w:rsidR="0082732A" w:rsidRPr="0082732A" w:rsidRDefault="0082732A" w:rsidP="0082732A">
            <w:pPr>
              <w:suppressAutoHyphens/>
              <w:jc w:val="both"/>
              <w:rPr>
                <w:sz w:val="24"/>
                <w:szCs w:val="24"/>
                <w:lang w:eastAsia="ar-SA"/>
              </w:rPr>
            </w:pPr>
            <w:proofErr w:type="spellStart"/>
            <w:r>
              <w:rPr>
                <w:sz w:val="24"/>
                <w:szCs w:val="24"/>
                <w:lang w:eastAsia="ar-SA"/>
              </w:rPr>
              <w:t>Сакова</w:t>
            </w:r>
            <w:proofErr w:type="spellEnd"/>
            <w:r>
              <w:rPr>
                <w:sz w:val="24"/>
                <w:szCs w:val="24"/>
                <w:lang w:eastAsia="ar-SA"/>
              </w:rPr>
              <w:t xml:space="preserve"> Н.А.</w:t>
            </w:r>
          </w:p>
        </w:tc>
        <w:tc>
          <w:tcPr>
            <w:tcW w:w="4785" w:type="dxa"/>
          </w:tcPr>
          <w:p w:rsidR="0082732A" w:rsidRPr="0082732A" w:rsidRDefault="001B1CAE" w:rsidP="001B1CAE">
            <w:pPr>
              <w:suppressAutoHyphens/>
              <w:rPr>
                <w:sz w:val="24"/>
                <w:szCs w:val="24"/>
                <w:lang w:eastAsia="ar-SA"/>
              </w:rPr>
            </w:pPr>
            <w:r w:rsidRPr="001B1CAE">
              <w:rPr>
                <w:sz w:val="24"/>
                <w:szCs w:val="24"/>
                <w:lang w:eastAsia="ar-SA"/>
              </w:rPr>
              <w:t xml:space="preserve">"Повышение профессиональной компетенции педагогических работников в современных условиях модернизации </w:t>
            </w:r>
            <w:proofErr w:type="spellStart"/>
            <w:r w:rsidRPr="001B1CAE">
              <w:rPr>
                <w:sz w:val="24"/>
                <w:szCs w:val="24"/>
                <w:lang w:eastAsia="ar-SA"/>
              </w:rPr>
              <w:t>содержния</w:t>
            </w:r>
            <w:proofErr w:type="spellEnd"/>
            <w:r w:rsidRPr="001B1CAE">
              <w:rPr>
                <w:sz w:val="24"/>
                <w:szCs w:val="24"/>
                <w:lang w:eastAsia="ar-SA"/>
              </w:rPr>
              <w:t xml:space="preserve"> образования"</w:t>
            </w:r>
          </w:p>
        </w:tc>
      </w:tr>
      <w:tr w:rsidR="0082732A" w:rsidRPr="0082732A" w:rsidTr="00F52E91">
        <w:tc>
          <w:tcPr>
            <w:tcW w:w="2421" w:type="dxa"/>
          </w:tcPr>
          <w:p w:rsidR="0082732A" w:rsidRPr="0082732A" w:rsidRDefault="0082732A" w:rsidP="0082732A">
            <w:pPr>
              <w:suppressAutoHyphens/>
              <w:jc w:val="both"/>
              <w:rPr>
                <w:sz w:val="24"/>
                <w:szCs w:val="24"/>
                <w:lang w:eastAsia="ar-SA"/>
              </w:rPr>
            </w:pPr>
            <w:proofErr w:type="spellStart"/>
            <w:proofErr w:type="gramStart"/>
            <w:r w:rsidRPr="0082732A">
              <w:rPr>
                <w:sz w:val="24"/>
                <w:szCs w:val="24"/>
                <w:lang w:eastAsia="ar-SA"/>
              </w:rPr>
              <w:t>Ст</w:t>
            </w:r>
            <w:proofErr w:type="spellEnd"/>
            <w:proofErr w:type="gramEnd"/>
            <w:r w:rsidRPr="0082732A">
              <w:rPr>
                <w:sz w:val="24"/>
                <w:szCs w:val="24"/>
                <w:lang w:eastAsia="ar-SA"/>
              </w:rPr>
              <w:t xml:space="preserve"> воспитатель</w:t>
            </w:r>
          </w:p>
        </w:tc>
        <w:tc>
          <w:tcPr>
            <w:tcW w:w="2365" w:type="dxa"/>
          </w:tcPr>
          <w:p w:rsidR="0082732A" w:rsidRPr="0082732A" w:rsidRDefault="0082732A" w:rsidP="0082732A">
            <w:pPr>
              <w:suppressAutoHyphens/>
              <w:jc w:val="both"/>
              <w:rPr>
                <w:sz w:val="24"/>
                <w:szCs w:val="24"/>
                <w:lang w:eastAsia="ar-SA"/>
              </w:rPr>
            </w:pPr>
            <w:proofErr w:type="spellStart"/>
            <w:r>
              <w:rPr>
                <w:sz w:val="24"/>
                <w:szCs w:val="24"/>
                <w:lang w:eastAsia="ar-SA"/>
              </w:rPr>
              <w:t>Литомина</w:t>
            </w:r>
            <w:proofErr w:type="spellEnd"/>
            <w:r>
              <w:rPr>
                <w:sz w:val="24"/>
                <w:szCs w:val="24"/>
                <w:lang w:eastAsia="ar-SA"/>
              </w:rPr>
              <w:t xml:space="preserve"> В.В.</w:t>
            </w:r>
          </w:p>
        </w:tc>
        <w:tc>
          <w:tcPr>
            <w:tcW w:w="4785" w:type="dxa"/>
          </w:tcPr>
          <w:p w:rsidR="0082732A" w:rsidRPr="0082732A" w:rsidRDefault="001B1CAE" w:rsidP="001B1CAE">
            <w:pPr>
              <w:suppressAutoHyphens/>
              <w:rPr>
                <w:sz w:val="24"/>
                <w:szCs w:val="24"/>
                <w:lang w:eastAsia="ar-SA"/>
              </w:rPr>
            </w:pPr>
            <w:r w:rsidRPr="001B1CAE">
              <w:rPr>
                <w:sz w:val="24"/>
                <w:szCs w:val="24"/>
                <w:lang w:eastAsia="ar-SA"/>
              </w:rPr>
              <w:t>"Повышение профессиональной компетентности молодых специалистов посредством организации "Школы начинающего педагога"</w:t>
            </w:r>
          </w:p>
        </w:tc>
      </w:tr>
      <w:tr w:rsidR="0082732A" w:rsidRPr="0082732A" w:rsidTr="00F52E91">
        <w:tc>
          <w:tcPr>
            <w:tcW w:w="2421" w:type="dxa"/>
          </w:tcPr>
          <w:p w:rsidR="0082732A" w:rsidRPr="0082732A" w:rsidRDefault="0082732A" w:rsidP="0082732A">
            <w:pPr>
              <w:suppressAutoHyphens/>
              <w:jc w:val="both"/>
              <w:rPr>
                <w:sz w:val="24"/>
                <w:szCs w:val="24"/>
                <w:lang w:eastAsia="ar-SA"/>
              </w:rPr>
            </w:pPr>
            <w:r w:rsidRPr="0082732A">
              <w:rPr>
                <w:sz w:val="24"/>
                <w:szCs w:val="24"/>
                <w:lang w:eastAsia="ar-SA"/>
              </w:rPr>
              <w:t>Муз руководитель</w:t>
            </w:r>
          </w:p>
        </w:tc>
        <w:tc>
          <w:tcPr>
            <w:tcW w:w="2365" w:type="dxa"/>
          </w:tcPr>
          <w:p w:rsidR="0082732A" w:rsidRPr="0082732A" w:rsidRDefault="0082732A" w:rsidP="0082732A">
            <w:pPr>
              <w:suppressAutoHyphens/>
              <w:jc w:val="both"/>
              <w:rPr>
                <w:sz w:val="24"/>
                <w:szCs w:val="24"/>
                <w:lang w:eastAsia="ar-SA"/>
              </w:rPr>
            </w:pPr>
            <w:proofErr w:type="spellStart"/>
            <w:r>
              <w:rPr>
                <w:sz w:val="24"/>
                <w:szCs w:val="24"/>
                <w:lang w:eastAsia="ar-SA"/>
              </w:rPr>
              <w:t>Азиатцева</w:t>
            </w:r>
            <w:proofErr w:type="spellEnd"/>
            <w:r>
              <w:rPr>
                <w:sz w:val="24"/>
                <w:szCs w:val="24"/>
                <w:lang w:eastAsia="ar-SA"/>
              </w:rPr>
              <w:t xml:space="preserve"> С.Ю.</w:t>
            </w:r>
          </w:p>
        </w:tc>
        <w:tc>
          <w:tcPr>
            <w:tcW w:w="4785" w:type="dxa"/>
          </w:tcPr>
          <w:p w:rsidR="0082732A" w:rsidRPr="0082732A" w:rsidRDefault="0082732A" w:rsidP="0082732A">
            <w:pPr>
              <w:suppressAutoHyphens/>
              <w:jc w:val="both"/>
              <w:rPr>
                <w:sz w:val="24"/>
                <w:szCs w:val="24"/>
                <w:lang w:eastAsia="ar-SA"/>
              </w:rPr>
            </w:pPr>
            <w:r>
              <w:rPr>
                <w:sz w:val="24"/>
                <w:szCs w:val="24"/>
                <w:lang w:eastAsia="ar-SA"/>
              </w:rPr>
              <w:t>«Использование игровых технологий в музыкальной деятельности дошкольников»</w:t>
            </w:r>
          </w:p>
        </w:tc>
      </w:tr>
      <w:tr w:rsidR="0082732A" w:rsidRPr="0082732A" w:rsidTr="00F52E91">
        <w:tc>
          <w:tcPr>
            <w:tcW w:w="2421" w:type="dxa"/>
          </w:tcPr>
          <w:p w:rsidR="0082732A" w:rsidRPr="0082732A" w:rsidRDefault="0082732A" w:rsidP="0082732A">
            <w:pPr>
              <w:suppressAutoHyphens/>
              <w:jc w:val="both"/>
              <w:rPr>
                <w:sz w:val="24"/>
                <w:szCs w:val="24"/>
                <w:lang w:eastAsia="ar-SA"/>
              </w:rPr>
            </w:pPr>
            <w:proofErr w:type="spellStart"/>
            <w:r w:rsidRPr="0082732A">
              <w:rPr>
                <w:sz w:val="24"/>
                <w:szCs w:val="24"/>
                <w:lang w:eastAsia="ar-SA"/>
              </w:rPr>
              <w:t>Муз</w:t>
            </w:r>
            <w:proofErr w:type="gramStart"/>
            <w:r w:rsidRPr="0082732A">
              <w:rPr>
                <w:sz w:val="24"/>
                <w:szCs w:val="24"/>
                <w:lang w:eastAsia="ar-SA"/>
              </w:rPr>
              <w:t>.р</w:t>
            </w:r>
            <w:proofErr w:type="gramEnd"/>
            <w:r w:rsidRPr="0082732A">
              <w:rPr>
                <w:sz w:val="24"/>
                <w:szCs w:val="24"/>
                <w:lang w:eastAsia="ar-SA"/>
              </w:rPr>
              <w:t>уководитель</w:t>
            </w:r>
            <w:proofErr w:type="spellEnd"/>
          </w:p>
        </w:tc>
        <w:tc>
          <w:tcPr>
            <w:tcW w:w="2365" w:type="dxa"/>
          </w:tcPr>
          <w:p w:rsidR="0082732A" w:rsidRPr="0082732A" w:rsidRDefault="00F52E91" w:rsidP="0082732A">
            <w:pPr>
              <w:suppressAutoHyphens/>
              <w:jc w:val="both"/>
              <w:rPr>
                <w:sz w:val="24"/>
                <w:szCs w:val="24"/>
                <w:lang w:eastAsia="ar-SA"/>
              </w:rPr>
            </w:pPr>
            <w:r>
              <w:rPr>
                <w:sz w:val="24"/>
                <w:szCs w:val="24"/>
                <w:lang w:eastAsia="ar-SA"/>
              </w:rPr>
              <w:t>Черняева Н.Н.</w:t>
            </w:r>
          </w:p>
        </w:tc>
        <w:tc>
          <w:tcPr>
            <w:tcW w:w="4785" w:type="dxa"/>
          </w:tcPr>
          <w:p w:rsidR="0082732A" w:rsidRPr="0082732A" w:rsidRDefault="009C086B" w:rsidP="003F1CAE">
            <w:pPr>
              <w:spacing w:after="200" w:line="276" w:lineRule="auto"/>
              <w:rPr>
                <w:sz w:val="24"/>
                <w:szCs w:val="24"/>
              </w:rPr>
            </w:pPr>
            <w:r w:rsidRPr="009C086B">
              <w:rPr>
                <w:sz w:val="24"/>
                <w:szCs w:val="24"/>
              </w:rPr>
              <w:t>«Развитие коммуникативных способностей у дошкольников через музыкальные игры»</w:t>
            </w:r>
          </w:p>
        </w:tc>
      </w:tr>
      <w:tr w:rsidR="0082732A" w:rsidRPr="0082732A" w:rsidTr="00F52E91">
        <w:tc>
          <w:tcPr>
            <w:tcW w:w="2421" w:type="dxa"/>
          </w:tcPr>
          <w:p w:rsidR="0082732A" w:rsidRPr="0082732A" w:rsidRDefault="0082732A" w:rsidP="0082732A">
            <w:pPr>
              <w:suppressAutoHyphens/>
              <w:jc w:val="both"/>
              <w:rPr>
                <w:sz w:val="24"/>
                <w:szCs w:val="24"/>
                <w:lang w:eastAsia="ar-SA"/>
              </w:rPr>
            </w:pPr>
            <w:r w:rsidRPr="0082732A">
              <w:rPr>
                <w:sz w:val="24"/>
                <w:szCs w:val="24"/>
                <w:lang w:eastAsia="ar-SA"/>
              </w:rPr>
              <w:t>Педагог-психолог</w:t>
            </w:r>
          </w:p>
        </w:tc>
        <w:tc>
          <w:tcPr>
            <w:tcW w:w="2365" w:type="dxa"/>
          </w:tcPr>
          <w:p w:rsidR="0082732A" w:rsidRPr="0082732A" w:rsidRDefault="009C086B" w:rsidP="0082732A">
            <w:pPr>
              <w:suppressAutoHyphens/>
              <w:jc w:val="both"/>
              <w:rPr>
                <w:sz w:val="24"/>
                <w:szCs w:val="24"/>
                <w:lang w:eastAsia="ar-SA"/>
              </w:rPr>
            </w:pPr>
            <w:proofErr w:type="spellStart"/>
            <w:r>
              <w:rPr>
                <w:sz w:val="24"/>
                <w:szCs w:val="24"/>
                <w:lang w:eastAsia="ar-SA"/>
              </w:rPr>
              <w:t>Жабыко</w:t>
            </w:r>
            <w:proofErr w:type="spellEnd"/>
            <w:r>
              <w:rPr>
                <w:sz w:val="24"/>
                <w:szCs w:val="24"/>
                <w:lang w:eastAsia="ar-SA"/>
              </w:rPr>
              <w:t xml:space="preserve"> И.В.</w:t>
            </w:r>
          </w:p>
        </w:tc>
        <w:tc>
          <w:tcPr>
            <w:tcW w:w="4785" w:type="dxa"/>
          </w:tcPr>
          <w:p w:rsidR="004F6405" w:rsidRPr="004F6405" w:rsidRDefault="004F6405" w:rsidP="004F6405">
            <w:pPr>
              <w:rPr>
                <w:sz w:val="24"/>
                <w:szCs w:val="24"/>
              </w:rPr>
            </w:pPr>
            <w:r w:rsidRPr="004F6405">
              <w:rPr>
                <w:sz w:val="24"/>
                <w:szCs w:val="24"/>
              </w:rPr>
              <w:t>«Использование технологии «Мягкая педагогика» в коррекционно-развивающей работе педагога-психолога ДОО»</w:t>
            </w:r>
          </w:p>
          <w:p w:rsidR="0082732A" w:rsidRPr="0082732A" w:rsidRDefault="0082732A" w:rsidP="004F6405">
            <w:pPr>
              <w:rPr>
                <w:sz w:val="24"/>
                <w:szCs w:val="24"/>
                <w:lang w:eastAsia="ar-SA"/>
              </w:rPr>
            </w:pPr>
          </w:p>
        </w:tc>
      </w:tr>
      <w:tr w:rsidR="0082732A" w:rsidRPr="0082732A" w:rsidTr="00F52E91">
        <w:tc>
          <w:tcPr>
            <w:tcW w:w="2421" w:type="dxa"/>
          </w:tcPr>
          <w:p w:rsidR="0082732A" w:rsidRPr="0082732A" w:rsidRDefault="0082732A" w:rsidP="0082732A">
            <w:pPr>
              <w:suppressAutoHyphens/>
              <w:jc w:val="both"/>
              <w:rPr>
                <w:sz w:val="24"/>
                <w:szCs w:val="24"/>
                <w:lang w:eastAsia="ar-SA"/>
              </w:rPr>
            </w:pPr>
            <w:r w:rsidRPr="0082732A">
              <w:rPr>
                <w:sz w:val="24"/>
                <w:szCs w:val="24"/>
                <w:lang w:eastAsia="ar-SA"/>
              </w:rPr>
              <w:t>Учитель-логопед</w:t>
            </w:r>
          </w:p>
        </w:tc>
        <w:tc>
          <w:tcPr>
            <w:tcW w:w="2365" w:type="dxa"/>
          </w:tcPr>
          <w:p w:rsidR="0082732A" w:rsidRPr="0082732A" w:rsidRDefault="009C086B" w:rsidP="0082732A">
            <w:pPr>
              <w:suppressAutoHyphens/>
              <w:jc w:val="both"/>
              <w:rPr>
                <w:sz w:val="24"/>
                <w:szCs w:val="24"/>
                <w:lang w:eastAsia="ar-SA"/>
              </w:rPr>
            </w:pPr>
            <w:r>
              <w:rPr>
                <w:sz w:val="24"/>
                <w:szCs w:val="24"/>
                <w:lang w:eastAsia="ar-SA"/>
              </w:rPr>
              <w:t>Назарова О.Ю.</w:t>
            </w:r>
          </w:p>
        </w:tc>
        <w:tc>
          <w:tcPr>
            <w:tcW w:w="4785" w:type="dxa"/>
          </w:tcPr>
          <w:p w:rsidR="009C086B" w:rsidRPr="009C086B" w:rsidRDefault="009C086B" w:rsidP="009C086B">
            <w:pPr>
              <w:rPr>
                <w:sz w:val="24"/>
                <w:szCs w:val="24"/>
              </w:rPr>
            </w:pPr>
            <w:proofErr w:type="gramStart"/>
            <w:r w:rsidRPr="009C086B">
              <w:rPr>
                <w:sz w:val="24"/>
                <w:szCs w:val="24"/>
              </w:rPr>
              <w:t xml:space="preserve">«Профилактика оптической </w:t>
            </w:r>
            <w:proofErr w:type="spellStart"/>
            <w:r w:rsidRPr="009C086B">
              <w:rPr>
                <w:sz w:val="24"/>
                <w:szCs w:val="24"/>
              </w:rPr>
              <w:t>дисграфии</w:t>
            </w:r>
            <w:proofErr w:type="spellEnd"/>
            <w:r w:rsidRPr="009C086B">
              <w:rPr>
                <w:sz w:val="24"/>
                <w:szCs w:val="24"/>
              </w:rPr>
              <w:t xml:space="preserve"> у детей дошкольного возраста с ОНР через дидактические игры».</w:t>
            </w:r>
            <w:proofErr w:type="gramEnd"/>
          </w:p>
          <w:p w:rsidR="0082732A" w:rsidRPr="0082732A" w:rsidRDefault="0082732A" w:rsidP="0082732A">
            <w:pPr>
              <w:suppressAutoHyphens/>
              <w:jc w:val="both"/>
              <w:rPr>
                <w:sz w:val="24"/>
                <w:szCs w:val="24"/>
                <w:lang w:eastAsia="ar-SA"/>
              </w:rPr>
            </w:pPr>
          </w:p>
        </w:tc>
      </w:tr>
      <w:tr w:rsidR="0082732A" w:rsidRPr="0082732A" w:rsidTr="00F52E91">
        <w:tc>
          <w:tcPr>
            <w:tcW w:w="2421" w:type="dxa"/>
            <w:vMerge w:val="restart"/>
          </w:tcPr>
          <w:p w:rsidR="0082732A" w:rsidRPr="0082732A" w:rsidRDefault="009C086B" w:rsidP="0082732A">
            <w:pPr>
              <w:suppressAutoHyphens/>
              <w:jc w:val="both"/>
              <w:rPr>
                <w:sz w:val="24"/>
                <w:szCs w:val="24"/>
                <w:lang w:eastAsia="ar-SA"/>
              </w:rPr>
            </w:pPr>
            <w:r>
              <w:rPr>
                <w:sz w:val="24"/>
                <w:szCs w:val="24"/>
                <w:lang w:eastAsia="ar-SA"/>
              </w:rPr>
              <w:t>Группа№1 «Колобок»</w:t>
            </w:r>
            <w:r w:rsidR="0082732A" w:rsidRPr="0082732A">
              <w:rPr>
                <w:sz w:val="24"/>
                <w:szCs w:val="24"/>
                <w:lang w:eastAsia="ar-SA"/>
              </w:rPr>
              <w:t>»</w:t>
            </w:r>
          </w:p>
        </w:tc>
        <w:tc>
          <w:tcPr>
            <w:tcW w:w="2365" w:type="dxa"/>
          </w:tcPr>
          <w:p w:rsidR="0082732A" w:rsidRPr="0082732A" w:rsidRDefault="009C086B" w:rsidP="0082732A">
            <w:pPr>
              <w:suppressAutoHyphens/>
              <w:jc w:val="both"/>
              <w:rPr>
                <w:sz w:val="24"/>
                <w:szCs w:val="24"/>
                <w:lang w:eastAsia="ar-SA"/>
              </w:rPr>
            </w:pPr>
            <w:proofErr w:type="spellStart"/>
            <w:r>
              <w:rPr>
                <w:sz w:val="24"/>
                <w:szCs w:val="24"/>
                <w:lang w:eastAsia="ar-SA"/>
              </w:rPr>
              <w:t>Флягина</w:t>
            </w:r>
            <w:proofErr w:type="spellEnd"/>
            <w:r>
              <w:rPr>
                <w:sz w:val="24"/>
                <w:szCs w:val="24"/>
                <w:lang w:eastAsia="ar-SA"/>
              </w:rPr>
              <w:t xml:space="preserve"> О.С.</w:t>
            </w:r>
          </w:p>
        </w:tc>
        <w:tc>
          <w:tcPr>
            <w:tcW w:w="4785" w:type="dxa"/>
          </w:tcPr>
          <w:p w:rsidR="0082732A" w:rsidRPr="0082732A" w:rsidRDefault="00BB140E" w:rsidP="0082732A">
            <w:pPr>
              <w:suppressAutoHyphens/>
              <w:jc w:val="both"/>
              <w:rPr>
                <w:sz w:val="24"/>
                <w:szCs w:val="24"/>
                <w:lang w:eastAsia="ar-SA"/>
              </w:rPr>
            </w:pPr>
            <w:r w:rsidRPr="0082732A">
              <w:rPr>
                <w:color w:val="000000"/>
                <w:sz w:val="24"/>
                <w:szCs w:val="24"/>
                <w:shd w:val="clear" w:color="auto" w:fill="FFFFFF"/>
                <w:lang w:eastAsia="ar-SA"/>
              </w:rPr>
              <w:t>«Использование технологии «</w:t>
            </w:r>
            <w:proofErr w:type="spellStart"/>
            <w:r w:rsidRPr="0082732A">
              <w:rPr>
                <w:color w:val="000000"/>
                <w:sz w:val="24"/>
                <w:szCs w:val="24"/>
                <w:shd w:val="clear" w:color="auto" w:fill="FFFFFF"/>
                <w:lang w:eastAsia="ar-SA"/>
              </w:rPr>
              <w:t>Бусоград</w:t>
            </w:r>
            <w:proofErr w:type="spellEnd"/>
            <w:r w:rsidRPr="0082732A">
              <w:rPr>
                <w:color w:val="000000"/>
                <w:sz w:val="24"/>
                <w:szCs w:val="24"/>
                <w:shd w:val="clear" w:color="auto" w:fill="FFFFFF"/>
                <w:lang w:eastAsia="ar-SA"/>
              </w:rPr>
              <w:t>» для развития детей дошкольного возраста»</w:t>
            </w:r>
          </w:p>
        </w:tc>
      </w:tr>
      <w:tr w:rsidR="0082732A" w:rsidRPr="0082732A" w:rsidTr="00F52E91">
        <w:tc>
          <w:tcPr>
            <w:tcW w:w="2421" w:type="dxa"/>
            <w:vMerge/>
          </w:tcPr>
          <w:p w:rsidR="0082732A" w:rsidRPr="0082732A" w:rsidRDefault="0082732A" w:rsidP="0082732A">
            <w:pPr>
              <w:suppressAutoHyphens/>
              <w:jc w:val="both"/>
              <w:rPr>
                <w:sz w:val="24"/>
                <w:szCs w:val="24"/>
                <w:lang w:eastAsia="ar-SA"/>
              </w:rPr>
            </w:pPr>
          </w:p>
        </w:tc>
        <w:tc>
          <w:tcPr>
            <w:tcW w:w="2365" w:type="dxa"/>
          </w:tcPr>
          <w:p w:rsidR="0082732A" w:rsidRPr="0082732A" w:rsidRDefault="009C086B" w:rsidP="0082732A">
            <w:pPr>
              <w:suppressAutoHyphens/>
              <w:jc w:val="both"/>
              <w:rPr>
                <w:sz w:val="24"/>
                <w:szCs w:val="24"/>
                <w:lang w:eastAsia="ar-SA"/>
              </w:rPr>
            </w:pPr>
            <w:r>
              <w:rPr>
                <w:sz w:val="24"/>
                <w:szCs w:val="24"/>
                <w:lang w:eastAsia="ar-SA"/>
              </w:rPr>
              <w:t>Скороходова К.А.</w:t>
            </w:r>
          </w:p>
        </w:tc>
        <w:tc>
          <w:tcPr>
            <w:tcW w:w="4785" w:type="dxa"/>
          </w:tcPr>
          <w:p w:rsidR="0082732A" w:rsidRPr="0082732A" w:rsidRDefault="006E4CBD" w:rsidP="0082732A">
            <w:pPr>
              <w:suppressAutoHyphens/>
              <w:jc w:val="both"/>
              <w:rPr>
                <w:color w:val="000000"/>
                <w:sz w:val="24"/>
                <w:szCs w:val="24"/>
                <w:lang w:eastAsia="ar-SA"/>
              </w:rPr>
            </w:pPr>
            <w:r w:rsidRPr="0082732A">
              <w:rPr>
                <w:color w:val="222222"/>
                <w:sz w:val="24"/>
                <w:szCs w:val="24"/>
              </w:rPr>
              <w:t>Формирование основ экологической культуры у детей дошкольного возраста посредством приобщения к природному миру родного края</w:t>
            </w:r>
          </w:p>
        </w:tc>
      </w:tr>
      <w:tr w:rsidR="0082732A" w:rsidRPr="0082732A" w:rsidTr="00F52E91">
        <w:tc>
          <w:tcPr>
            <w:tcW w:w="2421" w:type="dxa"/>
            <w:vMerge w:val="restart"/>
          </w:tcPr>
          <w:p w:rsidR="0082732A" w:rsidRDefault="006E4CBD" w:rsidP="0082732A">
            <w:pPr>
              <w:suppressAutoHyphens/>
              <w:jc w:val="both"/>
              <w:rPr>
                <w:sz w:val="24"/>
                <w:szCs w:val="24"/>
                <w:lang w:eastAsia="ar-SA"/>
              </w:rPr>
            </w:pPr>
            <w:r>
              <w:rPr>
                <w:sz w:val="24"/>
                <w:szCs w:val="24"/>
                <w:lang w:eastAsia="ar-SA"/>
              </w:rPr>
              <w:t>Группа№2</w:t>
            </w:r>
          </w:p>
          <w:p w:rsidR="006E4CBD" w:rsidRPr="0082732A" w:rsidRDefault="006E4CBD" w:rsidP="0082732A">
            <w:pPr>
              <w:suppressAutoHyphens/>
              <w:jc w:val="both"/>
              <w:rPr>
                <w:sz w:val="24"/>
                <w:szCs w:val="24"/>
                <w:lang w:eastAsia="ar-SA"/>
              </w:rPr>
            </w:pPr>
            <w:r>
              <w:rPr>
                <w:sz w:val="24"/>
                <w:szCs w:val="24"/>
                <w:lang w:eastAsia="ar-SA"/>
              </w:rPr>
              <w:t>«Цветики»</w:t>
            </w:r>
          </w:p>
        </w:tc>
        <w:tc>
          <w:tcPr>
            <w:tcW w:w="2365" w:type="dxa"/>
          </w:tcPr>
          <w:p w:rsidR="0082732A" w:rsidRPr="0082732A" w:rsidRDefault="006E4CBD" w:rsidP="0082732A">
            <w:pPr>
              <w:suppressAutoHyphens/>
              <w:jc w:val="both"/>
              <w:rPr>
                <w:sz w:val="24"/>
                <w:szCs w:val="24"/>
                <w:lang w:eastAsia="ar-SA"/>
              </w:rPr>
            </w:pPr>
            <w:r>
              <w:rPr>
                <w:sz w:val="24"/>
                <w:szCs w:val="24"/>
                <w:lang w:eastAsia="ar-SA"/>
              </w:rPr>
              <w:t>Петухова О.И.</w:t>
            </w:r>
          </w:p>
        </w:tc>
        <w:tc>
          <w:tcPr>
            <w:tcW w:w="4785" w:type="dxa"/>
          </w:tcPr>
          <w:p w:rsidR="008B6F9D" w:rsidRPr="008B6F9D" w:rsidRDefault="008B6F9D" w:rsidP="008B6F9D">
            <w:pPr>
              <w:rPr>
                <w:sz w:val="24"/>
                <w:szCs w:val="24"/>
              </w:rPr>
            </w:pPr>
            <w:r>
              <w:rPr>
                <w:sz w:val="24"/>
                <w:szCs w:val="24"/>
              </w:rPr>
              <w:t>«</w:t>
            </w:r>
            <w:r w:rsidRPr="008B6F9D">
              <w:rPr>
                <w:sz w:val="24"/>
                <w:szCs w:val="24"/>
              </w:rPr>
              <w:t xml:space="preserve">Использование </w:t>
            </w:r>
            <w:proofErr w:type="spellStart"/>
            <w:r w:rsidRPr="008B6F9D">
              <w:rPr>
                <w:sz w:val="24"/>
                <w:szCs w:val="24"/>
              </w:rPr>
              <w:t>здоровеьесберегающих</w:t>
            </w:r>
            <w:proofErr w:type="spellEnd"/>
            <w:r w:rsidRPr="008B6F9D">
              <w:rPr>
                <w:sz w:val="24"/>
                <w:szCs w:val="24"/>
              </w:rPr>
              <w:t xml:space="preserve"> техно</w:t>
            </w:r>
            <w:r>
              <w:rPr>
                <w:sz w:val="24"/>
                <w:szCs w:val="24"/>
              </w:rPr>
              <w:t>логий в работе с детьми дошкольного возраста»</w:t>
            </w:r>
          </w:p>
          <w:p w:rsidR="0082732A" w:rsidRPr="0082732A" w:rsidRDefault="0082732A" w:rsidP="006E4CBD">
            <w:pPr>
              <w:suppressAutoHyphens/>
              <w:jc w:val="both"/>
              <w:rPr>
                <w:sz w:val="24"/>
                <w:szCs w:val="24"/>
                <w:lang w:eastAsia="ar-SA"/>
              </w:rPr>
            </w:pPr>
          </w:p>
        </w:tc>
      </w:tr>
      <w:tr w:rsidR="0082732A" w:rsidRPr="0082732A" w:rsidTr="00F52E91">
        <w:tc>
          <w:tcPr>
            <w:tcW w:w="2421" w:type="dxa"/>
            <w:vMerge/>
          </w:tcPr>
          <w:p w:rsidR="0082732A" w:rsidRPr="0082732A" w:rsidRDefault="0082732A" w:rsidP="0082732A">
            <w:pPr>
              <w:suppressAutoHyphens/>
              <w:jc w:val="both"/>
              <w:rPr>
                <w:sz w:val="24"/>
                <w:szCs w:val="24"/>
                <w:lang w:eastAsia="ar-SA"/>
              </w:rPr>
            </w:pPr>
          </w:p>
        </w:tc>
        <w:tc>
          <w:tcPr>
            <w:tcW w:w="2365" w:type="dxa"/>
          </w:tcPr>
          <w:p w:rsidR="0082732A" w:rsidRPr="0082732A" w:rsidRDefault="006E4CBD" w:rsidP="0082732A">
            <w:pPr>
              <w:suppressAutoHyphens/>
              <w:jc w:val="both"/>
              <w:rPr>
                <w:sz w:val="24"/>
                <w:szCs w:val="24"/>
                <w:lang w:eastAsia="ar-SA"/>
              </w:rPr>
            </w:pPr>
            <w:r>
              <w:rPr>
                <w:sz w:val="24"/>
                <w:szCs w:val="24"/>
                <w:lang w:eastAsia="ar-SA"/>
              </w:rPr>
              <w:t>Тихомирова  Е.Н.</w:t>
            </w:r>
          </w:p>
        </w:tc>
        <w:tc>
          <w:tcPr>
            <w:tcW w:w="4785" w:type="dxa"/>
          </w:tcPr>
          <w:p w:rsidR="0082732A" w:rsidRPr="0082732A" w:rsidRDefault="008B6F9D" w:rsidP="0082732A">
            <w:pPr>
              <w:suppressAutoHyphens/>
              <w:jc w:val="both"/>
              <w:rPr>
                <w:sz w:val="24"/>
                <w:szCs w:val="24"/>
                <w:lang w:eastAsia="ar-SA"/>
              </w:rPr>
            </w:pPr>
            <w:r>
              <w:rPr>
                <w:sz w:val="24"/>
                <w:szCs w:val="24"/>
                <w:lang w:eastAsia="ar-SA"/>
              </w:rPr>
              <w:t>«Развитие культурно-гигиенических навыков у детей дошкольного возраста с помощью образовательных ситуаций»</w:t>
            </w:r>
          </w:p>
        </w:tc>
      </w:tr>
      <w:tr w:rsidR="0082732A" w:rsidRPr="0082732A" w:rsidTr="00F52E91">
        <w:tc>
          <w:tcPr>
            <w:tcW w:w="2421" w:type="dxa"/>
            <w:vMerge w:val="restart"/>
          </w:tcPr>
          <w:p w:rsidR="0082732A" w:rsidRPr="0082732A" w:rsidRDefault="008B6F9D" w:rsidP="0082732A">
            <w:pPr>
              <w:suppressAutoHyphens/>
              <w:jc w:val="both"/>
              <w:rPr>
                <w:sz w:val="24"/>
                <w:szCs w:val="24"/>
                <w:lang w:eastAsia="ar-SA"/>
              </w:rPr>
            </w:pPr>
            <w:r>
              <w:rPr>
                <w:sz w:val="24"/>
                <w:szCs w:val="24"/>
                <w:lang w:eastAsia="ar-SA"/>
              </w:rPr>
              <w:t>Группа№3 «Акварельки</w:t>
            </w:r>
            <w:r w:rsidR="0082732A" w:rsidRPr="0082732A">
              <w:rPr>
                <w:sz w:val="24"/>
                <w:szCs w:val="24"/>
                <w:lang w:eastAsia="ar-SA"/>
              </w:rPr>
              <w:t>»</w:t>
            </w:r>
          </w:p>
        </w:tc>
        <w:tc>
          <w:tcPr>
            <w:tcW w:w="2365" w:type="dxa"/>
          </w:tcPr>
          <w:p w:rsidR="0082732A" w:rsidRPr="0082732A" w:rsidRDefault="008B6F9D" w:rsidP="0082732A">
            <w:pPr>
              <w:suppressAutoHyphens/>
              <w:jc w:val="both"/>
              <w:rPr>
                <w:sz w:val="24"/>
                <w:szCs w:val="24"/>
                <w:lang w:eastAsia="ar-SA"/>
              </w:rPr>
            </w:pPr>
            <w:proofErr w:type="spellStart"/>
            <w:r>
              <w:rPr>
                <w:sz w:val="24"/>
                <w:szCs w:val="24"/>
                <w:lang w:eastAsia="ar-SA"/>
              </w:rPr>
              <w:t>Окатова</w:t>
            </w:r>
            <w:proofErr w:type="spellEnd"/>
            <w:r>
              <w:rPr>
                <w:sz w:val="24"/>
                <w:szCs w:val="24"/>
                <w:lang w:eastAsia="ar-SA"/>
              </w:rPr>
              <w:t xml:space="preserve"> Ю.В.</w:t>
            </w:r>
          </w:p>
        </w:tc>
        <w:tc>
          <w:tcPr>
            <w:tcW w:w="4785" w:type="dxa"/>
          </w:tcPr>
          <w:p w:rsidR="0082732A" w:rsidRPr="0082732A" w:rsidRDefault="008B6F9D" w:rsidP="008B6F9D">
            <w:pPr>
              <w:shd w:val="clear" w:color="auto" w:fill="FFFFFF"/>
              <w:suppressAutoHyphens/>
              <w:jc w:val="both"/>
              <w:rPr>
                <w:sz w:val="24"/>
                <w:szCs w:val="24"/>
                <w:lang w:eastAsia="ar-SA"/>
              </w:rPr>
            </w:pPr>
            <w:r>
              <w:rPr>
                <w:b/>
                <w:bCs/>
                <w:color w:val="000000"/>
                <w:sz w:val="24"/>
                <w:szCs w:val="24"/>
              </w:rPr>
              <w:t>«</w:t>
            </w:r>
            <w:r w:rsidRPr="008B6F9D">
              <w:rPr>
                <w:bCs/>
                <w:color w:val="000000"/>
                <w:sz w:val="24"/>
                <w:szCs w:val="24"/>
              </w:rPr>
              <w:t>Технология «Говорящая стена» как средство развития познавательной активности и самостоятельности у детей дошкольного возраста»</w:t>
            </w:r>
          </w:p>
        </w:tc>
      </w:tr>
      <w:tr w:rsidR="0082732A" w:rsidRPr="0082732A" w:rsidTr="00F52E91">
        <w:tc>
          <w:tcPr>
            <w:tcW w:w="2421" w:type="dxa"/>
            <w:vMerge/>
          </w:tcPr>
          <w:p w:rsidR="0082732A" w:rsidRPr="0082732A" w:rsidRDefault="0082732A" w:rsidP="0082732A">
            <w:pPr>
              <w:suppressAutoHyphens/>
              <w:jc w:val="both"/>
              <w:rPr>
                <w:sz w:val="24"/>
                <w:szCs w:val="24"/>
                <w:lang w:eastAsia="ar-SA"/>
              </w:rPr>
            </w:pPr>
          </w:p>
        </w:tc>
        <w:tc>
          <w:tcPr>
            <w:tcW w:w="2365" w:type="dxa"/>
          </w:tcPr>
          <w:p w:rsidR="0082732A" w:rsidRPr="0082732A" w:rsidRDefault="008B6F9D" w:rsidP="0082732A">
            <w:pPr>
              <w:suppressAutoHyphens/>
              <w:jc w:val="both"/>
              <w:rPr>
                <w:sz w:val="24"/>
                <w:szCs w:val="24"/>
                <w:lang w:eastAsia="ar-SA"/>
              </w:rPr>
            </w:pPr>
            <w:r>
              <w:rPr>
                <w:sz w:val="24"/>
                <w:szCs w:val="24"/>
                <w:lang w:eastAsia="ar-SA"/>
              </w:rPr>
              <w:t>Рыжкова Х.А.</w:t>
            </w:r>
          </w:p>
        </w:tc>
        <w:tc>
          <w:tcPr>
            <w:tcW w:w="4785" w:type="dxa"/>
          </w:tcPr>
          <w:p w:rsidR="000C6BD0" w:rsidRPr="000C6BD0" w:rsidRDefault="000C6BD0" w:rsidP="000C6BD0">
            <w:pPr>
              <w:shd w:val="clear" w:color="auto" w:fill="FFFFFF"/>
              <w:suppressAutoHyphens/>
              <w:jc w:val="both"/>
              <w:rPr>
                <w:color w:val="000000"/>
                <w:sz w:val="24"/>
                <w:szCs w:val="24"/>
              </w:rPr>
            </w:pPr>
            <w:r w:rsidRPr="000C6BD0">
              <w:rPr>
                <w:b/>
                <w:bCs/>
                <w:color w:val="000000"/>
                <w:sz w:val="24"/>
                <w:szCs w:val="24"/>
              </w:rPr>
              <w:t>«</w:t>
            </w:r>
            <w:r w:rsidRPr="000C6BD0">
              <w:rPr>
                <w:bCs/>
                <w:color w:val="000000"/>
                <w:sz w:val="24"/>
                <w:szCs w:val="24"/>
              </w:rPr>
              <w:t>Сенсорное развитие дошкольников, через дидактические игры»</w:t>
            </w:r>
          </w:p>
          <w:p w:rsidR="0082732A" w:rsidRPr="0082732A" w:rsidRDefault="0082732A" w:rsidP="0082732A">
            <w:pPr>
              <w:suppressAutoHyphens/>
              <w:jc w:val="both"/>
              <w:rPr>
                <w:sz w:val="24"/>
                <w:szCs w:val="24"/>
                <w:lang w:eastAsia="ar-SA"/>
              </w:rPr>
            </w:pPr>
          </w:p>
        </w:tc>
      </w:tr>
      <w:tr w:rsidR="0082732A" w:rsidRPr="0082732A" w:rsidTr="00F52E91">
        <w:tc>
          <w:tcPr>
            <w:tcW w:w="2421" w:type="dxa"/>
            <w:vMerge w:val="restart"/>
          </w:tcPr>
          <w:p w:rsidR="0082732A" w:rsidRPr="0082732A" w:rsidRDefault="000C6BD0" w:rsidP="0082732A">
            <w:pPr>
              <w:suppressAutoHyphens/>
              <w:jc w:val="both"/>
              <w:rPr>
                <w:sz w:val="24"/>
                <w:szCs w:val="24"/>
                <w:lang w:eastAsia="ar-SA"/>
              </w:rPr>
            </w:pPr>
            <w:r>
              <w:rPr>
                <w:sz w:val="24"/>
                <w:szCs w:val="24"/>
                <w:lang w:eastAsia="ar-SA"/>
              </w:rPr>
              <w:t>Группа№4 «Солнышко</w:t>
            </w:r>
            <w:r w:rsidR="0082732A" w:rsidRPr="0082732A">
              <w:rPr>
                <w:sz w:val="24"/>
                <w:szCs w:val="24"/>
                <w:lang w:eastAsia="ar-SA"/>
              </w:rPr>
              <w:t>»</w:t>
            </w:r>
          </w:p>
        </w:tc>
        <w:tc>
          <w:tcPr>
            <w:tcW w:w="2365" w:type="dxa"/>
          </w:tcPr>
          <w:p w:rsidR="0082732A" w:rsidRPr="0082732A" w:rsidRDefault="0082732A" w:rsidP="0082732A">
            <w:pPr>
              <w:suppressAutoHyphens/>
              <w:jc w:val="both"/>
              <w:rPr>
                <w:sz w:val="24"/>
                <w:szCs w:val="24"/>
                <w:lang w:eastAsia="ar-SA"/>
              </w:rPr>
            </w:pPr>
            <w:r w:rsidRPr="0082732A">
              <w:rPr>
                <w:sz w:val="24"/>
                <w:szCs w:val="24"/>
                <w:lang w:eastAsia="ar-SA"/>
              </w:rPr>
              <w:t>Смирнова Е. В.</w:t>
            </w:r>
          </w:p>
        </w:tc>
        <w:tc>
          <w:tcPr>
            <w:tcW w:w="4785" w:type="dxa"/>
          </w:tcPr>
          <w:p w:rsidR="0082732A" w:rsidRPr="000C6BD0" w:rsidRDefault="000C6BD0" w:rsidP="0082732A">
            <w:pPr>
              <w:suppressAutoHyphens/>
              <w:jc w:val="both"/>
              <w:rPr>
                <w:sz w:val="24"/>
                <w:szCs w:val="24"/>
                <w:lang w:eastAsia="ar-SA"/>
              </w:rPr>
            </w:pPr>
            <w:r w:rsidRPr="000C6BD0">
              <w:rPr>
                <w:bCs/>
                <w:iCs/>
                <w:sz w:val="24"/>
                <w:szCs w:val="24"/>
              </w:rPr>
              <w:t>«Дидактическая игра как форма обучения детей младшего дошкольного возраста»</w:t>
            </w:r>
          </w:p>
        </w:tc>
      </w:tr>
      <w:tr w:rsidR="0082732A" w:rsidRPr="0082732A" w:rsidTr="00F52E91">
        <w:tc>
          <w:tcPr>
            <w:tcW w:w="2421" w:type="dxa"/>
            <w:vMerge/>
          </w:tcPr>
          <w:p w:rsidR="0082732A" w:rsidRPr="0082732A" w:rsidRDefault="0082732A" w:rsidP="0082732A">
            <w:pPr>
              <w:suppressAutoHyphens/>
              <w:jc w:val="both"/>
              <w:rPr>
                <w:sz w:val="24"/>
                <w:szCs w:val="24"/>
                <w:lang w:eastAsia="ar-SA"/>
              </w:rPr>
            </w:pPr>
          </w:p>
        </w:tc>
        <w:tc>
          <w:tcPr>
            <w:tcW w:w="2365" w:type="dxa"/>
          </w:tcPr>
          <w:p w:rsidR="0082732A" w:rsidRPr="0082732A" w:rsidRDefault="000C6BD0" w:rsidP="0082732A">
            <w:pPr>
              <w:suppressAutoHyphens/>
              <w:jc w:val="both"/>
              <w:rPr>
                <w:sz w:val="24"/>
                <w:szCs w:val="24"/>
                <w:lang w:eastAsia="ar-SA"/>
              </w:rPr>
            </w:pPr>
            <w:proofErr w:type="spellStart"/>
            <w:r>
              <w:rPr>
                <w:sz w:val="24"/>
                <w:szCs w:val="24"/>
                <w:lang w:eastAsia="ar-SA"/>
              </w:rPr>
              <w:t>Глебашева</w:t>
            </w:r>
            <w:proofErr w:type="spellEnd"/>
            <w:r>
              <w:rPr>
                <w:sz w:val="24"/>
                <w:szCs w:val="24"/>
                <w:lang w:eastAsia="ar-SA"/>
              </w:rPr>
              <w:t xml:space="preserve"> С.В.</w:t>
            </w:r>
          </w:p>
        </w:tc>
        <w:tc>
          <w:tcPr>
            <w:tcW w:w="4785" w:type="dxa"/>
          </w:tcPr>
          <w:p w:rsidR="0082732A" w:rsidRPr="000C6BD0" w:rsidRDefault="000C6BD0" w:rsidP="0082732A">
            <w:pPr>
              <w:suppressAutoHyphens/>
              <w:jc w:val="both"/>
              <w:rPr>
                <w:sz w:val="24"/>
                <w:szCs w:val="24"/>
                <w:lang w:eastAsia="ar-SA"/>
              </w:rPr>
            </w:pPr>
            <w:r>
              <w:rPr>
                <w:bCs/>
                <w:iCs/>
                <w:sz w:val="24"/>
                <w:szCs w:val="24"/>
              </w:rPr>
              <w:t xml:space="preserve">«Пальчиковые игры  как </w:t>
            </w:r>
            <w:r w:rsidRPr="000C6BD0">
              <w:rPr>
                <w:bCs/>
                <w:iCs/>
                <w:sz w:val="24"/>
                <w:szCs w:val="24"/>
              </w:rPr>
              <w:t>основа развития речи и</w:t>
            </w:r>
            <w:r>
              <w:rPr>
                <w:bCs/>
                <w:iCs/>
                <w:sz w:val="24"/>
                <w:szCs w:val="24"/>
              </w:rPr>
              <w:t xml:space="preserve"> мелкой моторики у детей младшего </w:t>
            </w:r>
            <w:r>
              <w:rPr>
                <w:bCs/>
                <w:iCs/>
                <w:sz w:val="24"/>
                <w:szCs w:val="24"/>
              </w:rPr>
              <w:lastRenderedPageBreak/>
              <w:t>дошкольного</w:t>
            </w:r>
            <w:r w:rsidRPr="000C6BD0">
              <w:rPr>
                <w:bCs/>
                <w:iCs/>
                <w:sz w:val="24"/>
                <w:szCs w:val="24"/>
              </w:rPr>
              <w:t xml:space="preserve"> возраста».</w:t>
            </w:r>
          </w:p>
        </w:tc>
      </w:tr>
      <w:tr w:rsidR="0082732A" w:rsidRPr="0082732A" w:rsidTr="00F52E91">
        <w:tc>
          <w:tcPr>
            <w:tcW w:w="2421" w:type="dxa"/>
            <w:vMerge w:val="restart"/>
          </w:tcPr>
          <w:p w:rsidR="0082732A" w:rsidRPr="0082732A" w:rsidRDefault="0082732A" w:rsidP="000C6BD0">
            <w:pPr>
              <w:suppressAutoHyphens/>
              <w:rPr>
                <w:sz w:val="24"/>
                <w:szCs w:val="24"/>
                <w:lang w:eastAsia="ar-SA"/>
              </w:rPr>
            </w:pPr>
            <w:r w:rsidRPr="0082732A">
              <w:rPr>
                <w:sz w:val="24"/>
                <w:szCs w:val="24"/>
                <w:lang w:eastAsia="ar-SA"/>
              </w:rPr>
              <w:lastRenderedPageBreak/>
              <w:t>Группа №5 «</w:t>
            </w:r>
            <w:r w:rsidR="000C6BD0">
              <w:rPr>
                <w:sz w:val="24"/>
                <w:szCs w:val="24"/>
                <w:lang w:eastAsia="ar-SA"/>
              </w:rPr>
              <w:t>Воробушки</w:t>
            </w:r>
            <w:r w:rsidRPr="0082732A">
              <w:rPr>
                <w:sz w:val="24"/>
                <w:szCs w:val="24"/>
                <w:lang w:eastAsia="ar-SA"/>
              </w:rPr>
              <w:t>»</w:t>
            </w:r>
          </w:p>
        </w:tc>
        <w:tc>
          <w:tcPr>
            <w:tcW w:w="2365" w:type="dxa"/>
          </w:tcPr>
          <w:p w:rsidR="0082732A" w:rsidRPr="0082732A" w:rsidRDefault="000C6BD0" w:rsidP="0082732A">
            <w:pPr>
              <w:suppressAutoHyphens/>
              <w:jc w:val="both"/>
              <w:rPr>
                <w:sz w:val="24"/>
                <w:szCs w:val="24"/>
                <w:lang w:eastAsia="ar-SA"/>
              </w:rPr>
            </w:pPr>
            <w:r>
              <w:rPr>
                <w:sz w:val="24"/>
                <w:szCs w:val="24"/>
                <w:lang w:eastAsia="ar-SA"/>
              </w:rPr>
              <w:t>Попова Е.В.</w:t>
            </w:r>
          </w:p>
        </w:tc>
        <w:tc>
          <w:tcPr>
            <w:tcW w:w="4785" w:type="dxa"/>
          </w:tcPr>
          <w:p w:rsidR="0082732A" w:rsidRPr="0082732A" w:rsidRDefault="000C6BD0" w:rsidP="0082732A">
            <w:pPr>
              <w:suppressAutoHyphens/>
              <w:jc w:val="both"/>
              <w:rPr>
                <w:sz w:val="24"/>
                <w:szCs w:val="24"/>
                <w:lang w:eastAsia="ar-SA"/>
              </w:rPr>
            </w:pPr>
            <w:r>
              <w:rPr>
                <w:color w:val="000000"/>
                <w:kern w:val="36"/>
                <w:sz w:val="24"/>
                <w:szCs w:val="24"/>
              </w:rPr>
              <w:t>«</w:t>
            </w:r>
            <w:proofErr w:type="spellStart"/>
            <w:r>
              <w:rPr>
                <w:color w:val="000000"/>
                <w:kern w:val="36"/>
                <w:sz w:val="24"/>
                <w:szCs w:val="24"/>
              </w:rPr>
              <w:t>Нейроигры</w:t>
            </w:r>
            <w:proofErr w:type="spellEnd"/>
            <w:r>
              <w:rPr>
                <w:color w:val="000000"/>
                <w:kern w:val="36"/>
                <w:sz w:val="24"/>
                <w:szCs w:val="24"/>
              </w:rPr>
              <w:t xml:space="preserve"> как средство развития речи детей дошкольного возраста»</w:t>
            </w:r>
          </w:p>
        </w:tc>
      </w:tr>
      <w:tr w:rsidR="0082732A" w:rsidRPr="0082732A" w:rsidTr="00F52E91">
        <w:tc>
          <w:tcPr>
            <w:tcW w:w="2421" w:type="dxa"/>
            <w:vMerge/>
          </w:tcPr>
          <w:p w:rsidR="0082732A" w:rsidRPr="0082732A" w:rsidRDefault="0082732A" w:rsidP="0082732A">
            <w:pPr>
              <w:suppressAutoHyphens/>
              <w:jc w:val="both"/>
              <w:rPr>
                <w:sz w:val="24"/>
                <w:szCs w:val="24"/>
                <w:lang w:eastAsia="ar-SA"/>
              </w:rPr>
            </w:pPr>
          </w:p>
        </w:tc>
        <w:tc>
          <w:tcPr>
            <w:tcW w:w="2365" w:type="dxa"/>
          </w:tcPr>
          <w:p w:rsidR="0082732A" w:rsidRPr="0082732A" w:rsidRDefault="000C6BD0" w:rsidP="0082732A">
            <w:pPr>
              <w:suppressAutoHyphens/>
              <w:jc w:val="both"/>
              <w:rPr>
                <w:sz w:val="24"/>
                <w:szCs w:val="24"/>
                <w:lang w:eastAsia="ar-SA"/>
              </w:rPr>
            </w:pPr>
            <w:proofErr w:type="spellStart"/>
            <w:r>
              <w:rPr>
                <w:sz w:val="24"/>
                <w:szCs w:val="24"/>
                <w:lang w:eastAsia="ar-SA"/>
              </w:rPr>
              <w:t>Кустова</w:t>
            </w:r>
            <w:proofErr w:type="spellEnd"/>
            <w:r>
              <w:rPr>
                <w:sz w:val="24"/>
                <w:szCs w:val="24"/>
                <w:lang w:eastAsia="ar-SA"/>
              </w:rPr>
              <w:t xml:space="preserve"> Е.А.</w:t>
            </w:r>
          </w:p>
        </w:tc>
        <w:tc>
          <w:tcPr>
            <w:tcW w:w="4785" w:type="dxa"/>
          </w:tcPr>
          <w:p w:rsidR="000C6BD0" w:rsidRDefault="000C6BD0" w:rsidP="000C6BD0">
            <w:pPr>
              <w:rPr>
                <w:sz w:val="24"/>
                <w:szCs w:val="24"/>
              </w:rPr>
            </w:pPr>
            <w:r>
              <w:rPr>
                <w:sz w:val="24"/>
                <w:szCs w:val="24"/>
              </w:rPr>
              <w:t xml:space="preserve">«Использование игровых технологий в </w:t>
            </w:r>
            <w:proofErr w:type="spellStart"/>
            <w:r>
              <w:rPr>
                <w:sz w:val="24"/>
                <w:szCs w:val="24"/>
              </w:rPr>
              <w:t>развивающе</w:t>
            </w:r>
            <w:proofErr w:type="spellEnd"/>
            <w:r>
              <w:rPr>
                <w:sz w:val="24"/>
                <w:szCs w:val="24"/>
              </w:rPr>
              <w:t>-коррекционной работе с детьми с ОВЗ»</w:t>
            </w:r>
          </w:p>
          <w:p w:rsidR="000C6BD0" w:rsidRDefault="000C6BD0" w:rsidP="000C6BD0">
            <w:pPr>
              <w:rPr>
                <w:sz w:val="24"/>
                <w:szCs w:val="24"/>
              </w:rPr>
            </w:pPr>
          </w:p>
          <w:p w:rsidR="0082732A" w:rsidRPr="0082732A" w:rsidRDefault="0082732A" w:rsidP="0082732A">
            <w:pPr>
              <w:suppressAutoHyphens/>
              <w:jc w:val="both"/>
              <w:rPr>
                <w:sz w:val="24"/>
                <w:szCs w:val="24"/>
                <w:lang w:eastAsia="ar-SA"/>
              </w:rPr>
            </w:pPr>
          </w:p>
        </w:tc>
      </w:tr>
    </w:tbl>
    <w:tbl>
      <w:tblPr>
        <w:tblStyle w:val="31"/>
        <w:tblW w:w="0" w:type="auto"/>
        <w:tblLook w:val="04A0" w:firstRow="1" w:lastRow="0" w:firstColumn="1" w:lastColumn="0" w:noHBand="0" w:noVBand="1"/>
      </w:tblPr>
      <w:tblGrid>
        <w:gridCol w:w="2421"/>
        <w:gridCol w:w="2365"/>
        <w:gridCol w:w="4785"/>
      </w:tblGrid>
      <w:tr w:rsidR="0082732A" w:rsidRPr="0082732A" w:rsidTr="00F52E91">
        <w:tc>
          <w:tcPr>
            <w:tcW w:w="2421" w:type="dxa"/>
            <w:vMerge w:val="restart"/>
          </w:tcPr>
          <w:p w:rsidR="0082732A" w:rsidRPr="0082732A" w:rsidRDefault="009E36F7" w:rsidP="009E36F7">
            <w:pPr>
              <w:suppressAutoHyphens/>
              <w:rPr>
                <w:sz w:val="24"/>
                <w:szCs w:val="24"/>
                <w:lang w:eastAsia="ar-SA"/>
              </w:rPr>
            </w:pPr>
            <w:r>
              <w:rPr>
                <w:sz w:val="24"/>
                <w:szCs w:val="24"/>
                <w:lang w:eastAsia="ar-SA"/>
              </w:rPr>
              <w:t>Группа №6 «Гномики</w:t>
            </w:r>
            <w:r w:rsidR="0082732A" w:rsidRPr="0082732A">
              <w:rPr>
                <w:sz w:val="24"/>
                <w:szCs w:val="24"/>
                <w:lang w:eastAsia="ar-SA"/>
              </w:rPr>
              <w:t>»</w:t>
            </w:r>
          </w:p>
        </w:tc>
        <w:tc>
          <w:tcPr>
            <w:tcW w:w="2365" w:type="dxa"/>
          </w:tcPr>
          <w:p w:rsidR="0082732A" w:rsidRPr="0082732A" w:rsidRDefault="009E36F7" w:rsidP="0082732A">
            <w:pPr>
              <w:suppressAutoHyphens/>
              <w:jc w:val="both"/>
              <w:rPr>
                <w:sz w:val="24"/>
                <w:szCs w:val="24"/>
                <w:lang w:eastAsia="ar-SA"/>
              </w:rPr>
            </w:pPr>
            <w:r>
              <w:rPr>
                <w:sz w:val="24"/>
                <w:szCs w:val="24"/>
                <w:lang w:eastAsia="ar-SA"/>
              </w:rPr>
              <w:t>Сухарева Т.В.</w:t>
            </w:r>
          </w:p>
        </w:tc>
        <w:tc>
          <w:tcPr>
            <w:tcW w:w="4785" w:type="dxa"/>
          </w:tcPr>
          <w:p w:rsidR="0082732A" w:rsidRPr="009E36F7" w:rsidRDefault="009E36F7" w:rsidP="0082732A">
            <w:pPr>
              <w:suppressAutoHyphens/>
              <w:jc w:val="both"/>
              <w:rPr>
                <w:sz w:val="24"/>
                <w:szCs w:val="24"/>
                <w:lang w:eastAsia="ar-SA"/>
              </w:rPr>
            </w:pPr>
            <w:r>
              <w:rPr>
                <w:sz w:val="24"/>
                <w:szCs w:val="24"/>
              </w:rPr>
              <w:t>«</w:t>
            </w:r>
            <w:r w:rsidRPr="009E36F7">
              <w:rPr>
                <w:sz w:val="24"/>
                <w:szCs w:val="24"/>
              </w:rPr>
              <w:t>Развитие познавательных способностей детей младшего дошкольного возра</w:t>
            </w:r>
            <w:r>
              <w:rPr>
                <w:sz w:val="24"/>
                <w:szCs w:val="24"/>
              </w:rPr>
              <w:t>с</w:t>
            </w:r>
            <w:r w:rsidRPr="009E36F7">
              <w:rPr>
                <w:sz w:val="24"/>
                <w:szCs w:val="24"/>
              </w:rPr>
              <w:t>та через использование арт-методик</w:t>
            </w:r>
            <w:r>
              <w:rPr>
                <w:sz w:val="24"/>
                <w:szCs w:val="24"/>
              </w:rPr>
              <w:t>»</w:t>
            </w:r>
            <w:r w:rsidRPr="009E36F7">
              <w:rPr>
                <w:sz w:val="24"/>
                <w:szCs w:val="24"/>
              </w:rPr>
              <w:t>.</w:t>
            </w:r>
          </w:p>
        </w:tc>
      </w:tr>
      <w:tr w:rsidR="0082732A" w:rsidRPr="0082732A" w:rsidTr="00F52E91">
        <w:tc>
          <w:tcPr>
            <w:tcW w:w="2421" w:type="dxa"/>
            <w:vMerge/>
          </w:tcPr>
          <w:p w:rsidR="0082732A" w:rsidRPr="0082732A" w:rsidRDefault="0082732A" w:rsidP="009E36F7">
            <w:pPr>
              <w:suppressAutoHyphens/>
              <w:rPr>
                <w:sz w:val="24"/>
                <w:szCs w:val="24"/>
                <w:lang w:eastAsia="ar-SA"/>
              </w:rPr>
            </w:pPr>
          </w:p>
        </w:tc>
        <w:tc>
          <w:tcPr>
            <w:tcW w:w="2365" w:type="dxa"/>
          </w:tcPr>
          <w:p w:rsidR="0082732A" w:rsidRPr="0082732A" w:rsidRDefault="0082732A" w:rsidP="0082732A">
            <w:pPr>
              <w:suppressAutoHyphens/>
              <w:jc w:val="both"/>
              <w:rPr>
                <w:sz w:val="24"/>
                <w:szCs w:val="24"/>
                <w:lang w:eastAsia="ar-SA"/>
              </w:rPr>
            </w:pPr>
          </w:p>
        </w:tc>
        <w:tc>
          <w:tcPr>
            <w:tcW w:w="4785" w:type="dxa"/>
          </w:tcPr>
          <w:p w:rsidR="0082732A" w:rsidRPr="0082732A" w:rsidRDefault="0082732A" w:rsidP="0082732A">
            <w:pPr>
              <w:suppressAutoHyphens/>
              <w:jc w:val="both"/>
              <w:rPr>
                <w:sz w:val="24"/>
                <w:szCs w:val="24"/>
                <w:lang w:eastAsia="ar-SA"/>
              </w:rPr>
            </w:pPr>
            <w:r w:rsidRPr="0082732A">
              <w:rPr>
                <w:color w:val="222222"/>
                <w:sz w:val="24"/>
                <w:szCs w:val="24"/>
              </w:rPr>
              <w:t>.</w:t>
            </w:r>
          </w:p>
        </w:tc>
      </w:tr>
      <w:tr w:rsidR="0082732A" w:rsidRPr="0082732A" w:rsidTr="00F52E91">
        <w:tc>
          <w:tcPr>
            <w:tcW w:w="2421" w:type="dxa"/>
            <w:vMerge w:val="restart"/>
          </w:tcPr>
          <w:p w:rsidR="0082732A" w:rsidRPr="0082732A" w:rsidRDefault="009E36F7" w:rsidP="009E36F7">
            <w:pPr>
              <w:suppressAutoHyphens/>
              <w:rPr>
                <w:sz w:val="24"/>
                <w:szCs w:val="24"/>
                <w:lang w:eastAsia="ar-SA"/>
              </w:rPr>
            </w:pPr>
            <w:r>
              <w:rPr>
                <w:sz w:val="24"/>
                <w:szCs w:val="24"/>
                <w:lang w:eastAsia="ar-SA"/>
              </w:rPr>
              <w:t>Группа №7 «Фантазеры</w:t>
            </w:r>
            <w:r w:rsidR="0082732A" w:rsidRPr="0082732A">
              <w:rPr>
                <w:sz w:val="24"/>
                <w:szCs w:val="24"/>
                <w:lang w:eastAsia="ar-SA"/>
              </w:rPr>
              <w:t>»</w:t>
            </w:r>
          </w:p>
        </w:tc>
        <w:tc>
          <w:tcPr>
            <w:tcW w:w="2365" w:type="dxa"/>
          </w:tcPr>
          <w:p w:rsidR="0082732A" w:rsidRPr="0082732A" w:rsidRDefault="009E36F7" w:rsidP="0082732A">
            <w:pPr>
              <w:suppressAutoHyphens/>
              <w:jc w:val="both"/>
              <w:rPr>
                <w:sz w:val="24"/>
                <w:szCs w:val="24"/>
                <w:lang w:eastAsia="ar-SA"/>
              </w:rPr>
            </w:pPr>
            <w:proofErr w:type="spellStart"/>
            <w:r>
              <w:rPr>
                <w:sz w:val="24"/>
                <w:szCs w:val="24"/>
                <w:lang w:eastAsia="ar-SA"/>
              </w:rPr>
              <w:t>Зобникова</w:t>
            </w:r>
            <w:proofErr w:type="spellEnd"/>
            <w:r>
              <w:rPr>
                <w:sz w:val="24"/>
                <w:szCs w:val="24"/>
                <w:lang w:eastAsia="ar-SA"/>
              </w:rPr>
              <w:t xml:space="preserve"> А.Н.</w:t>
            </w:r>
          </w:p>
        </w:tc>
        <w:tc>
          <w:tcPr>
            <w:tcW w:w="4785" w:type="dxa"/>
          </w:tcPr>
          <w:p w:rsidR="009E36F7" w:rsidRPr="0082732A" w:rsidRDefault="009E36F7" w:rsidP="009E36F7">
            <w:pPr>
              <w:shd w:val="clear" w:color="auto" w:fill="FFFFFF"/>
              <w:suppressAutoHyphens/>
              <w:jc w:val="both"/>
              <w:rPr>
                <w:color w:val="181818"/>
                <w:sz w:val="24"/>
                <w:szCs w:val="24"/>
              </w:rPr>
            </w:pPr>
            <w:r w:rsidRPr="0082732A">
              <w:rPr>
                <w:b/>
                <w:bCs/>
                <w:color w:val="181818"/>
                <w:sz w:val="24"/>
                <w:szCs w:val="24"/>
              </w:rPr>
              <w:t>«</w:t>
            </w:r>
            <w:r w:rsidRPr="0082732A">
              <w:rPr>
                <w:bCs/>
                <w:color w:val="222222"/>
                <w:sz w:val="24"/>
                <w:szCs w:val="24"/>
                <w:shd w:val="clear" w:color="auto" w:fill="FFFFFF"/>
              </w:rPr>
              <w:t>Использование нетрадиционн</w:t>
            </w:r>
            <w:r>
              <w:rPr>
                <w:bCs/>
                <w:color w:val="222222"/>
                <w:sz w:val="24"/>
                <w:szCs w:val="24"/>
                <w:shd w:val="clear" w:color="auto" w:fill="FFFFFF"/>
              </w:rPr>
              <w:t>ых техник рисования как средства</w:t>
            </w:r>
          </w:p>
          <w:p w:rsidR="0082732A" w:rsidRPr="0082732A" w:rsidRDefault="009E36F7" w:rsidP="009E36F7">
            <w:pPr>
              <w:suppressAutoHyphens/>
              <w:jc w:val="both"/>
              <w:rPr>
                <w:sz w:val="24"/>
                <w:szCs w:val="24"/>
                <w:lang w:eastAsia="ar-SA"/>
              </w:rPr>
            </w:pPr>
            <w:r w:rsidRPr="0082732A">
              <w:rPr>
                <w:bCs/>
                <w:color w:val="222222"/>
                <w:sz w:val="24"/>
                <w:szCs w:val="24"/>
                <w:shd w:val="clear" w:color="auto" w:fill="FFFFFF"/>
              </w:rPr>
              <w:t>развит</w:t>
            </w:r>
            <w:r>
              <w:rPr>
                <w:bCs/>
                <w:color w:val="222222"/>
                <w:sz w:val="24"/>
                <w:szCs w:val="24"/>
                <w:shd w:val="clear" w:color="auto" w:fill="FFFFFF"/>
              </w:rPr>
              <w:t>ия творческой активности детей дошкольного возраста</w:t>
            </w:r>
            <w:r w:rsidRPr="0082732A">
              <w:rPr>
                <w:bCs/>
                <w:color w:val="222222"/>
                <w:sz w:val="24"/>
                <w:szCs w:val="24"/>
                <w:shd w:val="clear" w:color="auto" w:fill="FFFFFF"/>
              </w:rPr>
              <w:t>»</w:t>
            </w:r>
          </w:p>
        </w:tc>
      </w:tr>
      <w:tr w:rsidR="0082732A" w:rsidRPr="0082732A" w:rsidTr="00F52E91">
        <w:tc>
          <w:tcPr>
            <w:tcW w:w="2421" w:type="dxa"/>
            <w:vMerge/>
          </w:tcPr>
          <w:p w:rsidR="0082732A" w:rsidRPr="0082732A" w:rsidRDefault="0082732A" w:rsidP="009E36F7">
            <w:pPr>
              <w:suppressAutoHyphens/>
              <w:rPr>
                <w:sz w:val="24"/>
                <w:szCs w:val="24"/>
                <w:lang w:eastAsia="ar-SA"/>
              </w:rPr>
            </w:pPr>
          </w:p>
        </w:tc>
        <w:tc>
          <w:tcPr>
            <w:tcW w:w="2365" w:type="dxa"/>
          </w:tcPr>
          <w:p w:rsidR="0082732A" w:rsidRPr="0082732A" w:rsidRDefault="009E36F7" w:rsidP="0082732A">
            <w:pPr>
              <w:suppressAutoHyphens/>
              <w:jc w:val="both"/>
              <w:rPr>
                <w:sz w:val="24"/>
                <w:szCs w:val="24"/>
                <w:lang w:eastAsia="ar-SA"/>
              </w:rPr>
            </w:pPr>
            <w:r>
              <w:rPr>
                <w:sz w:val="24"/>
                <w:szCs w:val="24"/>
                <w:lang w:eastAsia="ar-SA"/>
              </w:rPr>
              <w:t>Кабанова Е.И.</w:t>
            </w:r>
          </w:p>
        </w:tc>
        <w:tc>
          <w:tcPr>
            <w:tcW w:w="4785" w:type="dxa"/>
          </w:tcPr>
          <w:p w:rsidR="0082732A" w:rsidRPr="009E36F7" w:rsidRDefault="009E36F7" w:rsidP="009E36F7">
            <w:pPr>
              <w:suppressAutoHyphens/>
              <w:rPr>
                <w:sz w:val="24"/>
                <w:szCs w:val="24"/>
                <w:lang w:eastAsia="ar-SA"/>
              </w:rPr>
            </w:pPr>
            <w:r w:rsidRPr="009E36F7">
              <w:rPr>
                <w:b/>
                <w:sz w:val="24"/>
                <w:szCs w:val="24"/>
              </w:rPr>
              <w:t xml:space="preserve">« </w:t>
            </w:r>
            <w:r w:rsidRPr="009E36F7">
              <w:rPr>
                <w:color w:val="111111"/>
                <w:sz w:val="24"/>
                <w:szCs w:val="24"/>
                <w:shd w:val="clear" w:color="auto" w:fill="FFFFFF"/>
              </w:rPr>
              <w:t>Развитие математических представлений у детей младшего дошкольного возраста»</w:t>
            </w:r>
          </w:p>
        </w:tc>
      </w:tr>
      <w:tr w:rsidR="0082732A" w:rsidRPr="0082732A" w:rsidTr="00F52E91">
        <w:tc>
          <w:tcPr>
            <w:tcW w:w="2421" w:type="dxa"/>
            <w:vMerge w:val="restart"/>
          </w:tcPr>
          <w:p w:rsidR="0082732A" w:rsidRPr="0082732A" w:rsidRDefault="009E36F7" w:rsidP="009E36F7">
            <w:pPr>
              <w:suppressAutoHyphens/>
              <w:rPr>
                <w:sz w:val="24"/>
                <w:szCs w:val="24"/>
                <w:lang w:eastAsia="ar-SA"/>
              </w:rPr>
            </w:pPr>
            <w:r>
              <w:rPr>
                <w:sz w:val="24"/>
                <w:szCs w:val="24"/>
                <w:lang w:eastAsia="ar-SA"/>
              </w:rPr>
              <w:t>Группа №8 «Радуга</w:t>
            </w:r>
            <w:r w:rsidR="0082732A" w:rsidRPr="0082732A">
              <w:rPr>
                <w:sz w:val="24"/>
                <w:szCs w:val="24"/>
                <w:lang w:eastAsia="ar-SA"/>
              </w:rPr>
              <w:t>»</w:t>
            </w:r>
          </w:p>
        </w:tc>
        <w:tc>
          <w:tcPr>
            <w:tcW w:w="2365" w:type="dxa"/>
          </w:tcPr>
          <w:p w:rsidR="0082732A" w:rsidRPr="0082732A" w:rsidRDefault="009E36F7" w:rsidP="0082732A">
            <w:pPr>
              <w:suppressAutoHyphens/>
              <w:jc w:val="both"/>
              <w:rPr>
                <w:sz w:val="24"/>
                <w:szCs w:val="24"/>
                <w:lang w:eastAsia="ar-SA"/>
              </w:rPr>
            </w:pPr>
            <w:r>
              <w:rPr>
                <w:sz w:val="24"/>
                <w:szCs w:val="24"/>
                <w:lang w:eastAsia="ar-SA"/>
              </w:rPr>
              <w:t>Зубова В.А.</w:t>
            </w:r>
          </w:p>
        </w:tc>
        <w:tc>
          <w:tcPr>
            <w:tcW w:w="4785" w:type="dxa"/>
          </w:tcPr>
          <w:p w:rsidR="0082732A" w:rsidRPr="0082732A" w:rsidRDefault="0082732A" w:rsidP="0082732A">
            <w:pPr>
              <w:suppressAutoHyphens/>
              <w:jc w:val="both"/>
              <w:rPr>
                <w:sz w:val="24"/>
                <w:szCs w:val="24"/>
                <w:lang w:eastAsia="ar-SA"/>
              </w:rPr>
            </w:pPr>
            <w:r w:rsidRPr="0082732A">
              <w:rPr>
                <w:color w:val="000000"/>
                <w:sz w:val="24"/>
                <w:szCs w:val="24"/>
                <w:lang w:eastAsia="ar-SA"/>
              </w:rPr>
              <w:t xml:space="preserve">«Материнский фольклор в образовательной среде ДОО» </w:t>
            </w:r>
          </w:p>
        </w:tc>
      </w:tr>
      <w:tr w:rsidR="0082732A" w:rsidRPr="0082732A" w:rsidTr="00F52E91">
        <w:tc>
          <w:tcPr>
            <w:tcW w:w="2421" w:type="dxa"/>
            <w:vMerge/>
          </w:tcPr>
          <w:p w:rsidR="0082732A" w:rsidRPr="0082732A" w:rsidRDefault="0082732A" w:rsidP="009E36F7">
            <w:pPr>
              <w:suppressAutoHyphens/>
              <w:rPr>
                <w:sz w:val="24"/>
                <w:szCs w:val="24"/>
                <w:lang w:eastAsia="ar-SA"/>
              </w:rPr>
            </w:pPr>
          </w:p>
        </w:tc>
        <w:tc>
          <w:tcPr>
            <w:tcW w:w="2365" w:type="dxa"/>
          </w:tcPr>
          <w:p w:rsidR="0082732A" w:rsidRPr="0082732A" w:rsidRDefault="0082732A" w:rsidP="0082732A">
            <w:pPr>
              <w:suppressAutoHyphens/>
              <w:jc w:val="both"/>
              <w:rPr>
                <w:sz w:val="24"/>
                <w:szCs w:val="24"/>
                <w:lang w:eastAsia="ar-SA"/>
              </w:rPr>
            </w:pPr>
          </w:p>
        </w:tc>
        <w:tc>
          <w:tcPr>
            <w:tcW w:w="4785" w:type="dxa"/>
          </w:tcPr>
          <w:p w:rsidR="0082732A" w:rsidRPr="0082732A" w:rsidRDefault="0082732A" w:rsidP="0082732A">
            <w:pPr>
              <w:suppressAutoHyphens/>
              <w:jc w:val="both"/>
              <w:rPr>
                <w:sz w:val="24"/>
                <w:szCs w:val="24"/>
                <w:lang w:eastAsia="ar-SA"/>
              </w:rPr>
            </w:pPr>
          </w:p>
        </w:tc>
      </w:tr>
      <w:tr w:rsidR="0082732A" w:rsidRPr="0082732A" w:rsidTr="00F52E91">
        <w:tc>
          <w:tcPr>
            <w:tcW w:w="2421" w:type="dxa"/>
            <w:vMerge w:val="restart"/>
          </w:tcPr>
          <w:p w:rsidR="0082732A" w:rsidRPr="0082732A" w:rsidRDefault="0082732A" w:rsidP="00907AC9">
            <w:pPr>
              <w:suppressAutoHyphens/>
              <w:rPr>
                <w:sz w:val="24"/>
                <w:szCs w:val="24"/>
                <w:lang w:eastAsia="ar-SA"/>
              </w:rPr>
            </w:pPr>
            <w:r w:rsidRPr="0082732A">
              <w:rPr>
                <w:sz w:val="24"/>
                <w:szCs w:val="24"/>
                <w:lang w:eastAsia="ar-SA"/>
              </w:rPr>
              <w:t>Группа №9 «</w:t>
            </w:r>
            <w:r w:rsidR="00907AC9">
              <w:rPr>
                <w:sz w:val="24"/>
                <w:szCs w:val="24"/>
                <w:lang w:eastAsia="ar-SA"/>
              </w:rPr>
              <w:t>Звездочки</w:t>
            </w:r>
            <w:r w:rsidRPr="0082732A">
              <w:rPr>
                <w:sz w:val="24"/>
                <w:szCs w:val="24"/>
                <w:lang w:eastAsia="ar-SA"/>
              </w:rPr>
              <w:t>»</w:t>
            </w:r>
          </w:p>
        </w:tc>
        <w:tc>
          <w:tcPr>
            <w:tcW w:w="2365" w:type="dxa"/>
          </w:tcPr>
          <w:p w:rsidR="0082732A" w:rsidRPr="0082732A" w:rsidRDefault="00907AC9" w:rsidP="0082732A">
            <w:pPr>
              <w:suppressAutoHyphens/>
              <w:jc w:val="both"/>
              <w:rPr>
                <w:sz w:val="24"/>
                <w:szCs w:val="24"/>
                <w:lang w:eastAsia="ar-SA"/>
              </w:rPr>
            </w:pPr>
            <w:proofErr w:type="spellStart"/>
            <w:r>
              <w:rPr>
                <w:sz w:val="24"/>
                <w:szCs w:val="24"/>
                <w:lang w:eastAsia="ar-SA"/>
              </w:rPr>
              <w:t>Кашникова</w:t>
            </w:r>
            <w:proofErr w:type="spellEnd"/>
            <w:r>
              <w:rPr>
                <w:sz w:val="24"/>
                <w:szCs w:val="24"/>
                <w:lang w:eastAsia="ar-SA"/>
              </w:rPr>
              <w:t xml:space="preserve"> В.С.</w:t>
            </w:r>
          </w:p>
        </w:tc>
        <w:tc>
          <w:tcPr>
            <w:tcW w:w="4785" w:type="dxa"/>
          </w:tcPr>
          <w:p w:rsidR="0082732A" w:rsidRPr="005B2BAF" w:rsidRDefault="005B2BAF" w:rsidP="0082732A">
            <w:pPr>
              <w:shd w:val="clear" w:color="auto" w:fill="FFFFFF"/>
              <w:suppressAutoHyphens/>
              <w:jc w:val="both"/>
              <w:rPr>
                <w:bCs/>
                <w:color w:val="222222"/>
                <w:sz w:val="24"/>
                <w:szCs w:val="24"/>
                <w:shd w:val="clear" w:color="auto" w:fill="FFFFFF"/>
              </w:rPr>
            </w:pPr>
            <w:r w:rsidRPr="005B2BAF">
              <w:rPr>
                <w:sz w:val="24"/>
                <w:szCs w:val="24"/>
              </w:rPr>
              <w:t>«Сюжетно – ролевая игра как средство формирования коммуникативных навыков детей раннего возраста»</w:t>
            </w:r>
          </w:p>
        </w:tc>
      </w:tr>
      <w:tr w:rsidR="0082732A" w:rsidRPr="0082732A" w:rsidTr="00F52E91">
        <w:tc>
          <w:tcPr>
            <w:tcW w:w="2421" w:type="dxa"/>
            <w:vMerge/>
          </w:tcPr>
          <w:p w:rsidR="0082732A" w:rsidRPr="0082732A" w:rsidRDefault="0082732A" w:rsidP="009E36F7">
            <w:pPr>
              <w:suppressAutoHyphens/>
              <w:rPr>
                <w:sz w:val="24"/>
                <w:szCs w:val="24"/>
                <w:lang w:eastAsia="ar-SA"/>
              </w:rPr>
            </w:pPr>
          </w:p>
        </w:tc>
        <w:tc>
          <w:tcPr>
            <w:tcW w:w="2365" w:type="dxa"/>
          </w:tcPr>
          <w:p w:rsidR="0082732A" w:rsidRPr="0082732A" w:rsidRDefault="00907AC9" w:rsidP="0082732A">
            <w:pPr>
              <w:suppressAutoHyphens/>
              <w:jc w:val="both"/>
              <w:rPr>
                <w:sz w:val="24"/>
                <w:szCs w:val="24"/>
                <w:lang w:eastAsia="ar-SA"/>
              </w:rPr>
            </w:pPr>
            <w:proofErr w:type="spellStart"/>
            <w:r>
              <w:rPr>
                <w:sz w:val="24"/>
                <w:szCs w:val="24"/>
                <w:lang w:eastAsia="ar-SA"/>
              </w:rPr>
              <w:t>Барболина</w:t>
            </w:r>
            <w:proofErr w:type="spellEnd"/>
            <w:r>
              <w:rPr>
                <w:sz w:val="24"/>
                <w:szCs w:val="24"/>
                <w:lang w:eastAsia="ar-SA"/>
              </w:rPr>
              <w:t xml:space="preserve"> А.С.</w:t>
            </w:r>
          </w:p>
        </w:tc>
        <w:tc>
          <w:tcPr>
            <w:tcW w:w="4785" w:type="dxa"/>
          </w:tcPr>
          <w:p w:rsidR="0082732A" w:rsidRPr="00907AC9" w:rsidRDefault="00907AC9" w:rsidP="0082732A">
            <w:pPr>
              <w:suppressAutoHyphens/>
              <w:jc w:val="both"/>
              <w:rPr>
                <w:sz w:val="24"/>
                <w:szCs w:val="24"/>
                <w:lang w:eastAsia="ar-SA"/>
              </w:rPr>
            </w:pPr>
            <w:r w:rsidRPr="00907AC9">
              <w:rPr>
                <w:rFonts w:eastAsia="Calibri"/>
                <w:sz w:val="24"/>
                <w:szCs w:val="24"/>
              </w:rPr>
              <w:t>«Развитие мелкой моторики рук у детей раннего возраста»</w:t>
            </w:r>
          </w:p>
        </w:tc>
      </w:tr>
      <w:tr w:rsidR="0082732A" w:rsidRPr="0082732A" w:rsidTr="00F52E91">
        <w:tc>
          <w:tcPr>
            <w:tcW w:w="2421" w:type="dxa"/>
            <w:vMerge w:val="restart"/>
          </w:tcPr>
          <w:p w:rsidR="0082732A" w:rsidRPr="0082732A" w:rsidRDefault="005B2BAF" w:rsidP="009E36F7">
            <w:pPr>
              <w:suppressAutoHyphens/>
              <w:rPr>
                <w:sz w:val="24"/>
                <w:szCs w:val="24"/>
                <w:lang w:eastAsia="ar-SA"/>
              </w:rPr>
            </w:pPr>
            <w:r>
              <w:rPr>
                <w:sz w:val="24"/>
                <w:szCs w:val="24"/>
                <w:lang w:eastAsia="ar-SA"/>
              </w:rPr>
              <w:t>Группа №10 «</w:t>
            </w:r>
            <w:proofErr w:type="spellStart"/>
            <w:r>
              <w:rPr>
                <w:sz w:val="24"/>
                <w:szCs w:val="24"/>
                <w:lang w:eastAsia="ar-SA"/>
              </w:rPr>
              <w:t>Домисолька</w:t>
            </w:r>
            <w:proofErr w:type="spellEnd"/>
            <w:r w:rsidR="0082732A" w:rsidRPr="0082732A">
              <w:rPr>
                <w:sz w:val="24"/>
                <w:szCs w:val="24"/>
                <w:lang w:eastAsia="ar-SA"/>
              </w:rPr>
              <w:t>»</w:t>
            </w:r>
          </w:p>
        </w:tc>
        <w:tc>
          <w:tcPr>
            <w:tcW w:w="2365" w:type="dxa"/>
          </w:tcPr>
          <w:p w:rsidR="0082732A" w:rsidRPr="0082732A" w:rsidRDefault="005B2BAF" w:rsidP="0082732A">
            <w:pPr>
              <w:suppressAutoHyphens/>
              <w:jc w:val="both"/>
              <w:rPr>
                <w:sz w:val="24"/>
                <w:szCs w:val="24"/>
                <w:lang w:eastAsia="ar-SA"/>
              </w:rPr>
            </w:pPr>
            <w:r>
              <w:rPr>
                <w:sz w:val="24"/>
                <w:szCs w:val="24"/>
                <w:lang w:eastAsia="ar-SA"/>
              </w:rPr>
              <w:t>Груздева Н.В.</w:t>
            </w:r>
          </w:p>
        </w:tc>
        <w:tc>
          <w:tcPr>
            <w:tcW w:w="4785" w:type="dxa"/>
          </w:tcPr>
          <w:p w:rsidR="0082732A" w:rsidRPr="0082732A" w:rsidRDefault="005B2BAF" w:rsidP="0082732A">
            <w:pPr>
              <w:suppressAutoHyphens/>
              <w:jc w:val="both"/>
              <w:rPr>
                <w:sz w:val="24"/>
                <w:szCs w:val="24"/>
                <w:lang w:eastAsia="ar-SA"/>
              </w:rPr>
            </w:pPr>
            <w:r>
              <w:rPr>
                <w:sz w:val="24"/>
                <w:szCs w:val="24"/>
                <w:lang w:eastAsia="ar-SA"/>
              </w:rPr>
              <w:t>«Детское движение ЮИДД как средство профилактики дорожной безопасности у детей дошкольного возраста»</w:t>
            </w:r>
          </w:p>
        </w:tc>
      </w:tr>
      <w:tr w:rsidR="0082732A" w:rsidRPr="0082732A" w:rsidTr="00F52E91">
        <w:tc>
          <w:tcPr>
            <w:tcW w:w="2421" w:type="dxa"/>
            <w:vMerge/>
          </w:tcPr>
          <w:p w:rsidR="0082732A" w:rsidRPr="0082732A" w:rsidRDefault="0082732A" w:rsidP="009E36F7">
            <w:pPr>
              <w:suppressAutoHyphens/>
              <w:rPr>
                <w:sz w:val="24"/>
                <w:szCs w:val="24"/>
                <w:lang w:eastAsia="ar-SA"/>
              </w:rPr>
            </w:pPr>
          </w:p>
        </w:tc>
        <w:tc>
          <w:tcPr>
            <w:tcW w:w="2365" w:type="dxa"/>
          </w:tcPr>
          <w:p w:rsidR="0082732A" w:rsidRPr="0082732A" w:rsidRDefault="00500205" w:rsidP="0082732A">
            <w:pPr>
              <w:suppressAutoHyphens/>
              <w:jc w:val="both"/>
              <w:rPr>
                <w:sz w:val="24"/>
                <w:szCs w:val="24"/>
                <w:lang w:eastAsia="ar-SA"/>
              </w:rPr>
            </w:pPr>
            <w:r>
              <w:rPr>
                <w:sz w:val="24"/>
                <w:szCs w:val="24"/>
                <w:lang w:eastAsia="ar-SA"/>
              </w:rPr>
              <w:t>Гончарова М.Е.</w:t>
            </w:r>
          </w:p>
        </w:tc>
        <w:tc>
          <w:tcPr>
            <w:tcW w:w="4785" w:type="dxa"/>
          </w:tcPr>
          <w:p w:rsidR="0082732A" w:rsidRPr="0082732A" w:rsidRDefault="0082732A" w:rsidP="005B2BAF">
            <w:pPr>
              <w:suppressAutoHyphens/>
              <w:jc w:val="both"/>
              <w:rPr>
                <w:sz w:val="24"/>
                <w:szCs w:val="24"/>
                <w:lang w:eastAsia="ar-SA"/>
              </w:rPr>
            </w:pPr>
            <w:r w:rsidRPr="0082732A">
              <w:rPr>
                <w:sz w:val="24"/>
                <w:szCs w:val="24"/>
                <w:lang w:eastAsia="ar-SA"/>
              </w:rPr>
              <w:t xml:space="preserve"> </w:t>
            </w:r>
            <w:r w:rsidR="00500205">
              <w:rPr>
                <w:sz w:val="24"/>
                <w:szCs w:val="24"/>
                <w:lang w:eastAsia="ar-SA"/>
              </w:rPr>
              <w:t xml:space="preserve">«Нравственно-патриотическое воспитание дошкольников в условиях реализации ФГОС </w:t>
            </w:r>
            <w:proofErr w:type="gramStart"/>
            <w:r w:rsidR="00500205">
              <w:rPr>
                <w:sz w:val="24"/>
                <w:szCs w:val="24"/>
                <w:lang w:eastAsia="ar-SA"/>
              </w:rPr>
              <w:t>ДО</w:t>
            </w:r>
            <w:proofErr w:type="gramEnd"/>
            <w:r w:rsidR="00500205">
              <w:rPr>
                <w:sz w:val="24"/>
                <w:szCs w:val="24"/>
                <w:lang w:eastAsia="ar-SA"/>
              </w:rPr>
              <w:t>»</w:t>
            </w:r>
          </w:p>
        </w:tc>
      </w:tr>
      <w:tr w:rsidR="0082732A" w:rsidRPr="0082732A" w:rsidTr="00F52E91">
        <w:tc>
          <w:tcPr>
            <w:tcW w:w="2421" w:type="dxa"/>
            <w:vMerge w:val="restart"/>
          </w:tcPr>
          <w:p w:rsidR="0082732A" w:rsidRPr="0082732A" w:rsidRDefault="005B2BAF" w:rsidP="009E36F7">
            <w:pPr>
              <w:suppressAutoHyphens/>
              <w:rPr>
                <w:sz w:val="24"/>
                <w:szCs w:val="24"/>
                <w:lang w:eastAsia="ar-SA"/>
              </w:rPr>
            </w:pPr>
            <w:r>
              <w:rPr>
                <w:sz w:val="24"/>
                <w:szCs w:val="24"/>
                <w:lang w:eastAsia="ar-SA"/>
              </w:rPr>
              <w:t>Группа №11 «Почемучки</w:t>
            </w:r>
            <w:r w:rsidR="0082732A" w:rsidRPr="0082732A">
              <w:rPr>
                <w:sz w:val="24"/>
                <w:szCs w:val="24"/>
                <w:lang w:eastAsia="ar-SA"/>
              </w:rPr>
              <w:t>»</w:t>
            </w:r>
          </w:p>
        </w:tc>
        <w:tc>
          <w:tcPr>
            <w:tcW w:w="2365" w:type="dxa"/>
          </w:tcPr>
          <w:p w:rsidR="0082732A" w:rsidRPr="0082732A" w:rsidRDefault="005B2BAF" w:rsidP="0082732A">
            <w:pPr>
              <w:suppressAutoHyphens/>
              <w:jc w:val="both"/>
              <w:rPr>
                <w:sz w:val="24"/>
                <w:szCs w:val="24"/>
                <w:lang w:eastAsia="ar-SA"/>
              </w:rPr>
            </w:pPr>
            <w:r>
              <w:rPr>
                <w:sz w:val="24"/>
                <w:szCs w:val="24"/>
                <w:lang w:eastAsia="ar-SA"/>
              </w:rPr>
              <w:t>Суворова Ю.О.</w:t>
            </w:r>
          </w:p>
        </w:tc>
        <w:tc>
          <w:tcPr>
            <w:tcW w:w="4785" w:type="dxa"/>
          </w:tcPr>
          <w:p w:rsidR="0082732A" w:rsidRPr="00CD5943" w:rsidRDefault="005B2BAF" w:rsidP="0082732A">
            <w:pPr>
              <w:suppressAutoHyphens/>
              <w:jc w:val="both"/>
              <w:rPr>
                <w:sz w:val="24"/>
                <w:szCs w:val="24"/>
                <w:lang w:eastAsia="ar-SA"/>
              </w:rPr>
            </w:pPr>
            <w:r w:rsidRPr="00CD5943">
              <w:rPr>
                <w:sz w:val="24"/>
                <w:szCs w:val="24"/>
              </w:rPr>
              <w:t>«Развитие мелкой моторики детей с нарушениями речи через использование современных  арт-методик.»</w:t>
            </w:r>
          </w:p>
        </w:tc>
      </w:tr>
      <w:tr w:rsidR="0082732A" w:rsidRPr="0082732A" w:rsidTr="00F52E91">
        <w:tc>
          <w:tcPr>
            <w:tcW w:w="2421" w:type="dxa"/>
            <w:vMerge/>
          </w:tcPr>
          <w:p w:rsidR="0082732A" w:rsidRPr="0082732A" w:rsidRDefault="0082732A" w:rsidP="0082732A">
            <w:pPr>
              <w:suppressAutoHyphens/>
              <w:jc w:val="both"/>
              <w:rPr>
                <w:sz w:val="24"/>
                <w:szCs w:val="24"/>
                <w:lang w:eastAsia="ar-SA"/>
              </w:rPr>
            </w:pPr>
          </w:p>
        </w:tc>
        <w:tc>
          <w:tcPr>
            <w:tcW w:w="2365" w:type="dxa"/>
          </w:tcPr>
          <w:p w:rsidR="0082732A" w:rsidRPr="0082732A" w:rsidRDefault="005B2BAF" w:rsidP="0082732A">
            <w:pPr>
              <w:suppressAutoHyphens/>
              <w:jc w:val="both"/>
              <w:rPr>
                <w:sz w:val="24"/>
                <w:szCs w:val="24"/>
                <w:lang w:eastAsia="ar-SA"/>
              </w:rPr>
            </w:pPr>
            <w:r>
              <w:rPr>
                <w:sz w:val="24"/>
                <w:szCs w:val="24"/>
                <w:lang w:eastAsia="ar-SA"/>
              </w:rPr>
              <w:t>Орлова Г.А.</w:t>
            </w:r>
          </w:p>
        </w:tc>
        <w:tc>
          <w:tcPr>
            <w:tcW w:w="4785" w:type="dxa"/>
          </w:tcPr>
          <w:p w:rsidR="0082732A" w:rsidRPr="00CD5943" w:rsidRDefault="005B2BAF" w:rsidP="0082732A">
            <w:pPr>
              <w:suppressAutoHyphens/>
              <w:jc w:val="both"/>
              <w:rPr>
                <w:sz w:val="24"/>
                <w:szCs w:val="24"/>
                <w:lang w:eastAsia="ar-SA"/>
              </w:rPr>
            </w:pPr>
            <w:r w:rsidRPr="00CD5943">
              <w:rPr>
                <w:bCs/>
                <w:iCs/>
                <w:color w:val="000000"/>
                <w:sz w:val="24"/>
                <w:szCs w:val="24"/>
              </w:rPr>
              <w:t>«Развитие познавательного интереса у детей дошкольного возраста в процессе опытно-экспериментальной и исследовательской деятельности».</w:t>
            </w:r>
          </w:p>
        </w:tc>
      </w:tr>
      <w:tr w:rsidR="00CD5943" w:rsidRPr="0082732A" w:rsidTr="00F52E91">
        <w:tc>
          <w:tcPr>
            <w:tcW w:w="2421" w:type="dxa"/>
            <w:vMerge w:val="restart"/>
          </w:tcPr>
          <w:p w:rsidR="00CD5943" w:rsidRDefault="00CD5943" w:rsidP="0082732A">
            <w:pPr>
              <w:suppressAutoHyphens/>
              <w:jc w:val="both"/>
              <w:rPr>
                <w:sz w:val="24"/>
                <w:szCs w:val="24"/>
                <w:lang w:eastAsia="ar-SA"/>
              </w:rPr>
            </w:pPr>
            <w:r>
              <w:rPr>
                <w:sz w:val="24"/>
                <w:szCs w:val="24"/>
                <w:lang w:eastAsia="ar-SA"/>
              </w:rPr>
              <w:t>Группа № 12</w:t>
            </w:r>
          </w:p>
          <w:p w:rsidR="00CD5943" w:rsidRPr="0082732A" w:rsidRDefault="00CD5943" w:rsidP="0082732A">
            <w:pPr>
              <w:suppressAutoHyphens/>
              <w:jc w:val="both"/>
              <w:rPr>
                <w:sz w:val="24"/>
                <w:szCs w:val="24"/>
                <w:lang w:eastAsia="ar-SA"/>
              </w:rPr>
            </w:pPr>
            <w:r>
              <w:rPr>
                <w:sz w:val="24"/>
                <w:szCs w:val="24"/>
                <w:lang w:eastAsia="ar-SA"/>
              </w:rPr>
              <w:t>«Малышок»</w:t>
            </w:r>
          </w:p>
        </w:tc>
        <w:tc>
          <w:tcPr>
            <w:tcW w:w="2365" w:type="dxa"/>
          </w:tcPr>
          <w:p w:rsidR="00CD5943" w:rsidRDefault="00CD5943" w:rsidP="0082732A">
            <w:pPr>
              <w:suppressAutoHyphens/>
              <w:jc w:val="both"/>
              <w:rPr>
                <w:sz w:val="24"/>
                <w:szCs w:val="24"/>
                <w:lang w:eastAsia="ar-SA"/>
              </w:rPr>
            </w:pPr>
            <w:proofErr w:type="spellStart"/>
            <w:r>
              <w:rPr>
                <w:sz w:val="24"/>
                <w:szCs w:val="24"/>
                <w:lang w:eastAsia="ar-SA"/>
              </w:rPr>
              <w:t>Широгорова</w:t>
            </w:r>
            <w:proofErr w:type="spellEnd"/>
            <w:r>
              <w:rPr>
                <w:sz w:val="24"/>
                <w:szCs w:val="24"/>
                <w:lang w:eastAsia="ar-SA"/>
              </w:rPr>
              <w:t xml:space="preserve"> Т.В.</w:t>
            </w:r>
          </w:p>
        </w:tc>
        <w:tc>
          <w:tcPr>
            <w:tcW w:w="4785" w:type="dxa"/>
          </w:tcPr>
          <w:p w:rsidR="00CD5943" w:rsidRPr="00CD5943" w:rsidRDefault="005F4BB3" w:rsidP="0082732A">
            <w:pPr>
              <w:suppressAutoHyphens/>
              <w:jc w:val="both"/>
              <w:rPr>
                <w:bCs/>
                <w:iCs/>
                <w:color w:val="000000"/>
                <w:sz w:val="24"/>
                <w:szCs w:val="24"/>
              </w:rPr>
            </w:pPr>
            <w:r>
              <w:rPr>
                <w:bCs/>
                <w:iCs/>
                <w:color w:val="000000"/>
                <w:sz w:val="24"/>
                <w:szCs w:val="24"/>
              </w:rPr>
              <w:t xml:space="preserve">«Математическое развитие детей дошкольного возраста путем </w:t>
            </w:r>
            <w:proofErr w:type="spellStart"/>
            <w:r>
              <w:rPr>
                <w:bCs/>
                <w:iCs/>
                <w:color w:val="000000"/>
                <w:sz w:val="24"/>
                <w:szCs w:val="24"/>
              </w:rPr>
              <w:t>примененмя</w:t>
            </w:r>
            <w:proofErr w:type="spellEnd"/>
            <w:r>
              <w:rPr>
                <w:bCs/>
                <w:iCs/>
                <w:color w:val="000000"/>
                <w:sz w:val="24"/>
                <w:szCs w:val="24"/>
              </w:rPr>
              <w:t xml:space="preserve"> инновационных технологий»</w:t>
            </w:r>
          </w:p>
        </w:tc>
      </w:tr>
      <w:tr w:rsidR="00CD5943" w:rsidRPr="0082732A" w:rsidTr="00F52E91">
        <w:tc>
          <w:tcPr>
            <w:tcW w:w="2421" w:type="dxa"/>
            <w:vMerge/>
          </w:tcPr>
          <w:p w:rsidR="00CD5943" w:rsidRPr="0082732A" w:rsidRDefault="00CD5943" w:rsidP="0082732A">
            <w:pPr>
              <w:suppressAutoHyphens/>
              <w:jc w:val="both"/>
              <w:rPr>
                <w:sz w:val="24"/>
                <w:szCs w:val="24"/>
                <w:lang w:eastAsia="ar-SA"/>
              </w:rPr>
            </w:pPr>
          </w:p>
        </w:tc>
        <w:tc>
          <w:tcPr>
            <w:tcW w:w="2365" w:type="dxa"/>
          </w:tcPr>
          <w:p w:rsidR="00CD5943" w:rsidRDefault="00CD5943" w:rsidP="0082732A">
            <w:pPr>
              <w:suppressAutoHyphens/>
              <w:jc w:val="both"/>
              <w:rPr>
                <w:sz w:val="24"/>
                <w:szCs w:val="24"/>
                <w:lang w:eastAsia="ar-SA"/>
              </w:rPr>
            </w:pPr>
            <w:proofErr w:type="spellStart"/>
            <w:r>
              <w:rPr>
                <w:sz w:val="24"/>
                <w:szCs w:val="24"/>
                <w:lang w:eastAsia="ar-SA"/>
              </w:rPr>
              <w:t>Таратина</w:t>
            </w:r>
            <w:proofErr w:type="spellEnd"/>
            <w:r>
              <w:rPr>
                <w:sz w:val="24"/>
                <w:szCs w:val="24"/>
                <w:lang w:eastAsia="ar-SA"/>
              </w:rPr>
              <w:t xml:space="preserve"> Е.К.</w:t>
            </w:r>
          </w:p>
        </w:tc>
        <w:tc>
          <w:tcPr>
            <w:tcW w:w="4785" w:type="dxa"/>
          </w:tcPr>
          <w:p w:rsidR="005F4BB3" w:rsidRPr="005F4BB3" w:rsidRDefault="005F4BB3" w:rsidP="005F4BB3">
            <w:pPr>
              <w:rPr>
                <w:sz w:val="24"/>
                <w:szCs w:val="24"/>
              </w:rPr>
            </w:pPr>
            <w:r>
              <w:rPr>
                <w:sz w:val="24"/>
                <w:szCs w:val="24"/>
              </w:rPr>
              <w:t>«</w:t>
            </w:r>
            <w:r w:rsidRPr="005F4BB3">
              <w:rPr>
                <w:sz w:val="24"/>
                <w:szCs w:val="24"/>
              </w:rPr>
              <w:t>Развитие логико-математических представлений у детей старшего дошкольного возраста посредством дидактических игр»</w:t>
            </w:r>
          </w:p>
          <w:p w:rsidR="00CD5943" w:rsidRPr="00CD5943" w:rsidRDefault="00CD5943" w:rsidP="0082732A">
            <w:pPr>
              <w:suppressAutoHyphens/>
              <w:jc w:val="both"/>
              <w:rPr>
                <w:bCs/>
                <w:iCs/>
                <w:color w:val="000000"/>
                <w:sz w:val="24"/>
                <w:szCs w:val="24"/>
              </w:rPr>
            </w:pPr>
          </w:p>
        </w:tc>
      </w:tr>
    </w:tbl>
    <w:p w:rsidR="0082732A" w:rsidRPr="0082732A" w:rsidRDefault="0082732A" w:rsidP="0082732A">
      <w:pPr>
        <w:suppressAutoHyphens/>
        <w:spacing w:after="0" w:line="240" w:lineRule="auto"/>
        <w:jc w:val="both"/>
        <w:rPr>
          <w:rFonts w:ascii="Times New Roman" w:eastAsia="Times New Roman" w:hAnsi="Times New Roman" w:cs="Times New Roman"/>
          <w:sz w:val="24"/>
          <w:szCs w:val="24"/>
          <w:lang w:eastAsia="ar-SA"/>
        </w:rPr>
      </w:pPr>
    </w:p>
    <w:p w:rsidR="00254EB3" w:rsidRDefault="00254EB3" w:rsidP="00F308E9">
      <w:pPr>
        <w:ind w:left="-1276" w:right="-283"/>
        <w:rPr>
          <w:rFonts w:ascii="Times New Roman" w:hAnsi="Times New Roman" w:cs="Times New Roman"/>
          <w:b/>
          <w:sz w:val="24"/>
          <w:szCs w:val="24"/>
        </w:rPr>
      </w:pPr>
    </w:p>
    <w:p w:rsidR="00254EB3" w:rsidRDefault="00254EB3" w:rsidP="00F308E9">
      <w:pPr>
        <w:ind w:left="-1276" w:right="-283"/>
        <w:rPr>
          <w:rFonts w:ascii="Times New Roman" w:hAnsi="Times New Roman" w:cs="Times New Roman"/>
          <w:b/>
          <w:sz w:val="24"/>
          <w:szCs w:val="24"/>
        </w:rPr>
      </w:pPr>
    </w:p>
    <w:p w:rsidR="00254EB3" w:rsidRDefault="00254EB3" w:rsidP="00F308E9">
      <w:pPr>
        <w:ind w:left="-1276" w:right="-283"/>
        <w:rPr>
          <w:rFonts w:ascii="Times New Roman" w:hAnsi="Times New Roman" w:cs="Times New Roman"/>
          <w:b/>
          <w:sz w:val="24"/>
          <w:szCs w:val="24"/>
        </w:rPr>
      </w:pPr>
    </w:p>
    <w:p w:rsidR="00254EB3" w:rsidRPr="007215B6" w:rsidRDefault="003C5F5C" w:rsidP="001B1CAE">
      <w:pPr>
        <w:ind w:right="-283"/>
        <w:jc w:val="center"/>
        <w:rPr>
          <w:rFonts w:ascii="Times New Roman" w:hAnsi="Times New Roman" w:cs="Times New Roman"/>
          <w:b/>
          <w:sz w:val="28"/>
          <w:szCs w:val="28"/>
        </w:rPr>
      </w:pPr>
      <w:r w:rsidRPr="007215B6">
        <w:rPr>
          <w:rFonts w:ascii="Times New Roman" w:hAnsi="Times New Roman" w:cs="Times New Roman"/>
          <w:b/>
          <w:sz w:val="28"/>
          <w:szCs w:val="28"/>
        </w:rPr>
        <w:t>Посещение педагогами городских методических объединений в 2024-2025 году.</w:t>
      </w:r>
    </w:p>
    <w:p w:rsidR="00254EB3" w:rsidRPr="007215B6" w:rsidRDefault="00254EB3" w:rsidP="001B1CAE">
      <w:pPr>
        <w:ind w:left="-1276" w:right="-283"/>
        <w:jc w:val="center"/>
        <w:rPr>
          <w:rFonts w:ascii="Times New Roman" w:hAnsi="Times New Roman" w:cs="Times New Roman"/>
          <w:b/>
          <w:sz w:val="28"/>
          <w:szCs w:val="28"/>
        </w:rPr>
      </w:pPr>
    </w:p>
    <w:tbl>
      <w:tblPr>
        <w:tblStyle w:val="ac"/>
        <w:tblW w:w="10065" w:type="dxa"/>
        <w:tblInd w:w="-176" w:type="dxa"/>
        <w:tblLook w:val="04A0" w:firstRow="1" w:lastRow="0" w:firstColumn="1" w:lastColumn="0" w:noHBand="0" w:noVBand="1"/>
      </w:tblPr>
      <w:tblGrid>
        <w:gridCol w:w="5671"/>
        <w:gridCol w:w="1843"/>
        <w:gridCol w:w="2551"/>
      </w:tblGrid>
      <w:tr w:rsidR="003C5F5C" w:rsidTr="00861F59">
        <w:tc>
          <w:tcPr>
            <w:tcW w:w="5671" w:type="dxa"/>
          </w:tcPr>
          <w:p w:rsidR="003C5F5C" w:rsidRDefault="003C5F5C" w:rsidP="00F308E9">
            <w:pPr>
              <w:ind w:right="-283"/>
              <w:rPr>
                <w:rFonts w:ascii="Times New Roman" w:hAnsi="Times New Roman" w:cs="Times New Roman"/>
                <w:b/>
                <w:sz w:val="24"/>
                <w:szCs w:val="24"/>
              </w:rPr>
            </w:pPr>
            <w:r>
              <w:rPr>
                <w:rFonts w:ascii="Times New Roman" w:hAnsi="Times New Roman" w:cs="Times New Roman"/>
                <w:b/>
                <w:sz w:val="24"/>
                <w:szCs w:val="24"/>
              </w:rPr>
              <w:t>Мероприятие</w:t>
            </w:r>
          </w:p>
        </w:tc>
        <w:tc>
          <w:tcPr>
            <w:tcW w:w="1843" w:type="dxa"/>
          </w:tcPr>
          <w:p w:rsidR="003C5F5C" w:rsidRDefault="003C5F5C" w:rsidP="00F308E9">
            <w:pPr>
              <w:ind w:right="-283"/>
              <w:rPr>
                <w:rFonts w:ascii="Times New Roman" w:hAnsi="Times New Roman" w:cs="Times New Roman"/>
                <w:b/>
                <w:sz w:val="24"/>
                <w:szCs w:val="24"/>
              </w:rPr>
            </w:pPr>
            <w:r>
              <w:rPr>
                <w:rFonts w:ascii="Times New Roman" w:hAnsi="Times New Roman" w:cs="Times New Roman"/>
                <w:b/>
                <w:sz w:val="24"/>
                <w:szCs w:val="24"/>
              </w:rPr>
              <w:t>Сроки</w:t>
            </w:r>
          </w:p>
        </w:tc>
        <w:tc>
          <w:tcPr>
            <w:tcW w:w="2551" w:type="dxa"/>
          </w:tcPr>
          <w:p w:rsidR="003C5F5C" w:rsidRDefault="003C5F5C" w:rsidP="00F308E9">
            <w:pPr>
              <w:ind w:right="-283"/>
              <w:rPr>
                <w:rFonts w:ascii="Times New Roman" w:hAnsi="Times New Roman" w:cs="Times New Roman"/>
                <w:b/>
                <w:sz w:val="24"/>
                <w:szCs w:val="24"/>
              </w:rPr>
            </w:pPr>
            <w:r>
              <w:rPr>
                <w:rFonts w:ascii="Times New Roman" w:hAnsi="Times New Roman" w:cs="Times New Roman"/>
                <w:b/>
                <w:sz w:val="24"/>
                <w:szCs w:val="24"/>
              </w:rPr>
              <w:t>Ответственный</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ГМО ОО «Речевое развитие»</w:t>
            </w:r>
          </w:p>
        </w:tc>
        <w:tc>
          <w:tcPr>
            <w:tcW w:w="1843" w:type="dxa"/>
            <w:vMerge w:val="restart"/>
          </w:tcPr>
          <w:p w:rsidR="006A3A93" w:rsidRDefault="006A3A93" w:rsidP="00F308E9">
            <w:pPr>
              <w:ind w:right="-283"/>
              <w:rPr>
                <w:rFonts w:ascii="Times New Roman" w:hAnsi="Times New Roman" w:cs="Times New Roman"/>
                <w:b/>
                <w:sz w:val="24"/>
                <w:szCs w:val="24"/>
              </w:rPr>
            </w:pPr>
          </w:p>
          <w:p w:rsidR="006A3A93" w:rsidRDefault="006A3A93" w:rsidP="007215B6">
            <w:pPr>
              <w:ind w:right="-283"/>
              <w:rPr>
                <w:rFonts w:ascii="Times New Roman" w:hAnsi="Times New Roman" w:cs="Times New Roman"/>
                <w:b/>
                <w:sz w:val="24"/>
                <w:szCs w:val="24"/>
              </w:rPr>
            </w:pPr>
            <w:r>
              <w:rPr>
                <w:rFonts w:ascii="Times New Roman" w:hAnsi="Times New Roman" w:cs="Times New Roman"/>
                <w:b/>
                <w:sz w:val="24"/>
                <w:szCs w:val="24"/>
              </w:rPr>
              <w:t>1 раз в квартал</w:t>
            </w:r>
          </w:p>
        </w:tc>
        <w:tc>
          <w:tcPr>
            <w:tcW w:w="2551" w:type="dxa"/>
          </w:tcPr>
          <w:p w:rsidR="006A3A93" w:rsidRDefault="006A3A93" w:rsidP="00F308E9">
            <w:pPr>
              <w:ind w:right="-283"/>
              <w:rPr>
                <w:rFonts w:ascii="Times New Roman" w:hAnsi="Times New Roman" w:cs="Times New Roman"/>
                <w:sz w:val="24"/>
                <w:szCs w:val="24"/>
              </w:rPr>
            </w:pPr>
            <w:r w:rsidRPr="007215B6">
              <w:rPr>
                <w:rFonts w:ascii="Times New Roman" w:hAnsi="Times New Roman" w:cs="Times New Roman"/>
                <w:sz w:val="24"/>
                <w:szCs w:val="24"/>
              </w:rPr>
              <w:t>Орлова Г.А.</w:t>
            </w:r>
          </w:p>
          <w:p w:rsidR="006A3A93" w:rsidRDefault="006A3A93" w:rsidP="00F308E9">
            <w:pPr>
              <w:ind w:right="-283"/>
              <w:rPr>
                <w:rFonts w:ascii="Times New Roman" w:hAnsi="Times New Roman" w:cs="Times New Roman"/>
                <w:sz w:val="24"/>
                <w:szCs w:val="24"/>
              </w:rPr>
            </w:pPr>
            <w:r>
              <w:rPr>
                <w:rFonts w:ascii="Times New Roman" w:hAnsi="Times New Roman" w:cs="Times New Roman"/>
                <w:sz w:val="24"/>
                <w:szCs w:val="24"/>
              </w:rPr>
              <w:t>Попова Е.В.</w:t>
            </w:r>
          </w:p>
          <w:p w:rsidR="001B1CAE" w:rsidRPr="007215B6" w:rsidRDefault="001B1CAE" w:rsidP="00F308E9">
            <w:pPr>
              <w:ind w:right="-283"/>
              <w:rPr>
                <w:rFonts w:ascii="Times New Roman" w:hAnsi="Times New Roman" w:cs="Times New Roman"/>
                <w:sz w:val="24"/>
                <w:szCs w:val="24"/>
              </w:rPr>
            </w:pPr>
            <w:proofErr w:type="spellStart"/>
            <w:r>
              <w:rPr>
                <w:rFonts w:ascii="Times New Roman" w:hAnsi="Times New Roman" w:cs="Times New Roman"/>
                <w:sz w:val="24"/>
                <w:szCs w:val="24"/>
              </w:rPr>
              <w:t>Широгорова</w:t>
            </w:r>
            <w:proofErr w:type="spellEnd"/>
            <w:r>
              <w:rPr>
                <w:rFonts w:ascii="Times New Roman" w:hAnsi="Times New Roman" w:cs="Times New Roman"/>
                <w:sz w:val="24"/>
                <w:szCs w:val="24"/>
              </w:rPr>
              <w:t xml:space="preserve"> Т.В.</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 xml:space="preserve">ГМО воспитателей </w:t>
            </w:r>
            <w:proofErr w:type="gramStart"/>
            <w:r>
              <w:rPr>
                <w:rFonts w:ascii="Times New Roman" w:hAnsi="Times New Roman" w:cs="Times New Roman"/>
                <w:b/>
                <w:sz w:val="24"/>
                <w:szCs w:val="24"/>
              </w:rPr>
              <w:t>по</w:t>
            </w:r>
            <w:proofErr w:type="gramEnd"/>
            <w:r>
              <w:rPr>
                <w:rFonts w:ascii="Times New Roman" w:hAnsi="Times New Roman" w:cs="Times New Roman"/>
                <w:b/>
                <w:sz w:val="24"/>
                <w:szCs w:val="24"/>
              </w:rPr>
              <w:t xml:space="preserve"> ИЗО</w:t>
            </w:r>
          </w:p>
          <w:p w:rsidR="006A3A93" w:rsidRDefault="006A3A93" w:rsidP="00F308E9">
            <w:pPr>
              <w:ind w:right="-283"/>
              <w:rPr>
                <w:rFonts w:ascii="Times New Roman" w:hAnsi="Times New Roman" w:cs="Times New Roman"/>
                <w:b/>
                <w:sz w:val="24"/>
                <w:szCs w:val="24"/>
              </w:rPr>
            </w:pP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7215B6" w:rsidRDefault="006A3A93" w:rsidP="00F308E9">
            <w:pPr>
              <w:ind w:right="-283"/>
              <w:rPr>
                <w:rFonts w:ascii="Times New Roman" w:hAnsi="Times New Roman" w:cs="Times New Roman"/>
                <w:sz w:val="24"/>
                <w:szCs w:val="24"/>
              </w:rPr>
            </w:pPr>
            <w:proofErr w:type="spellStart"/>
            <w:r w:rsidRPr="007215B6">
              <w:rPr>
                <w:rFonts w:ascii="Times New Roman" w:hAnsi="Times New Roman" w:cs="Times New Roman"/>
                <w:sz w:val="24"/>
                <w:szCs w:val="24"/>
              </w:rPr>
              <w:t>Кустова</w:t>
            </w:r>
            <w:proofErr w:type="spellEnd"/>
            <w:r w:rsidRPr="007215B6">
              <w:rPr>
                <w:rFonts w:ascii="Times New Roman" w:hAnsi="Times New Roman" w:cs="Times New Roman"/>
                <w:sz w:val="24"/>
                <w:szCs w:val="24"/>
              </w:rPr>
              <w:t xml:space="preserve"> Е.А.</w:t>
            </w:r>
          </w:p>
          <w:p w:rsidR="006A3A93" w:rsidRDefault="006A3A93" w:rsidP="00F308E9">
            <w:pPr>
              <w:ind w:right="-283"/>
              <w:rPr>
                <w:rFonts w:ascii="Times New Roman" w:hAnsi="Times New Roman" w:cs="Times New Roman"/>
                <w:b/>
                <w:sz w:val="24"/>
                <w:szCs w:val="24"/>
              </w:rPr>
            </w:pPr>
            <w:proofErr w:type="spellStart"/>
            <w:r w:rsidRPr="007215B6">
              <w:rPr>
                <w:rFonts w:ascii="Times New Roman" w:hAnsi="Times New Roman" w:cs="Times New Roman"/>
                <w:sz w:val="24"/>
                <w:szCs w:val="24"/>
              </w:rPr>
              <w:t>Зобникова</w:t>
            </w:r>
            <w:proofErr w:type="spellEnd"/>
            <w:r w:rsidRPr="007215B6">
              <w:rPr>
                <w:rFonts w:ascii="Times New Roman" w:hAnsi="Times New Roman" w:cs="Times New Roman"/>
                <w:sz w:val="24"/>
                <w:szCs w:val="24"/>
              </w:rPr>
              <w:t xml:space="preserve"> А.Н.</w:t>
            </w:r>
          </w:p>
        </w:tc>
      </w:tr>
      <w:tr w:rsidR="006A3A93" w:rsidTr="00861F59">
        <w:tc>
          <w:tcPr>
            <w:tcW w:w="5671" w:type="dxa"/>
          </w:tcPr>
          <w:p w:rsidR="006A3A93" w:rsidRDefault="006A3A93" w:rsidP="007215B6">
            <w:pPr>
              <w:ind w:right="-283"/>
              <w:rPr>
                <w:rFonts w:ascii="Times New Roman" w:hAnsi="Times New Roman" w:cs="Times New Roman"/>
                <w:b/>
                <w:sz w:val="24"/>
                <w:szCs w:val="24"/>
              </w:rPr>
            </w:pPr>
            <w:r>
              <w:rPr>
                <w:rFonts w:ascii="Times New Roman" w:hAnsi="Times New Roman" w:cs="Times New Roman"/>
                <w:b/>
                <w:sz w:val="24"/>
                <w:szCs w:val="24"/>
              </w:rPr>
              <w:t>ГМО музыкальных руководителей</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7215B6" w:rsidRDefault="006A3A93" w:rsidP="00F308E9">
            <w:pPr>
              <w:ind w:right="-283"/>
              <w:rPr>
                <w:rFonts w:ascii="Times New Roman" w:hAnsi="Times New Roman" w:cs="Times New Roman"/>
                <w:sz w:val="24"/>
                <w:szCs w:val="24"/>
              </w:rPr>
            </w:pPr>
            <w:r w:rsidRPr="007215B6">
              <w:rPr>
                <w:rFonts w:ascii="Times New Roman" w:hAnsi="Times New Roman" w:cs="Times New Roman"/>
                <w:sz w:val="24"/>
                <w:szCs w:val="24"/>
              </w:rPr>
              <w:t>Черняева Н.Н.</w:t>
            </w:r>
          </w:p>
          <w:p w:rsidR="006A3A93" w:rsidRDefault="006A3A93" w:rsidP="00F308E9">
            <w:pPr>
              <w:ind w:right="-283"/>
              <w:rPr>
                <w:rFonts w:ascii="Times New Roman" w:hAnsi="Times New Roman" w:cs="Times New Roman"/>
                <w:b/>
                <w:sz w:val="24"/>
                <w:szCs w:val="24"/>
              </w:rPr>
            </w:pPr>
            <w:proofErr w:type="spellStart"/>
            <w:r w:rsidRPr="007215B6">
              <w:rPr>
                <w:rFonts w:ascii="Times New Roman" w:hAnsi="Times New Roman" w:cs="Times New Roman"/>
                <w:sz w:val="24"/>
                <w:szCs w:val="24"/>
              </w:rPr>
              <w:t>Азиатцева</w:t>
            </w:r>
            <w:proofErr w:type="spellEnd"/>
            <w:r w:rsidRPr="007215B6">
              <w:rPr>
                <w:rFonts w:ascii="Times New Roman" w:hAnsi="Times New Roman" w:cs="Times New Roman"/>
                <w:sz w:val="24"/>
                <w:szCs w:val="24"/>
              </w:rPr>
              <w:t xml:space="preserve"> С.Ю.</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ГМО по формированию у детей дошкольного возраста математических представлений (ФМП)</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9661E5" w:rsidRDefault="006A3A93" w:rsidP="00F308E9">
            <w:pPr>
              <w:ind w:right="-283"/>
              <w:rPr>
                <w:rFonts w:ascii="Times New Roman" w:hAnsi="Times New Roman" w:cs="Times New Roman"/>
                <w:sz w:val="24"/>
                <w:szCs w:val="24"/>
              </w:rPr>
            </w:pPr>
            <w:proofErr w:type="spellStart"/>
            <w:r w:rsidRPr="009661E5">
              <w:rPr>
                <w:rFonts w:ascii="Times New Roman" w:hAnsi="Times New Roman" w:cs="Times New Roman"/>
                <w:sz w:val="24"/>
                <w:szCs w:val="24"/>
              </w:rPr>
              <w:t>Широгорова</w:t>
            </w:r>
            <w:proofErr w:type="spellEnd"/>
            <w:r w:rsidRPr="009661E5">
              <w:rPr>
                <w:rFonts w:ascii="Times New Roman" w:hAnsi="Times New Roman" w:cs="Times New Roman"/>
                <w:sz w:val="24"/>
                <w:szCs w:val="24"/>
              </w:rPr>
              <w:t xml:space="preserve"> Т.В.</w:t>
            </w:r>
          </w:p>
          <w:p w:rsidR="006A3A93" w:rsidRPr="009661E5" w:rsidRDefault="006A3A93" w:rsidP="00F308E9">
            <w:pPr>
              <w:ind w:right="-283"/>
              <w:rPr>
                <w:rFonts w:ascii="Times New Roman" w:hAnsi="Times New Roman" w:cs="Times New Roman"/>
                <w:sz w:val="24"/>
                <w:szCs w:val="24"/>
              </w:rPr>
            </w:pPr>
            <w:r>
              <w:rPr>
                <w:rFonts w:ascii="Times New Roman" w:hAnsi="Times New Roman" w:cs="Times New Roman"/>
                <w:sz w:val="24"/>
                <w:szCs w:val="24"/>
              </w:rPr>
              <w:t>Кабанова Е.И.</w:t>
            </w:r>
          </w:p>
        </w:tc>
      </w:tr>
      <w:tr w:rsidR="006A3A93" w:rsidTr="00861F59">
        <w:tc>
          <w:tcPr>
            <w:tcW w:w="5671" w:type="dxa"/>
          </w:tcPr>
          <w:p w:rsidR="006A3A93" w:rsidRDefault="006A3A93" w:rsidP="00861F59">
            <w:pPr>
              <w:ind w:right="-283"/>
              <w:rPr>
                <w:rFonts w:ascii="Times New Roman" w:hAnsi="Times New Roman" w:cs="Times New Roman"/>
                <w:b/>
                <w:sz w:val="24"/>
                <w:szCs w:val="24"/>
              </w:rPr>
            </w:pPr>
            <w:r>
              <w:rPr>
                <w:rFonts w:ascii="Times New Roman" w:hAnsi="Times New Roman" w:cs="Times New Roman"/>
                <w:b/>
                <w:sz w:val="24"/>
                <w:szCs w:val="24"/>
              </w:rPr>
              <w:t>ГМО по формированию у детей дошкольного возраста представлений об окружающем мире и природе (</w:t>
            </w:r>
            <w:proofErr w:type="spellStart"/>
            <w:r>
              <w:rPr>
                <w:rFonts w:ascii="Times New Roman" w:hAnsi="Times New Roman" w:cs="Times New Roman"/>
                <w:b/>
                <w:sz w:val="24"/>
                <w:szCs w:val="24"/>
              </w:rPr>
              <w:t>ФПОМиП</w:t>
            </w:r>
            <w:proofErr w:type="spellEnd"/>
            <w:r>
              <w:rPr>
                <w:rFonts w:ascii="Times New Roman" w:hAnsi="Times New Roman" w:cs="Times New Roman"/>
                <w:b/>
                <w:sz w:val="24"/>
                <w:szCs w:val="24"/>
              </w:rPr>
              <w:t>)</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9661E5" w:rsidRDefault="006A3A93" w:rsidP="00F308E9">
            <w:pPr>
              <w:ind w:right="-283"/>
              <w:rPr>
                <w:rFonts w:ascii="Times New Roman" w:hAnsi="Times New Roman" w:cs="Times New Roman"/>
                <w:sz w:val="24"/>
                <w:szCs w:val="24"/>
              </w:rPr>
            </w:pPr>
            <w:proofErr w:type="spellStart"/>
            <w:r w:rsidRPr="009661E5">
              <w:rPr>
                <w:rFonts w:ascii="Times New Roman" w:hAnsi="Times New Roman" w:cs="Times New Roman"/>
                <w:sz w:val="24"/>
                <w:szCs w:val="24"/>
              </w:rPr>
              <w:t>Флягина</w:t>
            </w:r>
            <w:proofErr w:type="spellEnd"/>
            <w:r w:rsidRPr="009661E5">
              <w:rPr>
                <w:rFonts w:ascii="Times New Roman" w:hAnsi="Times New Roman" w:cs="Times New Roman"/>
                <w:sz w:val="24"/>
                <w:szCs w:val="24"/>
              </w:rPr>
              <w:t xml:space="preserve"> О.С.</w:t>
            </w:r>
          </w:p>
          <w:p w:rsidR="001B1CAE" w:rsidRDefault="006A3A93" w:rsidP="00F308E9">
            <w:pPr>
              <w:ind w:right="-283"/>
              <w:rPr>
                <w:rFonts w:ascii="Times New Roman" w:hAnsi="Times New Roman" w:cs="Times New Roman"/>
                <w:sz w:val="24"/>
                <w:szCs w:val="24"/>
              </w:rPr>
            </w:pPr>
            <w:r>
              <w:rPr>
                <w:rFonts w:ascii="Times New Roman" w:hAnsi="Times New Roman" w:cs="Times New Roman"/>
                <w:sz w:val="24"/>
                <w:szCs w:val="24"/>
              </w:rPr>
              <w:t>Зубова В.А</w:t>
            </w:r>
          </w:p>
          <w:p w:rsidR="006A3A93" w:rsidRPr="009661E5" w:rsidRDefault="001B1CAE" w:rsidP="00F308E9">
            <w:pPr>
              <w:ind w:right="-283"/>
              <w:rPr>
                <w:rFonts w:ascii="Times New Roman" w:hAnsi="Times New Roman" w:cs="Times New Roman"/>
                <w:sz w:val="24"/>
                <w:szCs w:val="24"/>
              </w:rPr>
            </w:pPr>
            <w:proofErr w:type="spellStart"/>
            <w:r>
              <w:rPr>
                <w:rFonts w:ascii="Times New Roman" w:hAnsi="Times New Roman" w:cs="Times New Roman"/>
                <w:sz w:val="24"/>
                <w:szCs w:val="24"/>
              </w:rPr>
              <w:t>Глебашева</w:t>
            </w:r>
            <w:proofErr w:type="spellEnd"/>
            <w:r>
              <w:rPr>
                <w:rFonts w:ascii="Times New Roman" w:hAnsi="Times New Roman" w:cs="Times New Roman"/>
                <w:sz w:val="24"/>
                <w:szCs w:val="24"/>
              </w:rPr>
              <w:t xml:space="preserve"> С.В.</w:t>
            </w:r>
            <w:r w:rsidR="006A3A93">
              <w:rPr>
                <w:rFonts w:ascii="Times New Roman" w:hAnsi="Times New Roman" w:cs="Times New Roman"/>
                <w:sz w:val="24"/>
                <w:szCs w:val="24"/>
              </w:rPr>
              <w:t>.</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ГМО по познавательно-исследовательской деятельности с детьми дошкольного возраста (ПИД)</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9661E5" w:rsidRDefault="006A3A93" w:rsidP="00861F59">
            <w:pPr>
              <w:rPr>
                <w:rFonts w:ascii="Times New Roman" w:hAnsi="Times New Roman" w:cs="Times New Roman"/>
                <w:sz w:val="24"/>
                <w:szCs w:val="24"/>
              </w:rPr>
            </w:pPr>
            <w:r w:rsidRPr="009661E5">
              <w:rPr>
                <w:rFonts w:ascii="Times New Roman" w:hAnsi="Times New Roman" w:cs="Times New Roman"/>
                <w:sz w:val="24"/>
                <w:szCs w:val="24"/>
              </w:rPr>
              <w:t>Попова Е.В.</w:t>
            </w:r>
          </w:p>
          <w:p w:rsidR="006A3A93" w:rsidRDefault="006A3A93" w:rsidP="00861F59">
            <w:pPr>
              <w:rPr>
                <w:rFonts w:ascii="Times New Roman" w:hAnsi="Times New Roman" w:cs="Times New Roman"/>
                <w:sz w:val="24"/>
                <w:szCs w:val="24"/>
              </w:rPr>
            </w:pPr>
            <w:r w:rsidRPr="009661E5">
              <w:rPr>
                <w:rFonts w:ascii="Times New Roman" w:hAnsi="Times New Roman" w:cs="Times New Roman"/>
                <w:sz w:val="24"/>
                <w:szCs w:val="24"/>
              </w:rPr>
              <w:t>Груздева Н.В.</w:t>
            </w:r>
          </w:p>
          <w:p w:rsidR="001B1CAE" w:rsidRPr="009661E5" w:rsidRDefault="001B1CAE" w:rsidP="00861F59">
            <w:pPr>
              <w:rPr>
                <w:rFonts w:ascii="Times New Roman" w:hAnsi="Times New Roman" w:cs="Times New Roman"/>
                <w:sz w:val="24"/>
                <w:szCs w:val="24"/>
              </w:rPr>
            </w:pPr>
            <w:r>
              <w:rPr>
                <w:rFonts w:ascii="Times New Roman" w:hAnsi="Times New Roman" w:cs="Times New Roman"/>
                <w:sz w:val="24"/>
                <w:szCs w:val="24"/>
              </w:rPr>
              <w:t>Орлова Г.А.</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ШПО «Школа безопасности»</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9661E5" w:rsidRDefault="006A3A93" w:rsidP="00F308E9">
            <w:pPr>
              <w:ind w:right="-283"/>
              <w:rPr>
                <w:rFonts w:ascii="Times New Roman" w:hAnsi="Times New Roman" w:cs="Times New Roman"/>
                <w:sz w:val="24"/>
                <w:szCs w:val="24"/>
              </w:rPr>
            </w:pPr>
            <w:r w:rsidRPr="009661E5">
              <w:rPr>
                <w:rFonts w:ascii="Times New Roman" w:hAnsi="Times New Roman" w:cs="Times New Roman"/>
                <w:sz w:val="24"/>
                <w:szCs w:val="24"/>
              </w:rPr>
              <w:t>Рыжкова Х.А.</w:t>
            </w:r>
          </w:p>
          <w:p w:rsidR="006A3A93" w:rsidRDefault="006A3A93" w:rsidP="00F308E9">
            <w:pPr>
              <w:ind w:right="-283"/>
              <w:rPr>
                <w:rFonts w:ascii="Times New Roman" w:hAnsi="Times New Roman" w:cs="Times New Roman"/>
                <w:sz w:val="24"/>
                <w:szCs w:val="24"/>
              </w:rPr>
            </w:pPr>
            <w:r w:rsidRPr="009661E5">
              <w:rPr>
                <w:rFonts w:ascii="Times New Roman" w:hAnsi="Times New Roman" w:cs="Times New Roman"/>
                <w:sz w:val="24"/>
                <w:szCs w:val="24"/>
              </w:rPr>
              <w:t>Груздева Н.В.</w:t>
            </w:r>
          </w:p>
          <w:p w:rsidR="001B1CAE" w:rsidRDefault="001B1CAE" w:rsidP="00F308E9">
            <w:pPr>
              <w:ind w:right="-283"/>
              <w:rPr>
                <w:rFonts w:ascii="Times New Roman" w:hAnsi="Times New Roman" w:cs="Times New Roman"/>
                <w:sz w:val="24"/>
                <w:szCs w:val="24"/>
              </w:rPr>
            </w:pPr>
            <w:r>
              <w:rPr>
                <w:rFonts w:ascii="Times New Roman" w:hAnsi="Times New Roman" w:cs="Times New Roman"/>
                <w:sz w:val="24"/>
                <w:szCs w:val="24"/>
              </w:rPr>
              <w:t>Гончарова М.Е.</w:t>
            </w:r>
          </w:p>
          <w:p w:rsidR="001B1CAE" w:rsidRPr="009661E5" w:rsidRDefault="001B1CAE" w:rsidP="00F308E9">
            <w:pPr>
              <w:ind w:right="-283"/>
              <w:rPr>
                <w:rFonts w:ascii="Times New Roman" w:hAnsi="Times New Roman" w:cs="Times New Roman"/>
                <w:sz w:val="24"/>
                <w:szCs w:val="24"/>
              </w:rPr>
            </w:pPr>
            <w:r>
              <w:rPr>
                <w:rFonts w:ascii="Times New Roman" w:hAnsi="Times New Roman" w:cs="Times New Roman"/>
                <w:sz w:val="24"/>
                <w:szCs w:val="24"/>
              </w:rPr>
              <w:t>Кабанова Е.И.</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ШПО по «Трудовому воспитанию»</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9661E5" w:rsidRDefault="006A3A93" w:rsidP="00F308E9">
            <w:pPr>
              <w:ind w:right="-283"/>
              <w:rPr>
                <w:rFonts w:ascii="Times New Roman" w:hAnsi="Times New Roman" w:cs="Times New Roman"/>
                <w:sz w:val="24"/>
                <w:szCs w:val="24"/>
              </w:rPr>
            </w:pPr>
            <w:r w:rsidRPr="009661E5">
              <w:rPr>
                <w:rFonts w:ascii="Times New Roman" w:hAnsi="Times New Roman" w:cs="Times New Roman"/>
                <w:sz w:val="24"/>
                <w:szCs w:val="24"/>
              </w:rPr>
              <w:t>Сухарева Т.В.</w:t>
            </w:r>
          </w:p>
          <w:p w:rsidR="006A3A93" w:rsidRDefault="006A3A93" w:rsidP="00F308E9">
            <w:pPr>
              <w:ind w:right="-283"/>
              <w:rPr>
                <w:rFonts w:ascii="Times New Roman" w:hAnsi="Times New Roman" w:cs="Times New Roman"/>
                <w:sz w:val="24"/>
                <w:szCs w:val="24"/>
              </w:rPr>
            </w:pPr>
            <w:r w:rsidRPr="009661E5">
              <w:rPr>
                <w:rFonts w:ascii="Times New Roman" w:hAnsi="Times New Roman" w:cs="Times New Roman"/>
                <w:sz w:val="24"/>
                <w:szCs w:val="24"/>
              </w:rPr>
              <w:t>Смирнова Е.В.</w:t>
            </w:r>
          </w:p>
          <w:p w:rsidR="001B1CAE" w:rsidRDefault="001B1CAE" w:rsidP="00F308E9">
            <w:pPr>
              <w:ind w:right="-283"/>
              <w:rPr>
                <w:rFonts w:ascii="Times New Roman" w:hAnsi="Times New Roman" w:cs="Times New Roman"/>
                <w:b/>
                <w:sz w:val="24"/>
                <w:szCs w:val="24"/>
              </w:rPr>
            </w:pPr>
            <w:r>
              <w:rPr>
                <w:rFonts w:ascii="Times New Roman" w:hAnsi="Times New Roman" w:cs="Times New Roman"/>
                <w:sz w:val="24"/>
                <w:szCs w:val="24"/>
              </w:rPr>
              <w:t>Тихомирова Е.Н.</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ШПО по формированию основ гражданственности и патриотизма «</w:t>
            </w:r>
            <w:proofErr w:type="spellStart"/>
            <w:r>
              <w:rPr>
                <w:rFonts w:ascii="Times New Roman" w:hAnsi="Times New Roman" w:cs="Times New Roman"/>
                <w:b/>
                <w:sz w:val="24"/>
                <w:szCs w:val="24"/>
              </w:rPr>
              <w:t>ФОГиП</w:t>
            </w:r>
            <w:proofErr w:type="spellEnd"/>
            <w:r>
              <w:rPr>
                <w:rFonts w:ascii="Times New Roman" w:hAnsi="Times New Roman" w:cs="Times New Roman"/>
                <w:b/>
                <w:sz w:val="24"/>
                <w:szCs w:val="24"/>
              </w:rPr>
              <w:t>»</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A2576D" w:rsidRDefault="006A3A93" w:rsidP="00F308E9">
            <w:pPr>
              <w:ind w:right="-283"/>
              <w:rPr>
                <w:rFonts w:ascii="Times New Roman" w:hAnsi="Times New Roman" w:cs="Times New Roman"/>
                <w:sz w:val="24"/>
                <w:szCs w:val="24"/>
              </w:rPr>
            </w:pPr>
            <w:r w:rsidRPr="00A2576D">
              <w:rPr>
                <w:rFonts w:ascii="Times New Roman" w:hAnsi="Times New Roman" w:cs="Times New Roman"/>
                <w:sz w:val="24"/>
                <w:szCs w:val="24"/>
              </w:rPr>
              <w:t>Петухова О.И.</w:t>
            </w:r>
          </w:p>
          <w:p w:rsidR="006A3A93" w:rsidRDefault="006A3A93" w:rsidP="00F308E9">
            <w:pPr>
              <w:ind w:right="-283"/>
              <w:rPr>
                <w:rFonts w:ascii="Times New Roman" w:hAnsi="Times New Roman" w:cs="Times New Roman"/>
                <w:sz w:val="24"/>
                <w:szCs w:val="24"/>
              </w:rPr>
            </w:pPr>
            <w:proofErr w:type="spellStart"/>
            <w:r w:rsidRPr="00A2576D">
              <w:rPr>
                <w:rFonts w:ascii="Times New Roman" w:hAnsi="Times New Roman" w:cs="Times New Roman"/>
                <w:sz w:val="24"/>
                <w:szCs w:val="24"/>
              </w:rPr>
              <w:t>Окатова</w:t>
            </w:r>
            <w:proofErr w:type="spellEnd"/>
            <w:r w:rsidRPr="00A2576D">
              <w:rPr>
                <w:rFonts w:ascii="Times New Roman" w:hAnsi="Times New Roman" w:cs="Times New Roman"/>
                <w:sz w:val="24"/>
                <w:szCs w:val="24"/>
              </w:rPr>
              <w:t xml:space="preserve"> Ю.В.</w:t>
            </w:r>
          </w:p>
          <w:p w:rsidR="001B1CAE" w:rsidRPr="00A2576D" w:rsidRDefault="001B1CAE" w:rsidP="00F308E9">
            <w:pPr>
              <w:ind w:right="-283"/>
              <w:rPr>
                <w:rFonts w:ascii="Times New Roman" w:hAnsi="Times New Roman" w:cs="Times New Roman"/>
                <w:sz w:val="24"/>
                <w:szCs w:val="24"/>
              </w:rPr>
            </w:pPr>
            <w:r>
              <w:rPr>
                <w:rFonts w:ascii="Times New Roman" w:hAnsi="Times New Roman" w:cs="Times New Roman"/>
                <w:sz w:val="24"/>
                <w:szCs w:val="24"/>
              </w:rPr>
              <w:t>Зубова В.А.</w:t>
            </w:r>
          </w:p>
          <w:p w:rsidR="006A3A93" w:rsidRPr="00A2576D" w:rsidRDefault="006A3A93" w:rsidP="00F308E9">
            <w:pPr>
              <w:ind w:right="-283"/>
              <w:rPr>
                <w:rFonts w:ascii="Times New Roman" w:hAnsi="Times New Roman" w:cs="Times New Roman"/>
                <w:sz w:val="24"/>
                <w:szCs w:val="24"/>
              </w:rPr>
            </w:pP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ШПО по игровой деятельности</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A2576D" w:rsidRDefault="006A3A93" w:rsidP="00F308E9">
            <w:pPr>
              <w:ind w:right="-283"/>
              <w:rPr>
                <w:rFonts w:ascii="Times New Roman" w:hAnsi="Times New Roman" w:cs="Times New Roman"/>
                <w:sz w:val="24"/>
                <w:szCs w:val="24"/>
              </w:rPr>
            </w:pPr>
            <w:r w:rsidRPr="00A2576D">
              <w:rPr>
                <w:rFonts w:ascii="Times New Roman" w:hAnsi="Times New Roman" w:cs="Times New Roman"/>
                <w:sz w:val="24"/>
                <w:szCs w:val="24"/>
              </w:rPr>
              <w:t>Скороходова К.А.</w:t>
            </w:r>
          </w:p>
          <w:p w:rsidR="006A3A93" w:rsidRDefault="006A3A93" w:rsidP="00F308E9">
            <w:pPr>
              <w:ind w:right="-283"/>
              <w:rPr>
                <w:rFonts w:ascii="Times New Roman" w:hAnsi="Times New Roman" w:cs="Times New Roman"/>
                <w:sz w:val="24"/>
                <w:szCs w:val="24"/>
              </w:rPr>
            </w:pPr>
            <w:r w:rsidRPr="00A2576D">
              <w:rPr>
                <w:rFonts w:ascii="Times New Roman" w:hAnsi="Times New Roman" w:cs="Times New Roman"/>
                <w:sz w:val="24"/>
                <w:szCs w:val="24"/>
              </w:rPr>
              <w:t>Суворова Ю.О.</w:t>
            </w:r>
          </w:p>
          <w:p w:rsidR="001B1CAE" w:rsidRPr="00A2576D" w:rsidRDefault="001B1CAE" w:rsidP="00F308E9">
            <w:pPr>
              <w:ind w:right="-283"/>
              <w:rPr>
                <w:rFonts w:ascii="Times New Roman" w:hAnsi="Times New Roman" w:cs="Times New Roman"/>
                <w:sz w:val="24"/>
                <w:szCs w:val="24"/>
              </w:rPr>
            </w:pPr>
            <w:proofErr w:type="spellStart"/>
            <w:r>
              <w:rPr>
                <w:rFonts w:ascii="Times New Roman" w:hAnsi="Times New Roman" w:cs="Times New Roman"/>
                <w:sz w:val="24"/>
                <w:szCs w:val="24"/>
              </w:rPr>
              <w:t>Таратина</w:t>
            </w:r>
            <w:proofErr w:type="spellEnd"/>
            <w:r>
              <w:rPr>
                <w:rFonts w:ascii="Times New Roman" w:hAnsi="Times New Roman" w:cs="Times New Roman"/>
                <w:sz w:val="24"/>
                <w:szCs w:val="24"/>
              </w:rPr>
              <w:t xml:space="preserve"> Е.К.</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ГМО по воспитательной работе</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Pr="00A2576D" w:rsidRDefault="006A3A93" w:rsidP="00F308E9">
            <w:pPr>
              <w:ind w:right="-283"/>
              <w:rPr>
                <w:rFonts w:ascii="Times New Roman" w:hAnsi="Times New Roman" w:cs="Times New Roman"/>
                <w:sz w:val="24"/>
                <w:szCs w:val="24"/>
              </w:rPr>
            </w:pPr>
            <w:r w:rsidRPr="00A2576D">
              <w:rPr>
                <w:rFonts w:ascii="Times New Roman" w:hAnsi="Times New Roman" w:cs="Times New Roman"/>
                <w:sz w:val="24"/>
                <w:szCs w:val="24"/>
              </w:rPr>
              <w:t>Смирнова Е.В.</w:t>
            </w:r>
          </w:p>
          <w:p w:rsidR="006A3A93" w:rsidRPr="00A2576D" w:rsidRDefault="006A3A93" w:rsidP="00F308E9">
            <w:pPr>
              <w:ind w:right="-283"/>
              <w:rPr>
                <w:rFonts w:ascii="Times New Roman" w:hAnsi="Times New Roman" w:cs="Times New Roman"/>
                <w:sz w:val="24"/>
                <w:szCs w:val="24"/>
              </w:rPr>
            </w:pPr>
            <w:proofErr w:type="spellStart"/>
            <w:r w:rsidRPr="00A2576D">
              <w:rPr>
                <w:rFonts w:ascii="Times New Roman" w:hAnsi="Times New Roman" w:cs="Times New Roman"/>
                <w:sz w:val="24"/>
                <w:szCs w:val="24"/>
              </w:rPr>
              <w:t>Таратина</w:t>
            </w:r>
            <w:proofErr w:type="spellEnd"/>
            <w:r w:rsidRPr="00A2576D">
              <w:rPr>
                <w:rFonts w:ascii="Times New Roman" w:hAnsi="Times New Roman" w:cs="Times New Roman"/>
                <w:sz w:val="24"/>
                <w:szCs w:val="24"/>
              </w:rPr>
              <w:t xml:space="preserve"> Е.К.</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ГМО воспитателей групп раннего возраста</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Кашникова</w:t>
            </w:r>
            <w:proofErr w:type="spellEnd"/>
            <w:r>
              <w:rPr>
                <w:rFonts w:ascii="Times New Roman" w:hAnsi="Times New Roman" w:cs="Times New Roman"/>
                <w:b/>
                <w:sz w:val="24"/>
                <w:szCs w:val="24"/>
              </w:rPr>
              <w:t xml:space="preserve"> В.С.</w:t>
            </w:r>
          </w:p>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Сухарева Т.В.</w:t>
            </w:r>
          </w:p>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Барболина</w:t>
            </w:r>
            <w:proofErr w:type="spellEnd"/>
            <w:r>
              <w:rPr>
                <w:rFonts w:ascii="Times New Roman" w:hAnsi="Times New Roman" w:cs="Times New Roman"/>
                <w:b/>
                <w:sz w:val="24"/>
                <w:szCs w:val="24"/>
              </w:rPr>
              <w:t xml:space="preserve"> А.С.</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ГМО педагогов групп компенсирующей направленности</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Попова Е.В.</w:t>
            </w:r>
          </w:p>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Кустова</w:t>
            </w:r>
            <w:proofErr w:type="spellEnd"/>
            <w:r>
              <w:rPr>
                <w:rFonts w:ascii="Times New Roman" w:hAnsi="Times New Roman" w:cs="Times New Roman"/>
                <w:b/>
                <w:sz w:val="24"/>
                <w:szCs w:val="24"/>
              </w:rPr>
              <w:t xml:space="preserve"> Е.А.</w:t>
            </w:r>
          </w:p>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Суворова Ю.О.</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ГМО учителей-логопедов</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Назарова О.Ю.</w:t>
            </w:r>
          </w:p>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Кустова</w:t>
            </w:r>
            <w:proofErr w:type="spellEnd"/>
            <w:r>
              <w:rPr>
                <w:rFonts w:ascii="Times New Roman" w:hAnsi="Times New Roman" w:cs="Times New Roman"/>
                <w:b/>
                <w:sz w:val="24"/>
                <w:szCs w:val="24"/>
              </w:rPr>
              <w:t xml:space="preserve"> Е.А.</w:t>
            </w:r>
          </w:p>
          <w:p w:rsidR="006A3A93" w:rsidRDefault="006A3A93" w:rsidP="00F308E9">
            <w:pPr>
              <w:ind w:right="-283"/>
              <w:rPr>
                <w:rFonts w:ascii="Times New Roman" w:hAnsi="Times New Roman" w:cs="Times New Roman"/>
                <w:b/>
                <w:sz w:val="24"/>
                <w:szCs w:val="24"/>
              </w:rPr>
            </w:pP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ГМО педагогов-психологов</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Жабыко</w:t>
            </w:r>
            <w:proofErr w:type="spellEnd"/>
            <w:r>
              <w:rPr>
                <w:rFonts w:ascii="Times New Roman" w:hAnsi="Times New Roman" w:cs="Times New Roman"/>
                <w:b/>
                <w:sz w:val="24"/>
                <w:szCs w:val="24"/>
              </w:rPr>
              <w:t xml:space="preserve"> И.В.</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ГМО учителей-дефектологов</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Назарова О.Ю.</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ШПО по программе «Социокультурные истоки»</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Петухова О.И.</w:t>
            </w:r>
          </w:p>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lastRenderedPageBreak/>
              <w:t>Окатова</w:t>
            </w:r>
            <w:proofErr w:type="spellEnd"/>
            <w:r>
              <w:rPr>
                <w:rFonts w:ascii="Times New Roman" w:hAnsi="Times New Roman" w:cs="Times New Roman"/>
                <w:b/>
                <w:sz w:val="24"/>
                <w:szCs w:val="24"/>
              </w:rPr>
              <w:t xml:space="preserve"> Ю.В.</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lastRenderedPageBreak/>
              <w:t xml:space="preserve">ШПО по применению в ДОО ИКТ-технологий (в том числе </w:t>
            </w:r>
            <w:proofErr w:type="gramStart"/>
            <w:r>
              <w:rPr>
                <w:rFonts w:ascii="Times New Roman" w:hAnsi="Times New Roman" w:cs="Times New Roman"/>
                <w:b/>
                <w:sz w:val="24"/>
                <w:szCs w:val="24"/>
              </w:rPr>
              <w:t>дистанционных</w:t>
            </w:r>
            <w:proofErr w:type="gramEnd"/>
            <w:r>
              <w:rPr>
                <w:rFonts w:ascii="Times New Roman" w:hAnsi="Times New Roman" w:cs="Times New Roman"/>
                <w:b/>
                <w:sz w:val="24"/>
                <w:szCs w:val="24"/>
              </w:rPr>
              <w:t>)</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Зобникова</w:t>
            </w:r>
            <w:proofErr w:type="spellEnd"/>
            <w:r>
              <w:rPr>
                <w:rFonts w:ascii="Times New Roman" w:hAnsi="Times New Roman" w:cs="Times New Roman"/>
                <w:b/>
                <w:sz w:val="24"/>
                <w:szCs w:val="24"/>
              </w:rPr>
              <w:t xml:space="preserve"> А.Н.</w:t>
            </w:r>
          </w:p>
          <w:p w:rsidR="006A3A93" w:rsidRDefault="001B1CAE"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Глебашева</w:t>
            </w:r>
            <w:proofErr w:type="spellEnd"/>
            <w:r>
              <w:rPr>
                <w:rFonts w:ascii="Times New Roman" w:hAnsi="Times New Roman" w:cs="Times New Roman"/>
                <w:b/>
                <w:sz w:val="24"/>
                <w:szCs w:val="24"/>
              </w:rPr>
              <w:t xml:space="preserve"> С.В.</w:t>
            </w:r>
          </w:p>
          <w:p w:rsidR="001B1CAE" w:rsidRDefault="001B1CAE" w:rsidP="00F308E9">
            <w:pPr>
              <w:ind w:right="-283"/>
              <w:rPr>
                <w:rFonts w:ascii="Times New Roman" w:hAnsi="Times New Roman" w:cs="Times New Roman"/>
                <w:b/>
                <w:sz w:val="24"/>
                <w:szCs w:val="24"/>
              </w:rPr>
            </w:pPr>
            <w:r>
              <w:rPr>
                <w:rFonts w:ascii="Times New Roman" w:hAnsi="Times New Roman" w:cs="Times New Roman"/>
                <w:b/>
                <w:sz w:val="24"/>
                <w:szCs w:val="24"/>
              </w:rPr>
              <w:t>Гончарова М.Е.</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ШПО по обучению одаренных детей игре в шахматы</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Окатова</w:t>
            </w:r>
            <w:proofErr w:type="spellEnd"/>
            <w:r>
              <w:rPr>
                <w:rFonts w:ascii="Times New Roman" w:hAnsi="Times New Roman" w:cs="Times New Roman"/>
                <w:b/>
                <w:sz w:val="24"/>
                <w:szCs w:val="24"/>
              </w:rPr>
              <w:t xml:space="preserve"> Ю.В.</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Школа начинающих старших воспитателей</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Литомина</w:t>
            </w:r>
            <w:proofErr w:type="spellEnd"/>
            <w:r>
              <w:rPr>
                <w:rFonts w:ascii="Times New Roman" w:hAnsi="Times New Roman" w:cs="Times New Roman"/>
                <w:b/>
                <w:sz w:val="24"/>
                <w:szCs w:val="24"/>
              </w:rPr>
              <w:t xml:space="preserve"> В.В.</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Школа начинающих воспитателей</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Тихомирова Е.Н.</w:t>
            </w:r>
          </w:p>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Скороходова К.А.</w:t>
            </w:r>
          </w:p>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Барболина</w:t>
            </w:r>
            <w:proofErr w:type="spellEnd"/>
            <w:r>
              <w:rPr>
                <w:rFonts w:ascii="Times New Roman" w:hAnsi="Times New Roman" w:cs="Times New Roman"/>
                <w:b/>
                <w:sz w:val="24"/>
                <w:szCs w:val="24"/>
              </w:rPr>
              <w:t xml:space="preserve"> А.С.</w:t>
            </w:r>
          </w:p>
          <w:p w:rsidR="006A3A93" w:rsidRDefault="001B1CAE" w:rsidP="00F308E9">
            <w:pPr>
              <w:ind w:right="-283"/>
              <w:rPr>
                <w:rFonts w:ascii="Times New Roman" w:hAnsi="Times New Roman" w:cs="Times New Roman"/>
                <w:b/>
                <w:sz w:val="24"/>
                <w:szCs w:val="24"/>
              </w:rPr>
            </w:pPr>
            <w:r>
              <w:rPr>
                <w:rFonts w:ascii="Times New Roman" w:hAnsi="Times New Roman" w:cs="Times New Roman"/>
                <w:b/>
                <w:sz w:val="24"/>
                <w:szCs w:val="24"/>
              </w:rPr>
              <w:t>Гончарова М.Е.</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Школа начинающих учителей-логопедов</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Назарова О.Ю.</w:t>
            </w:r>
          </w:p>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Кустова</w:t>
            </w:r>
            <w:proofErr w:type="spellEnd"/>
            <w:r>
              <w:rPr>
                <w:rFonts w:ascii="Times New Roman" w:hAnsi="Times New Roman" w:cs="Times New Roman"/>
                <w:b/>
                <w:sz w:val="24"/>
                <w:szCs w:val="24"/>
              </w:rPr>
              <w:t xml:space="preserve"> Е.А.</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Школа начинающих учителей-дефектологов</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Назарова О.Ю.</w:t>
            </w:r>
          </w:p>
        </w:tc>
      </w:tr>
      <w:tr w:rsidR="006A3A93" w:rsidTr="00861F59">
        <w:tc>
          <w:tcPr>
            <w:tcW w:w="5671" w:type="dxa"/>
          </w:tcPr>
          <w:p w:rsidR="006A3A93" w:rsidRDefault="006A3A93" w:rsidP="00F308E9">
            <w:pPr>
              <w:ind w:right="-283"/>
              <w:rPr>
                <w:rFonts w:ascii="Times New Roman" w:hAnsi="Times New Roman" w:cs="Times New Roman"/>
                <w:b/>
                <w:sz w:val="24"/>
                <w:szCs w:val="24"/>
              </w:rPr>
            </w:pPr>
            <w:r>
              <w:rPr>
                <w:rFonts w:ascii="Times New Roman" w:hAnsi="Times New Roman" w:cs="Times New Roman"/>
                <w:b/>
                <w:sz w:val="24"/>
                <w:szCs w:val="24"/>
              </w:rPr>
              <w:t>«</w:t>
            </w:r>
            <w:proofErr w:type="spellStart"/>
            <w:r>
              <w:rPr>
                <w:rFonts w:ascii="Times New Roman" w:hAnsi="Times New Roman" w:cs="Times New Roman"/>
                <w:b/>
                <w:sz w:val="24"/>
                <w:szCs w:val="24"/>
              </w:rPr>
              <w:t>Педдесант</w:t>
            </w:r>
            <w:proofErr w:type="spellEnd"/>
            <w:r>
              <w:rPr>
                <w:rFonts w:ascii="Times New Roman" w:hAnsi="Times New Roman" w:cs="Times New Roman"/>
                <w:b/>
                <w:sz w:val="24"/>
                <w:szCs w:val="24"/>
              </w:rPr>
              <w:t xml:space="preserve"> финалистов «Педагог года 2025»</w:t>
            </w:r>
          </w:p>
        </w:tc>
        <w:tc>
          <w:tcPr>
            <w:tcW w:w="1843" w:type="dxa"/>
            <w:vMerge/>
          </w:tcPr>
          <w:p w:rsidR="006A3A93" w:rsidRDefault="006A3A93" w:rsidP="00F308E9">
            <w:pPr>
              <w:ind w:right="-283"/>
              <w:rPr>
                <w:rFonts w:ascii="Times New Roman" w:hAnsi="Times New Roman" w:cs="Times New Roman"/>
                <w:b/>
                <w:sz w:val="24"/>
                <w:szCs w:val="24"/>
              </w:rPr>
            </w:pPr>
          </w:p>
        </w:tc>
        <w:tc>
          <w:tcPr>
            <w:tcW w:w="2551" w:type="dxa"/>
          </w:tcPr>
          <w:p w:rsidR="006A3A93" w:rsidRDefault="006A3A93" w:rsidP="00F308E9">
            <w:pPr>
              <w:ind w:right="-283"/>
              <w:rPr>
                <w:rFonts w:ascii="Times New Roman" w:hAnsi="Times New Roman" w:cs="Times New Roman"/>
                <w:b/>
                <w:sz w:val="24"/>
                <w:szCs w:val="24"/>
              </w:rPr>
            </w:pPr>
            <w:proofErr w:type="spellStart"/>
            <w:r>
              <w:rPr>
                <w:rFonts w:ascii="Times New Roman" w:hAnsi="Times New Roman" w:cs="Times New Roman"/>
                <w:b/>
                <w:sz w:val="24"/>
                <w:szCs w:val="24"/>
              </w:rPr>
              <w:t>Жабыко</w:t>
            </w:r>
            <w:proofErr w:type="spellEnd"/>
            <w:r>
              <w:rPr>
                <w:rFonts w:ascii="Times New Roman" w:hAnsi="Times New Roman" w:cs="Times New Roman"/>
                <w:b/>
                <w:sz w:val="24"/>
                <w:szCs w:val="24"/>
              </w:rPr>
              <w:t xml:space="preserve"> И.В.</w:t>
            </w:r>
          </w:p>
        </w:tc>
      </w:tr>
    </w:tbl>
    <w:p w:rsidR="004F6405" w:rsidRDefault="004F6405" w:rsidP="00F308E9">
      <w:pPr>
        <w:ind w:left="-1276" w:right="-283"/>
        <w:rPr>
          <w:rFonts w:ascii="Times New Roman" w:hAnsi="Times New Roman" w:cs="Times New Roman"/>
          <w:b/>
          <w:sz w:val="24"/>
          <w:szCs w:val="24"/>
        </w:rPr>
        <w:sectPr w:rsidR="004F6405" w:rsidSect="0082732A">
          <w:pgSz w:w="11906" w:h="16838"/>
          <w:pgMar w:top="1134" w:right="709" w:bottom="1134" w:left="1701" w:header="709" w:footer="709" w:gutter="0"/>
          <w:cols w:space="708"/>
          <w:docGrid w:linePitch="360"/>
        </w:sectPr>
      </w:pPr>
    </w:p>
    <w:p w:rsidR="00254EB3" w:rsidRDefault="00254EB3" w:rsidP="00F308E9">
      <w:pPr>
        <w:ind w:left="-1276" w:right="-283"/>
        <w:rPr>
          <w:rFonts w:ascii="Times New Roman" w:hAnsi="Times New Roman" w:cs="Times New Roman"/>
          <w:b/>
          <w:sz w:val="24"/>
          <w:szCs w:val="24"/>
        </w:rPr>
      </w:pPr>
    </w:p>
    <w:p w:rsidR="009342C1" w:rsidRPr="009342C1" w:rsidRDefault="009342C1" w:rsidP="009342C1">
      <w:pPr>
        <w:suppressAutoHyphens/>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val="en-US" w:eastAsia="ar-SA"/>
        </w:rPr>
        <w:t>XIII</w:t>
      </w:r>
      <w:r w:rsidRPr="00083ADF">
        <w:rPr>
          <w:rFonts w:ascii="Times New Roman" w:eastAsia="Times New Roman" w:hAnsi="Times New Roman" w:cs="Times New Roman"/>
          <w:b/>
          <w:bCs/>
          <w:sz w:val="24"/>
          <w:szCs w:val="24"/>
          <w:lang w:eastAsia="ar-SA"/>
        </w:rPr>
        <w:t xml:space="preserve"> </w:t>
      </w:r>
      <w:r w:rsidRPr="009342C1">
        <w:rPr>
          <w:rFonts w:ascii="Times New Roman" w:eastAsia="Times New Roman" w:hAnsi="Times New Roman" w:cs="Times New Roman"/>
          <w:b/>
          <w:bCs/>
          <w:sz w:val="24"/>
          <w:szCs w:val="24"/>
          <w:lang w:eastAsia="ar-SA"/>
        </w:rPr>
        <w:t xml:space="preserve">План работы </w:t>
      </w:r>
    </w:p>
    <w:p w:rsidR="009342C1" w:rsidRPr="009342C1" w:rsidRDefault="009342C1" w:rsidP="009342C1">
      <w:pPr>
        <w:suppressAutoHyphens/>
        <w:spacing w:after="0" w:line="240" w:lineRule="auto"/>
        <w:jc w:val="center"/>
        <w:rPr>
          <w:rFonts w:ascii="Times New Roman" w:eastAsia="Times New Roman" w:hAnsi="Times New Roman" w:cs="Times New Roman"/>
          <w:b/>
          <w:bCs/>
          <w:sz w:val="24"/>
          <w:szCs w:val="24"/>
          <w:lang w:eastAsia="ar-SA"/>
        </w:rPr>
      </w:pPr>
      <w:r w:rsidRPr="009342C1">
        <w:rPr>
          <w:rFonts w:ascii="Times New Roman" w:eastAsia="Times New Roman" w:hAnsi="Times New Roman" w:cs="Times New Roman"/>
          <w:b/>
          <w:bCs/>
          <w:sz w:val="24"/>
          <w:szCs w:val="24"/>
          <w:lang w:eastAsia="ar-SA"/>
        </w:rPr>
        <w:t>по профилактике дорожно-транспортного травматизма дошкольников.</w:t>
      </w:r>
    </w:p>
    <w:p w:rsidR="009342C1" w:rsidRPr="009342C1" w:rsidRDefault="009342C1" w:rsidP="009342C1">
      <w:pPr>
        <w:suppressAutoHyphens/>
        <w:spacing w:after="0" w:line="240" w:lineRule="auto"/>
        <w:rPr>
          <w:rFonts w:ascii="Times New Roman" w:eastAsia="Times New Roman" w:hAnsi="Times New Roman" w:cs="Times New Roman"/>
          <w:b/>
          <w:sz w:val="24"/>
          <w:szCs w:val="24"/>
          <w:lang w:eastAsia="ar-SA"/>
        </w:rPr>
      </w:pPr>
    </w:p>
    <w:tbl>
      <w:tblPr>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10777"/>
        <w:gridCol w:w="2145"/>
        <w:gridCol w:w="2176"/>
      </w:tblGrid>
      <w:tr w:rsidR="009342C1" w:rsidRPr="009342C1" w:rsidTr="00083ADF">
        <w:tc>
          <w:tcPr>
            <w:tcW w:w="671"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p>
        </w:tc>
        <w:tc>
          <w:tcPr>
            <w:tcW w:w="10777"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Содержание работы</w:t>
            </w:r>
          </w:p>
        </w:tc>
        <w:tc>
          <w:tcPr>
            <w:tcW w:w="2145"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Срок исполнения</w:t>
            </w:r>
          </w:p>
        </w:tc>
        <w:tc>
          <w:tcPr>
            <w:tcW w:w="2176"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Ответственный</w:t>
            </w:r>
          </w:p>
        </w:tc>
      </w:tr>
      <w:tr w:rsidR="009342C1" w:rsidRPr="009342C1" w:rsidTr="00083ADF">
        <w:trPr>
          <w:trHeight w:val="70"/>
        </w:trPr>
        <w:tc>
          <w:tcPr>
            <w:tcW w:w="671"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1</w:t>
            </w:r>
          </w:p>
        </w:tc>
        <w:tc>
          <w:tcPr>
            <w:tcW w:w="15098" w:type="dxa"/>
            <w:gridSpan w:val="3"/>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Организационная работа</w:t>
            </w:r>
          </w:p>
        </w:tc>
      </w:tr>
      <w:tr w:rsidR="009342C1" w:rsidRPr="009342C1" w:rsidTr="00083ADF">
        <w:trPr>
          <w:trHeight w:val="570"/>
        </w:trPr>
        <w:tc>
          <w:tcPr>
            <w:tcW w:w="671" w:type="dxa"/>
            <w:tcBorders>
              <w:top w:val="nil"/>
            </w:tcBorders>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1.1</w:t>
            </w:r>
          </w:p>
        </w:tc>
        <w:tc>
          <w:tcPr>
            <w:tcW w:w="10777" w:type="dxa"/>
            <w:tcBorders>
              <w:top w:val="nil"/>
            </w:tcBorders>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Обновление  уголков безопасности дорожного движения в группах.</w:t>
            </w:r>
          </w:p>
        </w:tc>
        <w:tc>
          <w:tcPr>
            <w:tcW w:w="2145" w:type="dxa"/>
            <w:tcBorders>
              <w:top w:val="nil"/>
            </w:tcBorders>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 - октябрь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rPr>
          <w:trHeight w:val="380"/>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1.2</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Обновление материала на стенде  ПДД в ДОУ</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rPr>
          <w:trHeight w:val="518"/>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1.3</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 </w:t>
            </w:r>
            <w:r w:rsidRPr="009342C1">
              <w:rPr>
                <w:rFonts w:ascii="Times New Roman" w:eastAsia="Times New Roman" w:hAnsi="Times New Roman" w:cs="Times New Roman"/>
                <w:noProof/>
                <w:sz w:val="24"/>
                <w:szCs w:val="24"/>
                <w:lang w:eastAsia="ar-SA"/>
              </w:rPr>
              <w:t>Обновление дорожных разметок на участке.</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Июнь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rPr>
          <w:trHeight w:val="518"/>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1.4</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Информирование родителей  о мероприятиях по профилактике ДТТ через сайт ДОУ</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в течение года </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2</w:t>
            </w:r>
          </w:p>
        </w:tc>
        <w:tc>
          <w:tcPr>
            <w:tcW w:w="15098" w:type="dxa"/>
            <w:gridSpan w:val="3"/>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Методическая работа</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2.1</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 Оформление выставки методической литературы по ПДД в методическом кабинете</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2.2</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Методическая помощь педагогам  в составлении планов работы по профилактике безопасности дорожного движения на год.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rPr>
          <w:trHeight w:val="81"/>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2.3</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Презентация центров безопасности по направлению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694"/>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2.4</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Консультации для педагогов:</w:t>
            </w:r>
          </w:p>
          <w:p w:rsidR="009342C1" w:rsidRPr="009342C1" w:rsidRDefault="009342C1" w:rsidP="009342C1">
            <w:pPr>
              <w:numPr>
                <w:ilvl w:val="0"/>
                <w:numId w:val="48"/>
              </w:num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«Интерактивные формы организации работы по профилактике ДДТ с детьми и родителями »;</w:t>
            </w:r>
          </w:p>
          <w:p w:rsidR="009342C1" w:rsidRPr="009342C1" w:rsidRDefault="009342C1" w:rsidP="009342C1">
            <w:pPr>
              <w:numPr>
                <w:ilvl w:val="0"/>
                <w:numId w:val="48"/>
              </w:num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«Игровые формы организации  образовательной деятельности с дошкольниками по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По годовому плану</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2.5</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Контроль организации работы с детьми по теме «Дорожная азбука»</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1 раз в квартал</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Заведующий, старший воспитатель</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2.6</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proofErr w:type="spellStart"/>
            <w:r w:rsidRPr="009342C1">
              <w:rPr>
                <w:rFonts w:ascii="Times New Roman" w:eastAsia="Times New Roman" w:hAnsi="Times New Roman" w:cs="Times New Roman"/>
                <w:sz w:val="24"/>
                <w:szCs w:val="24"/>
                <w:lang w:eastAsia="ar-SA"/>
              </w:rPr>
              <w:t>Взаимопосещение</w:t>
            </w:r>
            <w:proofErr w:type="spellEnd"/>
            <w:r w:rsidRPr="009342C1">
              <w:rPr>
                <w:rFonts w:ascii="Times New Roman" w:eastAsia="Times New Roman" w:hAnsi="Times New Roman" w:cs="Times New Roman"/>
                <w:sz w:val="24"/>
                <w:szCs w:val="24"/>
                <w:lang w:eastAsia="ar-SA"/>
              </w:rPr>
              <w:t xml:space="preserve">  начинающими педагогами занятий в  группах в рамках тематической недели «Транспорт. Правила 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Ноябрь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 воспитатель</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2.7</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Участие педагогов в конкурсах педагогического мастерства по ПДД на муниципальном уровне</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 воспитатель</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2.8</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Посещение педагогами ШППО по ПДД  по плану ИМЦ</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399"/>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2.9</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 Конкурс конспектов  познавательных развлечений  с родителями по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Ноябрь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Творческая группа</w:t>
            </w:r>
          </w:p>
        </w:tc>
      </w:tr>
      <w:tr w:rsidR="009342C1" w:rsidRPr="009342C1" w:rsidTr="00083ADF">
        <w:trPr>
          <w:trHeight w:val="353"/>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2.10</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Обновление и пополнение  картотеки презентаций и видеофильмов по ПДД для дошкольников и родителей.</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529"/>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lastRenderedPageBreak/>
              <w:t>2.11</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Самоанализ деятельности педагогов по теме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Май</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3</w:t>
            </w:r>
          </w:p>
        </w:tc>
        <w:tc>
          <w:tcPr>
            <w:tcW w:w="15098" w:type="dxa"/>
            <w:gridSpan w:val="3"/>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 xml:space="preserve">Работа с </w:t>
            </w:r>
            <w:proofErr w:type="gramStart"/>
            <w:r w:rsidRPr="009342C1">
              <w:rPr>
                <w:rFonts w:ascii="Times New Roman" w:eastAsia="Times New Roman" w:hAnsi="Times New Roman" w:cs="Times New Roman"/>
                <w:b/>
                <w:sz w:val="24"/>
                <w:szCs w:val="24"/>
                <w:lang w:eastAsia="ar-SA"/>
              </w:rPr>
              <w:t>обучающимися</w:t>
            </w:r>
            <w:proofErr w:type="gramEnd"/>
          </w:p>
        </w:tc>
      </w:tr>
      <w:tr w:rsidR="009342C1" w:rsidRPr="009342C1" w:rsidTr="00083ADF">
        <w:trPr>
          <w:trHeight w:val="304"/>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3.1</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Педагогическая диагностика в старших и подготовительных группах «Мы знаем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304"/>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3.2</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Тематическая неделя «Транспорт. Правила 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Ноябрь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266"/>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3.3</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Тематическая неделя «Моя безопасность»</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Май</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667"/>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3.4</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 Целевые прогулки:</w:t>
            </w: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Младшая и средняя группы;</w:t>
            </w: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Старшая и подготовительная группы</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1 раз в 2 месяца</w:t>
            </w: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1 раз в месяц</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Воспитатели </w:t>
            </w:r>
          </w:p>
        </w:tc>
      </w:tr>
      <w:tr w:rsidR="009342C1" w:rsidRPr="009342C1" w:rsidTr="00083ADF">
        <w:trPr>
          <w:trHeight w:val="532"/>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3.5</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Вечер игры  с тематикой ПДД (подвижные, дидактические, сюжетно – ролевые, театрализованные)</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Ежемесячно</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1235"/>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3.6</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НОД на темы ПДД: </w:t>
            </w: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по ознакомлению с окружающим и развитию речи;</w:t>
            </w: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изобразительной деятельности;</w:t>
            </w:r>
          </w:p>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конструированию</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1 раз в квартал</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416"/>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3.7</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Чтение художественной литературы, заучивание стихотворений по тематике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324"/>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3.8</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Просмотр мультфильмов: «</w:t>
            </w:r>
            <w:proofErr w:type="spellStart"/>
            <w:r w:rsidRPr="009342C1">
              <w:rPr>
                <w:rFonts w:ascii="Times New Roman" w:eastAsia="Times New Roman" w:hAnsi="Times New Roman" w:cs="Times New Roman"/>
                <w:sz w:val="24"/>
                <w:szCs w:val="24"/>
                <w:lang w:eastAsia="ar-SA"/>
              </w:rPr>
              <w:t>Смешарики</w:t>
            </w:r>
            <w:proofErr w:type="spellEnd"/>
            <w:r w:rsidRPr="009342C1">
              <w:rPr>
                <w:rFonts w:ascii="Times New Roman" w:eastAsia="Times New Roman" w:hAnsi="Times New Roman" w:cs="Times New Roman"/>
                <w:sz w:val="24"/>
                <w:szCs w:val="24"/>
                <w:lang w:eastAsia="ar-SA"/>
              </w:rPr>
              <w:t>» по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280"/>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3.9</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Фотовыставка «Мы выполняем правила 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294"/>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3.10</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Выставка детских рисунков «Безопасность на дороге»</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Октябрь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460"/>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3.11</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Викторина с детьми старшего дошкольного возраста «Правила дорожного движения»</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Ноябрь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rPr>
          <w:trHeight w:val="144"/>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3.12</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Участие воспитанников в конкурсах  по ПДД различного уровня по линии ГБДД и Управления образования. </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4</w:t>
            </w:r>
          </w:p>
        </w:tc>
        <w:tc>
          <w:tcPr>
            <w:tcW w:w="15098" w:type="dxa"/>
            <w:gridSpan w:val="3"/>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Взаимодействие  с родителями</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4.1</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Анкетирование родителей на тему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4.2</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Общее родительское собрание «Дорожная азбука» (с приглашением представителя ГИБДД)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Заведующий</w:t>
            </w:r>
          </w:p>
        </w:tc>
      </w:tr>
      <w:tr w:rsidR="009342C1" w:rsidRPr="009342C1" w:rsidTr="00083ADF">
        <w:trPr>
          <w:trHeight w:val="360"/>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4.3</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Оформление стенда для родителей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4.4</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Выставка  рисунков детей и родителей «Безопасность на дороге»</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Октябрь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4.5</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Участие родителей в подготовке и проведении  познавательных развлечений по правилам дорожного движения</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Декабрь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4.6</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Выставка  плакатов «Водитель будь вежлив на дороге».</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Январь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 групп</w:t>
            </w:r>
          </w:p>
        </w:tc>
      </w:tr>
      <w:tr w:rsidR="009342C1" w:rsidRPr="009342C1" w:rsidTr="00083ADF">
        <w:trPr>
          <w:trHeight w:val="389"/>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4.7</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Участие родителей в оформлении РППС групп и участков по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Сентябрь-ноябрь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 групп</w:t>
            </w:r>
          </w:p>
        </w:tc>
      </w:tr>
      <w:tr w:rsidR="009342C1" w:rsidRPr="009342C1" w:rsidTr="00083ADF">
        <w:trPr>
          <w:trHeight w:val="389"/>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4.8</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Информирование  о состоянии дорожно-транспортного травматизма,   профилактическая  и консультационная работа с родителями через сайт ДОУ и группу в контакте.</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Администратор сайта</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lastRenderedPageBreak/>
              <w:t>5</w:t>
            </w:r>
          </w:p>
        </w:tc>
        <w:tc>
          <w:tcPr>
            <w:tcW w:w="15098" w:type="dxa"/>
            <w:gridSpan w:val="3"/>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Связь с социумом</w:t>
            </w:r>
          </w:p>
        </w:tc>
      </w:tr>
      <w:tr w:rsidR="009342C1" w:rsidRPr="009342C1" w:rsidTr="00083ADF">
        <w:trPr>
          <w:trHeight w:val="402"/>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5.1</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Участие представителя ГИ</w:t>
            </w:r>
            <w:proofErr w:type="gramStart"/>
            <w:r w:rsidRPr="009342C1">
              <w:rPr>
                <w:rFonts w:ascii="Times New Roman" w:eastAsia="Times New Roman" w:hAnsi="Times New Roman" w:cs="Times New Roman"/>
                <w:sz w:val="24"/>
                <w:szCs w:val="24"/>
                <w:lang w:eastAsia="ar-SA"/>
              </w:rPr>
              <w:t>БДД в пр</w:t>
            </w:r>
            <w:proofErr w:type="gramEnd"/>
            <w:r w:rsidRPr="009342C1">
              <w:rPr>
                <w:rFonts w:ascii="Times New Roman" w:eastAsia="Times New Roman" w:hAnsi="Times New Roman" w:cs="Times New Roman"/>
                <w:sz w:val="24"/>
                <w:szCs w:val="24"/>
                <w:lang w:eastAsia="ar-SA"/>
              </w:rPr>
              <w:t>оведении общего родительского собрания</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Октябрь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Заведующий</w:t>
            </w:r>
          </w:p>
        </w:tc>
      </w:tr>
      <w:tr w:rsidR="009342C1" w:rsidRPr="009342C1" w:rsidTr="00083ADF">
        <w:trPr>
          <w:trHeight w:val="468"/>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5.2</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Участие инспектора ГИ</w:t>
            </w:r>
            <w:proofErr w:type="gramStart"/>
            <w:r w:rsidRPr="009342C1">
              <w:rPr>
                <w:rFonts w:ascii="Times New Roman" w:eastAsia="Times New Roman" w:hAnsi="Times New Roman" w:cs="Times New Roman"/>
                <w:sz w:val="24"/>
                <w:szCs w:val="24"/>
                <w:lang w:eastAsia="ar-SA"/>
              </w:rPr>
              <w:t>БДД в пр</w:t>
            </w:r>
            <w:proofErr w:type="gramEnd"/>
            <w:r w:rsidRPr="009342C1">
              <w:rPr>
                <w:rFonts w:ascii="Times New Roman" w:eastAsia="Times New Roman" w:hAnsi="Times New Roman" w:cs="Times New Roman"/>
                <w:sz w:val="24"/>
                <w:szCs w:val="24"/>
                <w:lang w:eastAsia="ar-SA"/>
              </w:rPr>
              <w:t>оведении занятий по правилам дорожного движения</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1 раз в квартал</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Заведующий</w:t>
            </w:r>
          </w:p>
        </w:tc>
      </w:tr>
      <w:tr w:rsidR="009342C1" w:rsidRPr="009342C1" w:rsidTr="00083ADF">
        <w:trPr>
          <w:trHeight w:val="382"/>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5.3</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Организация просмотра выступлений артистов театров и филармонии с тематикой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Заведующий</w:t>
            </w:r>
          </w:p>
        </w:tc>
      </w:tr>
      <w:tr w:rsidR="009342C1" w:rsidRPr="009342C1" w:rsidTr="00083ADF">
        <w:trPr>
          <w:trHeight w:val="382"/>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5.4</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Совместная работа с отрядом ЮИД СОШ №21</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6</w:t>
            </w:r>
          </w:p>
        </w:tc>
        <w:tc>
          <w:tcPr>
            <w:tcW w:w="15098" w:type="dxa"/>
            <w:gridSpan w:val="3"/>
            <w:shd w:val="clear" w:color="auto" w:fill="auto"/>
          </w:tcPr>
          <w:p w:rsidR="009342C1" w:rsidRPr="009342C1" w:rsidRDefault="009342C1" w:rsidP="009342C1">
            <w:pPr>
              <w:suppressAutoHyphens/>
              <w:spacing w:after="0" w:line="240" w:lineRule="auto"/>
              <w:jc w:val="center"/>
              <w:rPr>
                <w:rFonts w:ascii="Times New Roman" w:eastAsia="Times New Roman" w:hAnsi="Times New Roman" w:cs="Times New Roman"/>
                <w:b/>
                <w:sz w:val="24"/>
                <w:szCs w:val="24"/>
                <w:lang w:eastAsia="ar-SA"/>
              </w:rPr>
            </w:pPr>
            <w:r w:rsidRPr="009342C1">
              <w:rPr>
                <w:rFonts w:ascii="Times New Roman" w:eastAsia="Times New Roman" w:hAnsi="Times New Roman" w:cs="Times New Roman"/>
                <w:b/>
                <w:sz w:val="24"/>
                <w:szCs w:val="24"/>
                <w:lang w:eastAsia="ar-SA"/>
              </w:rPr>
              <w:t xml:space="preserve">Создание </w:t>
            </w:r>
            <w:proofErr w:type="gramStart"/>
            <w:r w:rsidRPr="009342C1">
              <w:rPr>
                <w:rFonts w:ascii="Times New Roman" w:eastAsia="Times New Roman" w:hAnsi="Times New Roman" w:cs="Times New Roman"/>
                <w:b/>
                <w:sz w:val="24"/>
                <w:szCs w:val="24"/>
                <w:lang w:eastAsia="ar-SA"/>
              </w:rPr>
              <w:t>развивающей</w:t>
            </w:r>
            <w:proofErr w:type="gramEnd"/>
            <w:r w:rsidRPr="009342C1">
              <w:rPr>
                <w:rFonts w:ascii="Times New Roman" w:eastAsia="Times New Roman" w:hAnsi="Times New Roman" w:cs="Times New Roman"/>
                <w:b/>
                <w:sz w:val="24"/>
                <w:szCs w:val="24"/>
                <w:lang w:eastAsia="ar-SA"/>
              </w:rPr>
              <w:t xml:space="preserve"> ППС</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6.1</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Пополнение методического кабинета конспектами, методической, художественной литературой по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Старший воспитатель</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6.2</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Подбор и систематизация игр по всем группам по теме «Правила дорожного движения»</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Октябрь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 групп</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6.3</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 Пополнение центра безопасности по ПДД игрушками, пособиями, знаками, плакатами, дидактическими играми.</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Сентябрь</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 групп</w:t>
            </w:r>
          </w:p>
        </w:tc>
      </w:tr>
      <w:tr w:rsidR="009342C1" w:rsidRPr="009342C1" w:rsidTr="00083ADF">
        <w:trPr>
          <w:trHeight w:val="364"/>
        </w:trPr>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6.4</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Оформление методической копилки педагогов по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 групп</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6.5</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Подбор и изготовление материала для папок-передвижек, информационных стендов по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 групп</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6.6</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Создание картотеки презентаций, видеофильмов¸ мультфильмов по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воспитатели групп</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6.7</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Пополнение методического кабинета и групп методической, детской литературой и наглядными пособиями по ПДД.</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Ст. воспитатель, воспитатели </w:t>
            </w:r>
          </w:p>
        </w:tc>
      </w:tr>
      <w:tr w:rsidR="009342C1" w:rsidRPr="009342C1" w:rsidTr="00083ADF">
        <w:tc>
          <w:tcPr>
            <w:tcW w:w="671"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6.8</w:t>
            </w:r>
          </w:p>
        </w:tc>
        <w:tc>
          <w:tcPr>
            <w:tcW w:w="10777"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Изготовление  </w:t>
            </w:r>
            <w:proofErr w:type="spellStart"/>
            <w:r w:rsidRPr="009342C1">
              <w:rPr>
                <w:rFonts w:ascii="Times New Roman" w:eastAsia="Times New Roman" w:hAnsi="Times New Roman" w:cs="Times New Roman"/>
                <w:sz w:val="24"/>
                <w:szCs w:val="24"/>
                <w:lang w:eastAsia="ar-SA"/>
              </w:rPr>
              <w:t>лэпбуков</w:t>
            </w:r>
            <w:proofErr w:type="spellEnd"/>
            <w:r w:rsidRPr="009342C1">
              <w:rPr>
                <w:rFonts w:ascii="Times New Roman" w:eastAsia="Times New Roman" w:hAnsi="Times New Roman" w:cs="Times New Roman"/>
                <w:sz w:val="24"/>
                <w:szCs w:val="24"/>
                <w:lang w:eastAsia="ar-SA"/>
              </w:rPr>
              <w:t>, макетов  по ПДД для самостоятельной игровой и познавательной деятельности детей.</w:t>
            </w:r>
          </w:p>
        </w:tc>
        <w:tc>
          <w:tcPr>
            <w:tcW w:w="2145"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В течение года</w:t>
            </w:r>
          </w:p>
        </w:tc>
        <w:tc>
          <w:tcPr>
            <w:tcW w:w="2176" w:type="dxa"/>
            <w:shd w:val="clear" w:color="auto" w:fill="auto"/>
          </w:tcPr>
          <w:p w:rsidR="009342C1" w:rsidRPr="009342C1" w:rsidRDefault="009342C1" w:rsidP="009342C1">
            <w:pPr>
              <w:suppressAutoHyphens/>
              <w:spacing w:after="0" w:line="240" w:lineRule="auto"/>
              <w:rPr>
                <w:rFonts w:ascii="Times New Roman" w:eastAsia="Times New Roman" w:hAnsi="Times New Roman" w:cs="Times New Roman"/>
                <w:sz w:val="24"/>
                <w:szCs w:val="24"/>
                <w:lang w:eastAsia="ar-SA"/>
              </w:rPr>
            </w:pPr>
            <w:r w:rsidRPr="009342C1">
              <w:rPr>
                <w:rFonts w:ascii="Times New Roman" w:eastAsia="Times New Roman" w:hAnsi="Times New Roman" w:cs="Times New Roman"/>
                <w:sz w:val="24"/>
                <w:szCs w:val="24"/>
                <w:lang w:eastAsia="ar-SA"/>
              </w:rPr>
              <w:t xml:space="preserve">воспитатели </w:t>
            </w:r>
          </w:p>
        </w:tc>
      </w:tr>
    </w:tbl>
    <w:p w:rsidR="009342C1" w:rsidRDefault="009342C1" w:rsidP="004F6405">
      <w:pPr>
        <w:tabs>
          <w:tab w:val="left" w:pos="5055"/>
        </w:tabs>
        <w:jc w:val="both"/>
        <w:rPr>
          <w:rFonts w:ascii="Times New Roman" w:hAnsi="Times New Roman" w:cs="Times New Roman"/>
          <w:sz w:val="24"/>
          <w:szCs w:val="24"/>
          <w:lang w:val="en-US"/>
        </w:rPr>
        <w:sectPr w:rsidR="009342C1" w:rsidSect="009342C1">
          <w:pgSz w:w="16838" w:h="11906" w:orient="landscape"/>
          <w:pgMar w:top="720" w:right="720" w:bottom="720" w:left="720" w:header="709" w:footer="709" w:gutter="0"/>
          <w:cols w:space="708"/>
          <w:docGrid w:linePitch="360"/>
        </w:sectPr>
      </w:pPr>
    </w:p>
    <w:p w:rsidR="009342C1" w:rsidRPr="00083ADF" w:rsidRDefault="009342C1" w:rsidP="009342C1">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XIV</w:t>
      </w:r>
      <w:r w:rsidRPr="009342C1">
        <w:rPr>
          <w:rFonts w:ascii="Times New Roman" w:hAnsi="Times New Roman" w:cs="Times New Roman"/>
          <w:b/>
          <w:sz w:val="28"/>
          <w:szCs w:val="28"/>
        </w:rPr>
        <w:t xml:space="preserve"> Темы консультаций педагога-психолога на 2024-2025 учебный год (для воспитателей)</w:t>
      </w:r>
    </w:p>
    <w:p w:rsidR="009342C1" w:rsidRPr="00083ADF" w:rsidRDefault="009342C1" w:rsidP="009342C1">
      <w:pPr>
        <w:jc w:val="center"/>
        <w:rPr>
          <w:rFonts w:ascii="Times New Roman" w:hAnsi="Times New Roman" w:cs="Times New Roman"/>
          <w:b/>
          <w:sz w:val="28"/>
          <w:szCs w:val="28"/>
        </w:rPr>
      </w:pPr>
    </w:p>
    <w:p w:rsidR="009342C1" w:rsidRPr="00AE1B68" w:rsidRDefault="009342C1" w:rsidP="009342C1">
      <w:pPr>
        <w:rPr>
          <w:rFonts w:ascii="Times New Roman" w:hAnsi="Times New Roman" w:cs="Times New Roman"/>
          <w:sz w:val="28"/>
          <w:szCs w:val="28"/>
          <w:u w:val="single"/>
        </w:rPr>
      </w:pPr>
      <w:r w:rsidRPr="00F20C34">
        <w:rPr>
          <w:rFonts w:ascii="Times New Roman" w:hAnsi="Times New Roman" w:cs="Times New Roman"/>
          <w:sz w:val="28"/>
          <w:szCs w:val="28"/>
        </w:rPr>
        <w:t xml:space="preserve">1. Семинар-практикум «Конфликты в детском коллективе» - </w:t>
      </w:r>
      <w:r w:rsidRPr="00AE1B68">
        <w:rPr>
          <w:rFonts w:ascii="Times New Roman" w:hAnsi="Times New Roman" w:cs="Times New Roman"/>
          <w:sz w:val="28"/>
          <w:szCs w:val="28"/>
          <w:u w:val="single"/>
        </w:rPr>
        <w:t>октябрь</w:t>
      </w:r>
    </w:p>
    <w:p w:rsidR="009342C1" w:rsidRPr="00AE1B68" w:rsidRDefault="009342C1" w:rsidP="009342C1">
      <w:pPr>
        <w:rPr>
          <w:rFonts w:ascii="Times New Roman" w:hAnsi="Times New Roman" w:cs="Times New Roman"/>
          <w:sz w:val="28"/>
          <w:szCs w:val="28"/>
          <w:u w:val="single"/>
        </w:rPr>
      </w:pPr>
      <w:r w:rsidRPr="00F20C34">
        <w:rPr>
          <w:rFonts w:ascii="Times New Roman" w:hAnsi="Times New Roman" w:cs="Times New Roman"/>
          <w:sz w:val="28"/>
          <w:szCs w:val="28"/>
        </w:rPr>
        <w:t xml:space="preserve">2. </w:t>
      </w:r>
      <w:proofErr w:type="spellStart"/>
      <w:r w:rsidRPr="00F20C34">
        <w:rPr>
          <w:rFonts w:ascii="Times New Roman" w:hAnsi="Times New Roman" w:cs="Times New Roman"/>
          <w:sz w:val="28"/>
          <w:szCs w:val="28"/>
        </w:rPr>
        <w:t>Квиз</w:t>
      </w:r>
      <w:proofErr w:type="spellEnd"/>
      <w:r w:rsidRPr="00F20C34">
        <w:rPr>
          <w:rFonts w:ascii="Times New Roman" w:hAnsi="Times New Roman" w:cs="Times New Roman"/>
          <w:sz w:val="28"/>
          <w:szCs w:val="28"/>
        </w:rPr>
        <w:t xml:space="preserve"> по профилактике эмоционального выгорания педагогов (в Рамках Недели психологии) – </w:t>
      </w:r>
      <w:r w:rsidRPr="00AE1B68">
        <w:rPr>
          <w:rFonts w:ascii="Times New Roman" w:hAnsi="Times New Roman" w:cs="Times New Roman"/>
          <w:sz w:val="28"/>
          <w:szCs w:val="28"/>
          <w:u w:val="single"/>
        </w:rPr>
        <w:t>ноябрь</w:t>
      </w:r>
      <w:r>
        <w:rPr>
          <w:rFonts w:ascii="Times New Roman" w:hAnsi="Times New Roman" w:cs="Times New Roman"/>
          <w:sz w:val="28"/>
          <w:szCs w:val="28"/>
          <w:u w:val="single"/>
        </w:rPr>
        <w:t xml:space="preserve"> (18-22)</w:t>
      </w:r>
    </w:p>
    <w:p w:rsidR="009342C1" w:rsidRPr="00AE1B68" w:rsidRDefault="009342C1" w:rsidP="009342C1">
      <w:pPr>
        <w:rPr>
          <w:rFonts w:ascii="Times New Roman" w:hAnsi="Times New Roman" w:cs="Times New Roman"/>
          <w:sz w:val="28"/>
          <w:szCs w:val="28"/>
          <w:u w:val="single"/>
        </w:rPr>
      </w:pPr>
      <w:r w:rsidRPr="00F20C34">
        <w:rPr>
          <w:rFonts w:ascii="Times New Roman" w:hAnsi="Times New Roman" w:cs="Times New Roman"/>
          <w:sz w:val="28"/>
          <w:szCs w:val="28"/>
        </w:rPr>
        <w:t xml:space="preserve">3. Практикум для молодых педагогов (в рамках работы школы молодого воспитателя) </w:t>
      </w:r>
      <w:r>
        <w:rPr>
          <w:rFonts w:ascii="Times New Roman" w:hAnsi="Times New Roman" w:cs="Times New Roman"/>
          <w:sz w:val="28"/>
          <w:szCs w:val="28"/>
        </w:rPr>
        <w:t>«Построение</w:t>
      </w:r>
      <w:r w:rsidRPr="00F20C34">
        <w:rPr>
          <w:rFonts w:ascii="Times New Roman" w:hAnsi="Times New Roman" w:cs="Times New Roman"/>
          <w:sz w:val="28"/>
          <w:szCs w:val="28"/>
        </w:rPr>
        <w:t xml:space="preserve"> эффективного общения и взаимодействия с родителями</w:t>
      </w:r>
      <w:r>
        <w:rPr>
          <w:rFonts w:ascii="Times New Roman" w:hAnsi="Times New Roman" w:cs="Times New Roman"/>
          <w:sz w:val="28"/>
          <w:szCs w:val="28"/>
        </w:rPr>
        <w:t xml:space="preserve">» - </w:t>
      </w:r>
      <w:r w:rsidRPr="00AE1B68">
        <w:rPr>
          <w:rFonts w:ascii="Times New Roman" w:hAnsi="Times New Roman" w:cs="Times New Roman"/>
          <w:sz w:val="28"/>
          <w:szCs w:val="28"/>
          <w:u w:val="single"/>
        </w:rPr>
        <w:t xml:space="preserve">октябрь </w:t>
      </w:r>
      <w:proofErr w:type="gramStart"/>
      <w:r w:rsidRPr="00AE1B68">
        <w:rPr>
          <w:rFonts w:ascii="Times New Roman" w:hAnsi="Times New Roman" w:cs="Times New Roman"/>
          <w:sz w:val="28"/>
          <w:szCs w:val="28"/>
          <w:u w:val="single"/>
        </w:rPr>
        <w:t>–н</w:t>
      </w:r>
      <w:proofErr w:type="gramEnd"/>
      <w:r w:rsidRPr="00AE1B68">
        <w:rPr>
          <w:rFonts w:ascii="Times New Roman" w:hAnsi="Times New Roman" w:cs="Times New Roman"/>
          <w:sz w:val="28"/>
          <w:szCs w:val="28"/>
          <w:u w:val="single"/>
        </w:rPr>
        <w:t>оябрь</w:t>
      </w:r>
    </w:p>
    <w:p w:rsidR="009342C1" w:rsidRPr="00AE1B68" w:rsidRDefault="009342C1" w:rsidP="009342C1">
      <w:pPr>
        <w:rPr>
          <w:rFonts w:ascii="Times New Roman" w:hAnsi="Times New Roman" w:cs="Times New Roman"/>
          <w:sz w:val="28"/>
          <w:szCs w:val="28"/>
          <w:u w:val="single"/>
        </w:rPr>
      </w:pPr>
      <w:r>
        <w:rPr>
          <w:rFonts w:ascii="Times New Roman" w:hAnsi="Times New Roman" w:cs="Times New Roman"/>
          <w:sz w:val="28"/>
          <w:szCs w:val="28"/>
        </w:rPr>
        <w:t xml:space="preserve">4. Мастер-класс «Использование технологии «Мягкая педагогика» в работе педагога с детьми дошкольного возраста» - </w:t>
      </w:r>
      <w:r w:rsidRPr="00AE1B68">
        <w:rPr>
          <w:rFonts w:ascii="Times New Roman" w:hAnsi="Times New Roman" w:cs="Times New Roman"/>
          <w:sz w:val="28"/>
          <w:szCs w:val="28"/>
          <w:u w:val="single"/>
        </w:rPr>
        <w:t>январь</w:t>
      </w:r>
    </w:p>
    <w:p w:rsidR="009342C1" w:rsidRPr="00AE1B68" w:rsidRDefault="009342C1" w:rsidP="009342C1">
      <w:pPr>
        <w:rPr>
          <w:rFonts w:ascii="Times New Roman" w:hAnsi="Times New Roman" w:cs="Times New Roman"/>
          <w:sz w:val="28"/>
          <w:szCs w:val="28"/>
          <w:u w:val="single"/>
        </w:rPr>
      </w:pPr>
      <w:r>
        <w:rPr>
          <w:rFonts w:ascii="Times New Roman" w:hAnsi="Times New Roman" w:cs="Times New Roman"/>
          <w:sz w:val="28"/>
          <w:szCs w:val="28"/>
        </w:rPr>
        <w:t xml:space="preserve">5. Семинар-практикум «Навстречу друг другу: толерантность педагога  к детям с ОВЗ» - </w:t>
      </w:r>
      <w:r w:rsidRPr="00AE1B68">
        <w:rPr>
          <w:rFonts w:ascii="Times New Roman" w:hAnsi="Times New Roman" w:cs="Times New Roman"/>
          <w:sz w:val="28"/>
          <w:szCs w:val="28"/>
          <w:u w:val="single"/>
        </w:rPr>
        <w:t>март</w:t>
      </w:r>
    </w:p>
    <w:p w:rsidR="009342C1" w:rsidRPr="00F20C34" w:rsidRDefault="009342C1" w:rsidP="009342C1">
      <w:pPr>
        <w:rPr>
          <w:rFonts w:ascii="Times New Roman" w:hAnsi="Times New Roman" w:cs="Times New Roman"/>
          <w:sz w:val="28"/>
          <w:szCs w:val="28"/>
        </w:rPr>
      </w:pPr>
      <w:r>
        <w:rPr>
          <w:rFonts w:ascii="Times New Roman" w:hAnsi="Times New Roman" w:cs="Times New Roman"/>
          <w:sz w:val="28"/>
          <w:szCs w:val="28"/>
        </w:rPr>
        <w:t xml:space="preserve">6. Тренинг по профилактике эмоционального выгорания в рамках Недели психологии «Накануне лета» – </w:t>
      </w:r>
      <w:r w:rsidRPr="00AE1B68">
        <w:rPr>
          <w:rFonts w:ascii="Times New Roman" w:hAnsi="Times New Roman" w:cs="Times New Roman"/>
          <w:sz w:val="28"/>
          <w:szCs w:val="28"/>
          <w:u w:val="single"/>
        </w:rPr>
        <w:t>апрель</w:t>
      </w:r>
      <w:r>
        <w:rPr>
          <w:rFonts w:ascii="Times New Roman" w:hAnsi="Times New Roman" w:cs="Times New Roman"/>
          <w:sz w:val="28"/>
          <w:szCs w:val="28"/>
          <w:u w:val="single"/>
        </w:rPr>
        <w:t xml:space="preserve"> (21-25)</w:t>
      </w:r>
    </w:p>
    <w:p w:rsidR="004F6405" w:rsidRPr="00083ADF" w:rsidRDefault="004F6405"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9342C1" w:rsidRPr="00083ADF" w:rsidRDefault="009342C1" w:rsidP="004F6405">
      <w:pPr>
        <w:tabs>
          <w:tab w:val="left" w:pos="5055"/>
        </w:tabs>
        <w:jc w:val="both"/>
        <w:rPr>
          <w:rFonts w:ascii="Times New Roman" w:hAnsi="Times New Roman" w:cs="Times New Roman"/>
          <w:sz w:val="24"/>
          <w:szCs w:val="24"/>
        </w:rPr>
      </w:pPr>
    </w:p>
    <w:p w:rsidR="00483531" w:rsidRDefault="00483531" w:rsidP="00483531">
      <w:pPr>
        <w:tabs>
          <w:tab w:val="left" w:pos="5055"/>
        </w:tabs>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83531" w:rsidRDefault="00483531" w:rsidP="00483531">
      <w:pPr>
        <w:tabs>
          <w:tab w:val="left" w:pos="5055"/>
        </w:tabs>
        <w:jc w:val="center"/>
        <w:rPr>
          <w:rFonts w:ascii="Times New Roman" w:hAnsi="Times New Roman" w:cs="Times New Roman"/>
          <w:b/>
          <w:sz w:val="24"/>
          <w:szCs w:val="24"/>
        </w:rPr>
      </w:pPr>
    </w:p>
    <w:p w:rsidR="00483531" w:rsidRDefault="00483531" w:rsidP="00483531">
      <w:pPr>
        <w:tabs>
          <w:tab w:val="left" w:pos="5055"/>
        </w:tabs>
        <w:jc w:val="center"/>
        <w:rPr>
          <w:rFonts w:ascii="Times New Roman" w:hAnsi="Times New Roman" w:cs="Times New Roman"/>
          <w:b/>
          <w:sz w:val="24"/>
          <w:szCs w:val="24"/>
        </w:rPr>
        <w:sectPr w:rsidR="00483531" w:rsidSect="00483531">
          <w:pgSz w:w="11906" w:h="16838"/>
          <w:pgMar w:top="720" w:right="720" w:bottom="720" w:left="720" w:header="709" w:footer="709" w:gutter="0"/>
          <w:cols w:space="708"/>
          <w:docGrid w:linePitch="360"/>
        </w:sectPr>
      </w:pPr>
    </w:p>
    <w:p w:rsidR="009342C1" w:rsidRPr="00483531" w:rsidRDefault="009342C1" w:rsidP="00483531">
      <w:pPr>
        <w:tabs>
          <w:tab w:val="left" w:pos="5055"/>
        </w:tabs>
        <w:jc w:val="center"/>
        <w:rPr>
          <w:rFonts w:ascii="Times New Roman" w:hAnsi="Times New Roman" w:cs="Times New Roman"/>
          <w:b/>
          <w:sz w:val="28"/>
          <w:szCs w:val="28"/>
        </w:rPr>
      </w:pPr>
      <w:r w:rsidRPr="00483531">
        <w:rPr>
          <w:rFonts w:ascii="Times New Roman" w:hAnsi="Times New Roman" w:cs="Times New Roman"/>
          <w:b/>
          <w:sz w:val="28"/>
          <w:szCs w:val="28"/>
          <w:lang w:val="en-US"/>
        </w:rPr>
        <w:lastRenderedPageBreak/>
        <w:t>XV</w:t>
      </w:r>
      <w:r w:rsidRPr="00483531">
        <w:rPr>
          <w:rFonts w:ascii="Times New Roman" w:hAnsi="Times New Roman" w:cs="Times New Roman"/>
          <w:b/>
          <w:sz w:val="28"/>
          <w:szCs w:val="28"/>
        </w:rPr>
        <w:t xml:space="preserve"> План развлечений на</w:t>
      </w:r>
      <w:r w:rsidR="00483531" w:rsidRPr="00483531">
        <w:rPr>
          <w:rFonts w:ascii="Times New Roman" w:hAnsi="Times New Roman" w:cs="Times New Roman"/>
          <w:b/>
          <w:sz w:val="28"/>
          <w:szCs w:val="28"/>
        </w:rPr>
        <w:t xml:space="preserve"> 2024-2025 год</w:t>
      </w:r>
    </w:p>
    <w:tbl>
      <w:tblPr>
        <w:tblpPr w:leftFromText="180" w:rightFromText="180" w:vertAnchor="text" w:horzAnchor="margin" w:tblpXSpec="center" w:tblpY="407"/>
        <w:tblW w:w="11590" w:type="dxa"/>
        <w:tblLayout w:type="fixed"/>
        <w:tblCellMar>
          <w:left w:w="10" w:type="dxa"/>
          <w:right w:w="10" w:type="dxa"/>
        </w:tblCellMar>
        <w:tblLook w:val="04A0" w:firstRow="1" w:lastRow="0" w:firstColumn="1" w:lastColumn="0" w:noHBand="0" w:noVBand="1"/>
      </w:tblPr>
      <w:tblGrid>
        <w:gridCol w:w="1338"/>
        <w:gridCol w:w="1510"/>
        <w:gridCol w:w="1536"/>
        <w:gridCol w:w="1764"/>
        <w:gridCol w:w="1616"/>
        <w:gridCol w:w="1698"/>
        <w:gridCol w:w="2128"/>
      </w:tblGrid>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месяц</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группа</w:t>
            </w: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раннего возраста</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ru-RU"/>
              </w:rPr>
            </w:pPr>
            <w:r w:rsidRPr="00483531">
              <w:rPr>
                <w:rFonts w:ascii="Times New Roman" w:eastAsia="Andale Sans UI" w:hAnsi="Times New Roman" w:cs="Tahoma"/>
                <w:kern w:val="3"/>
                <w:sz w:val="28"/>
                <w:szCs w:val="28"/>
                <w:lang w:val="en-US" w:eastAsia="ru-RU"/>
              </w:rPr>
              <w:t>I</w:t>
            </w:r>
            <w:r w:rsidRPr="00483531">
              <w:rPr>
                <w:rFonts w:ascii="Times New Roman" w:eastAsia="Andale Sans UI" w:hAnsi="Times New Roman" w:cs="Tahoma"/>
                <w:kern w:val="3"/>
                <w:sz w:val="28"/>
                <w:szCs w:val="28"/>
                <w:lang w:eastAsia="ru-RU"/>
              </w:rPr>
              <w:t xml:space="preserve"> младшая группа</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ru-RU"/>
              </w:rPr>
            </w:pPr>
            <w:r w:rsidRPr="00483531">
              <w:rPr>
                <w:rFonts w:ascii="Times New Roman" w:eastAsia="Andale Sans UI" w:hAnsi="Times New Roman" w:cs="Tahoma"/>
                <w:kern w:val="3"/>
                <w:sz w:val="28"/>
                <w:szCs w:val="28"/>
                <w:lang w:val="en-US" w:eastAsia="ru-RU"/>
              </w:rPr>
              <w:t>II</w:t>
            </w:r>
            <w:r w:rsidRPr="00483531">
              <w:rPr>
                <w:rFonts w:ascii="Times New Roman" w:eastAsia="Andale Sans UI" w:hAnsi="Times New Roman" w:cs="Tahoma"/>
                <w:kern w:val="3"/>
                <w:sz w:val="28"/>
                <w:szCs w:val="28"/>
                <w:lang w:eastAsia="ru-RU"/>
              </w:rPr>
              <w:t xml:space="preserve"> младшая группа</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Средняя группа</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Старшая группа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подготовительная</w:t>
            </w: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к школе группа</w:t>
            </w:r>
          </w:p>
        </w:tc>
      </w:tr>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Сентябрь</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tabs>
                <w:tab w:val="left" w:pos="735"/>
              </w:tabs>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Адаптация детей</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Праздник дружбы</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Праздник дружбы</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Здравствуй, 1 сентября!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Здравствуй, 1 сентября!</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 xml:space="preserve">Здравствуй, 1 сентября!   </w:t>
            </w:r>
          </w:p>
        </w:tc>
      </w:tr>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Октябрь</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Адаптация детей</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 xml:space="preserve"> Маша в гостях у ребят</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Осенние листочки</w:t>
            </w: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Праздник  Осень разноцветная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Урожай для Винни Пуха</w:t>
            </w:r>
          </w:p>
          <w:p w:rsidR="00483531" w:rsidRPr="00483531" w:rsidRDefault="00483531" w:rsidP="00483531">
            <w:pPr>
              <w:widowControl w:val="0"/>
              <w:suppressAutoHyphens/>
              <w:autoSpaceDN w:val="0"/>
              <w:spacing w:after="0" w:line="240" w:lineRule="auto"/>
              <w:textAlignment w:val="baseline"/>
              <w:rPr>
                <w:rFonts w:ascii="Times New Roman" w:eastAsia="Andale Sans UI" w:hAnsi="Times New Roman" w:cs="Tahoma"/>
                <w:kern w:val="3"/>
                <w:sz w:val="24"/>
                <w:szCs w:val="24"/>
                <w:lang w:eastAsia="ru-RU"/>
              </w:rPr>
            </w:pP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Осеннее путешествие</w:t>
            </w:r>
          </w:p>
        </w:tc>
      </w:tr>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Ноябрь</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Кукольный спектакль « Осенние приключения»</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Кукольный спектакль «Маму любят все на свете»</w:t>
            </w: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4"/>
                <w:szCs w:val="24"/>
                <w:lang w:eastAsia="ru-RU"/>
              </w:rPr>
            </w:pP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«Очень любим мамочку»</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«Самая хорошая»</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Конкурс «Творческая мама»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«Мамин праздник - самый главный!»</w:t>
            </w:r>
          </w:p>
        </w:tc>
      </w:tr>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Декабрь</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Праздник Елка в гости приглашает»</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«Лисичка в гостях у ребят»</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«Вот какая елочка!»</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Новый год встречаем.</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Новогодняя сказка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Новогодняя сказка</w:t>
            </w:r>
          </w:p>
        </w:tc>
      </w:tr>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Январь</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Волшебные снежинки в гостях у малышей</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«Вот зима – кругом бело»</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 xml:space="preserve">«Наш дружок </w:t>
            </w:r>
            <w:proofErr w:type="spellStart"/>
            <w:r w:rsidRPr="00483531">
              <w:rPr>
                <w:rFonts w:ascii="Times New Roman" w:eastAsia="Andale Sans UI" w:hAnsi="Times New Roman" w:cs="Tahoma"/>
                <w:kern w:val="3"/>
                <w:sz w:val="28"/>
                <w:szCs w:val="28"/>
                <w:lang w:eastAsia="ru-RU"/>
              </w:rPr>
              <w:t>Снеговичок</w:t>
            </w:r>
            <w:proofErr w:type="spellEnd"/>
            <w:r w:rsidRPr="00483531">
              <w:rPr>
                <w:rFonts w:ascii="Times New Roman" w:eastAsia="Andale Sans UI" w:hAnsi="Times New Roman" w:cs="Tahoma"/>
                <w:kern w:val="3"/>
                <w:sz w:val="28"/>
                <w:szCs w:val="28"/>
                <w:lang w:eastAsia="ru-RU"/>
              </w:rPr>
              <w:t>»</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Волшебные снежинки.</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«Белая песенка»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tabs>
                <w:tab w:val="left" w:pos="315"/>
              </w:tabs>
              <w:suppressAutoHyphens/>
              <w:autoSpaceDN w:val="0"/>
              <w:spacing w:after="0" w:line="240" w:lineRule="auto"/>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ab/>
              <w:t>«Что такое рождество?»</w:t>
            </w:r>
          </w:p>
        </w:tc>
      </w:tr>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Февраль</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«Снег-снежок»</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Масленица</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Масленица</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Масленица</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 xml:space="preserve"> «Бравые солдаты»</w:t>
            </w: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Масленица</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tabs>
                <w:tab w:val="left" w:pos="1737"/>
                <w:tab w:val="left" w:pos="1923"/>
              </w:tabs>
              <w:suppressAutoHyphens/>
              <w:autoSpaceDN w:val="0"/>
              <w:spacing w:after="0" w:line="240" w:lineRule="auto"/>
              <w:ind w:right="567"/>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 xml:space="preserve"> «23 февраля отмечает вся страна!»</w:t>
            </w:r>
          </w:p>
          <w:p w:rsidR="00483531" w:rsidRPr="00483531" w:rsidRDefault="00483531" w:rsidP="00483531">
            <w:pPr>
              <w:widowControl w:val="0"/>
              <w:tabs>
                <w:tab w:val="left" w:pos="1737"/>
                <w:tab w:val="left" w:pos="1923"/>
              </w:tabs>
              <w:suppressAutoHyphens/>
              <w:autoSpaceDN w:val="0"/>
              <w:spacing w:after="0" w:line="240" w:lineRule="auto"/>
              <w:ind w:right="567"/>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Масленица</w:t>
            </w:r>
          </w:p>
        </w:tc>
      </w:tr>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Март</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 гостях у сказки»</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«Кошка и котята – веселые ребята»</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 xml:space="preserve">«От всей </w:t>
            </w:r>
            <w:proofErr w:type="gramStart"/>
            <w:r w:rsidRPr="00483531">
              <w:rPr>
                <w:rFonts w:ascii="Times New Roman" w:eastAsia="Andale Sans UI" w:hAnsi="Times New Roman" w:cs="Tahoma"/>
                <w:kern w:val="3"/>
                <w:sz w:val="28"/>
                <w:szCs w:val="28"/>
                <w:lang w:eastAsia="ru-RU"/>
              </w:rPr>
              <w:t>души-поздравляют</w:t>
            </w:r>
            <w:proofErr w:type="gramEnd"/>
            <w:r w:rsidRPr="00483531">
              <w:rPr>
                <w:rFonts w:ascii="Times New Roman" w:eastAsia="Andale Sans UI" w:hAnsi="Times New Roman" w:cs="Tahoma"/>
                <w:kern w:val="3"/>
                <w:sz w:val="28"/>
                <w:szCs w:val="28"/>
                <w:lang w:eastAsia="ru-RU"/>
              </w:rPr>
              <w:t xml:space="preserve"> малыши!»</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8 марта – праздник мам»</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«Мисс очарованье»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«Весну звали?»</w:t>
            </w:r>
          </w:p>
        </w:tc>
      </w:tr>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Апрель</w:t>
            </w:r>
          </w:p>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Весенние забавы для малышей</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«Все птички прилетели к нам»</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«Весеннее настроение»</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 гости клоуны пришли»</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 xml:space="preserve">«1 </w:t>
            </w:r>
            <w:proofErr w:type="gramStart"/>
            <w:r w:rsidRPr="00483531">
              <w:rPr>
                <w:rFonts w:ascii="Times New Roman" w:eastAsia="Andale Sans UI" w:hAnsi="Times New Roman" w:cs="Tahoma"/>
                <w:kern w:val="3"/>
                <w:sz w:val="28"/>
                <w:szCs w:val="28"/>
                <w:lang w:eastAsia="ru-RU"/>
              </w:rPr>
              <w:t>апреля-день</w:t>
            </w:r>
            <w:proofErr w:type="gramEnd"/>
            <w:r w:rsidRPr="00483531">
              <w:rPr>
                <w:rFonts w:ascii="Times New Roman" w:eastAsia="Andale Sans UI" w:hAnsi="Times New Roman" w:cs="Tahoma"/>
                <w:kern w:val="3"/>
                <w:sz w:val="28"/>
                <w:szCs w:val="28"/>
                <w:lang w:eastAsia="ru-RU"/>
              </w:rPr>
              <w:t xml:space="preserve"> смеха и веселья!»</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 xml:space="preserve">«1 </w:t>
            </w:r>
            <w:proofErr w:type="gramStart"/>
            <w:r w:rsidRPr="00483531">
              <w:rPr>
                <w:rFonts w:ascii="Times New Roman" w:eastAsia="Andale Sans UI" w:hAnsi="Times New Roman" w:cs="Tahoma"/>
                <w:kern w:val="3"/>
                <w:sz w:val="28"/>
                <w:szCs w:val="28"/>
                <w:lang w:eastAsia="ru-RU"/>
              </w:rPr>
              <w:t>апреля-день</w:t>
            </w:r>
            <w:proofErr w:type="gramEnd"/>
            <w:r w:rsidRPr="00483531">
              <w:rPr>
                <w:rFonts w:ascii="Times New Roman" w:eastAsia="Andale Sans UI" w:hAnsi="Times New Roman" w:cs="Tahoma"/>
                <w:kern w:val="3"/>
                <w:sz w:val="28"/>
                <w:szCs w:val="28"/>
                <w:lang w:eastAsia="ru-RU"/>
              </w:rPr>
              <w:t xml:space="preserve"> смеха и веселья!»</w:t>
            </w:r>
          </w:p>
        </w:tc>
      </w:tr>
      <w:tr w:rsidR="00483531" w:rsidRPr="00483531" w:rsidTr="00483531">
        <w:tc>
          <w:tcPr>
            <w:tcW w:w="13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Май</w:t>
            </w: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 гости к нам пришли матрешки</w:t>
            </w: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«Мы стали на год старше»</w:t>
            </w:r>
          </w:p>
        </w:tc>
        <w:tc>
          <w:tcPr>
            <w:tcW w:w="17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«Скоро лето»</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 xml:space="preserve">«Семья-это </w:t>
            </w:r>
            <w:proofErr w:type="gramStart"/>
            <w:r w:rsidRPr="00483531">
              <w:rPr>
                <w:rFonts w:ascii="Times New Roman" w:eastAsia="Andale Sans UI" w:hAnsi="Times New Roman" w:cs="Tahoma"/>
                <w:kern w:val="3"/>
                <w:sz w:val="28"/>
                <w:szCs w:val="28"/>
                <w:lang w:eastAsia="ru-RU"/>
              </w:rPr>
              <w:t>здорово</w:t>
            </w:r>
            <w:proofErr w:type="gramEnd"/>
            <w:r w:rsidRPr="00483531">
              <w:rPr>
                <w:rFonts w:ascii="Times New Roman" w:eastAsia="Andale Sans UI" w:hAnsi="Times New Roman" w:cs="Tahoma"/>
                <w:kern w:val="3"/>
                <w:sz w:val="28"/>
                <w:szCs w:val="28"/>
                <w:lang w:eastAsia="ru-RU"/>
              </w:rPr>
              <w:t>»</w:t>
            </w:r>
          </w:p>
        </w:tc>
        <w:tc>
          <w:tcPr>
            <w:tcW w:w="1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«День семьи – мы вместе»</w:t>
            </w:r>
          </w:p>
        </w:tc>
        <w:tc>
          <w:tcPr>
            <w:tcW w:w="21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3531" w:rsidRPr="00483531" w:rsidRDefault="00483531" w:rsidP="00483531">
            <w:pPr>
              <w:widowControl w:val="0"/>
              <w:suppressAutoHyphens/>
              <w:autoSpaceDN w:val="0"/>
              <w:spacing w:after="0" w:line="240" w:lineRule="auto"/>
              <w:jc w:val="center"/>
              <w:textAlignment w:val="baseline"/>
              <w:rPr>
                <w:rFonts w:ascii="Times New Roman" w:eastAsia="Andale Sans UI" w:hAnsi="Times New Roman" w:cs="Tahoma"/>
                <w:kern w:val="3"/>
                <w:sz w:val="28"/>
                <w:szCs w:val="28"/>
                <w:lang w:eastAsia="ru-RU"/>
              </w:rPr>
            </w:pPr>
            <w:r w:rsidRPr="00483531">
              <w:rPr>
                <w:rFonts w:ascii="Times New Roman" w:eastAsia="Andale Sans UI" w:hAnsi="Times New Roman" w:cs="Tahoma"/>
                <w:kern w:val="3"/>
                <w:sz w:val="28"/>
                <w:szCs w:val="28"/>
                <w:lang w:eastAsia="ru-RU"/>
              </w:rPr>
              <w:t>Выпускной праздник</w:t>
            </w:r>
          </w:p>
        </w:tc>
      </w:tr>
    </w:tbl>
    <w:p w:rsidR="00483531" w:rsidRDefault="00483531" w:rsidP="00483531">
      <w:pPr>
        <w:tabs>
          <w:tab w:val="left" w:pos="5055"/>
        </w:tabs>
        <w:jc w:val="center"/>
        <w:rPr>
          <w:rFonts w:ascii="Times New Roman" w:hAnsi="Times New Roman" w:cs="Times New Roman"/>
          <w:b/>
          <w:sz w:val="24"/>
          <w:szCs w:val="24"/>
        </w:rPr>
      </w:pPr>
    </w:p>
    <w:p w:rsidR="00483531" w:rsidRPr="00483531" w:rsidRDefault="00483531" w:rsidP="00483531">
      <w:pPr>
        <w:tabs>
          <w:tab w:val="left" w:pos="5055"/>
        </w:tabs>
        <w:rPr>
          <w:rFonts w:ascii="Times New Roman" w:hAnsi="Times New Roman" w:cs="Times New Roman"/>
          <w:b/>
          <w:sz w:val="24"/>
          <w:szCs w:val="24"/>
        </w:rPr>
        <w:sectPr w:rsidR="00483531" w:rsidRPr="00483531" w:rsidSect="00483531">
          <w:pgSz w:w="11906" w:h="16838"/>
          <w:pgMar w:top="720" w:right="720" w:bottom="720" w:left="720" w:header="709" w:footer="709" w:gutter="0"/>
          <w:cols w:space="708"/>
          <w:docGrid w:linePitch="360"/>
        </w:sectPr>
      </w:pPr>
    </w:p>
    <w:p w:rsidR="00254EB3" w:rsidRDefault="00254EB3" w:rsidP="00F308E9">
      <w:pPr>
        <w:ind w:left="-1276" w:right="-283"/>
        <w:rPr>
          <w:rFonts w:ascii="Times New Roman" w:hAnsi="Times New Roman" w:cs="Times New Roman"/>
          <w:b/>
          <w:sz w:val="24"/>
          <w:szCs w:val="24"/>
        </w:rPr>
        <w:sectPr w:rsidR="00254EB3" w:rsidSect="009342C1">
          <w:pgSz w:w="11906" w:h="16838"/>
          <w:pgMar w:top="720" w:right="720" w:bottom="720" w:left="720" w:header="709" w:footer="709" w:gutter="0"/>
          <w:cols w:space="708"/>
          <w:docGrid w:linePitch="360"/>
        </w:sectPr>
      </w:pPr>
    </w:p>
    <w:p w:rsidR="00254EB3" w:rsidRDefault="00254EB3" w:rsidP="00F308E9">
      <w:pPr>
        <w:ind w:left="-1276" w:right="-283"/>
        <w:rPr>
          <w:rFonts w:ascii="Times New Roman" w:hAnsi="Times New Roman" w:cs="Times New Roman"/>
          <w:b/>
          <w:sz w:val="24"/>
          <w:szCs w:val="24"/>
        </w:rPr>
      </w:pPr>
    </w:p>
    <w:p w:rsidR="00254EB3" w:rsidRDefault="00254EB3" w:rsidP="00F308E9">
      <w:pPr>
        <w:ind w:left="-1276" w:right="-283"/>
        <w:rPr>
          <w:rFonts w:ascii="Times New Roman" w:hAnsi="Times New Roman" w:cs="Times New Roman"/>
          <w:b/>
          <w:sz w:val="24"/>
          <w:szCs w:val="24"/>
        </w:rPr>
      </w:pPr>
    </w:p>
    <w:p w:rsidR="00254EB3" w:rsidRDefault="00254EB3" w:rsidP="00F308E9">
      <w:pPr>
        <w:ind w:left="-1276" w:right="-283"/>
        <w:rPr>
          <w:rFonts w:ascii="Times New Roman" w:hAnsi="Times New Roman" w:cs="Times New Roman"/>
          <w:b/>
          <w:sz w:val="24"/>
          <w:szCs w:val="24"/>
        </w:rPr>
      </w:pPr>
    </w:p>
    <w:p w:rsidR="00254EB3" w:rsidRDefault="00254EB3" w:rsidP="00F308E9">
      <w:pPr>
        <w:ind w:left="-1276" w:right="-283"/>
        <w:rPr>
          <w:rFonts w:ascii="Times New Roman" w:hAnsi="Times New Roman" w:cs="Times New Roman"/>
          <w:b/>
          <w:sz w:val="24"/>
          <w:szCs w:val="24"/>
        </w:rPr>
      </w:pPr>
    </w:p>
    <w:p w:rsidR="00254EB3" w:rsidRDefault="00254EB3" w:rsidP="00F308E9">
      <w:pPr>
        <w:ind w:left="-1276" w:right="-283"/>
        <w:rPr>
          <w:rFonts w:ascii="Times New Roman" w:hAnsi="Times New Roman" w:cs="Times New Roman"/>
          <w:b/>
          <w:sz w:val="24"/>
          <w:szCs w:val="24"/>
        </w:rPr>
      </w:pPr>
    </w:p>
    <w:p w:rsidR="00254EB3" w:rsidRDefault="00254EB3" w:rsidP="00F308E9">
      <w:pPr>
        <w:ind w:left="-1276" w:right="-283"/>
        <w:rPr>
          <w:rFonts w:ascii="Times New Roman" w:hAnsi="Times New Roman" w:cs="Times New Roman"/>
          <w:b/>
          <w:sz w:val="24"/>
          <w:szCs w:val="24"/>
        </w:rPr>
        <w:sectPr w:rsidR="00254EB3" w:rsidSect="009342C1">
          <w:pgSz w:w="11906" w:h="16838"/>
          <w:pgMar w:top="720" w:right="720" w:bottom="720" w:left="720" w:header="709" w:footer="709" w:gutter="0"/>
          <w:cols w:space="708"/>
          <w:docGrid w:linePitch="360"/>
        </w:sectPr>
      </w:pPr>
    </w:p>
    <w:p w:rsidR="00254EB3" w:rsidRPr="00253A29" w:rsidRDefault="00254EB3" w:rsidP="00F308E9">
      <w:pPr>
        <w:ind w:left="-1276" w:right="-283"/>
        <w:rPr>
          <w:rFonts w:ascii="Times New Roman" w:hAnsi="Times New Roman" w:cs="Times New Roman"/>
          <w:b/>
          <w:sz w:val="24"/>
          <w:szCs w:val="24"/>
        </w:rPr>
      </w:pPr>
    </w:p>
    <w:sectPr w:rsidR="00254EB3" w:rsidRPr="00253A29" w:rsidSect="009342C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0B3" w:rsidRDefault="00C530B3" w:rsidP="001A347F">
      <w:pPr>
        <w:spacing w:after="0" w:line="240" w:lineRule="auto"/>
      </w:pPr>
      <w:r>
        <w:separator/>
      </w:r>
    </w:p>
  </w:endnote>
  <w:endnote w:type="continuationSeparator" w:id="0">
    <w:p w:rsidR="00C530B3" w:rsidRDefault="00C530B3" w:rsidP="001A3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0B3" w:rsidRDefault="00C530B3" w:rsidP="001A347F">
      <w:pPr>
        <w:spacing w:after="0" w:line="240" w:lineRule="auto"/>
      </w:pPr>
      <w:r>
        <w:separator/>
      </w:r>
    </w:p>
  </w:footnote>
  <w:footnote w:type="continuationSeparator" w:id="0">
    <w:p w:rsidR="00C530B3" w:rsidRDefault="00C530B3" w:rsidP="001A34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6"/>
        <w:szCs w:val="26"/>
      </w:rPr>
    </w:lvl>
  </w:abstractNum>
  <w:abstractNum w:abstractNumId="1">
    <w:nsid w:val="0000000D"/>
    <w:multiLevelType w:val="singleLevel"/>
    <w:tmpl w:val="0000000D"/>
    <w:name w:val="WW8Num14"/>
    <w:lvl w:ilvl="0">
      <w:start w:val="1"/>
      <w:numFmt w:val="decimal"/>
      <w:lvlText w:val="%1."/>
      <w:lvlJc w:val="left"/>
      <w:pPr>
        <w:tabs>
          <w:tab w:val="num" w:pos="0"/>
        </w:tabs>
        <w:ind w:left="720" w:hanging="360"/>
      </w:pPr>
      <w:rPr>
        <w:b/>
        <w:bCs/>
      </w:rPr>
    </w:lvl>
  </w:abstractNum>
  <w:abstractNum w:abstractNumId="2">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4A270EE"/>
    <w:multiLevelType w:val="hybridMultilevel"/>
    <w:tmpl w:val="3D3A64B6"/>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FF3BD2"/>
    <w:multiLevelType w:val="hybridMultilevel"/>
    <w:tmpl w:val="64A20C72"/>
    <w:lvl w:ilvl="0" w:tplc="AF304FC2">
      <w:start w:val="1"/>
      <w:numFmt w:val="bullet"/>
      <w:lvlText w:val="-"/>
      <w:lvlJc w:val="left"/>
      <w:pPr>
        <w:ind w:left="4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9B4E07A">
      <w:start w:val="1"/>
      <w:numFmt w:val="bullet"/>
      <w:lvlText w:val="o"/>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8CA3D2">
      <w:start w:val="1"/>
      <w:numFmt w:val="bullet"/>
      <w:lvlText w:val="▪"/>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9F4AC4C">
      <w:start w:val="1"/>
      <w:numFmt w:val="bullet"/>
      <w:lvlText w:val="•"/>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9C02D2C">
      <w:start w:val="1"/>
      <w:numFmt w:val="bullet"/>
      <w:lvlText w:val="o"/>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E465BBA">
      <w:start w:val="1"/>
      <w:numFmt w:val="bullet"/>
      <w:lvlText w:val="▪"/>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E94048A">
      <w:start w:val="1"/>
      <w:numFmt w:val="bullet"/>
      <w:lvlText w:val="•"/>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7122DF8">
      <w:start w:val="1"/>
      <w:numFmt w:val="bullet"/>
      <w:lvlText w:val="o"/>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6EBAD2">
      <w:start w:val="1"/>
      <w:numFmt w:val="bullet"/>
      <w:lvlText w:val="▪"/>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06FE7795"/>
    <w:multiLevelType w:val="hybridMultilevel"/>
    <w:tmpl w:val="B4F23E52"/>
    <w:lvl w:ilvl="0" w:tplc="29B09E94">
      <w:start w:val="1"/>
      <w:numFmt w:val="bullet"/>
      <w:lvlText w:val=""/>
      <w:lvlJc w:val="left"/>
      <w:pPr>
        <w:ind w:left="119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0C3F7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50A17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422B3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174A69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8E259D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A2804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5C8ED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5702E3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0BB97759"/>
    <w:multiLevelType w:val="hybridMultilevel"/>
    <w:tmpl w:val="A9607716"/>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A30FD5"/>
    <w:multiLevelType w:val="hybridMultilevel"/>
    <w:tmpl w:val="32263678"/>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CE1AAE"/>
    <w:multiLevelType w:val="hybridMultilevel"/>
    <w:tmpl w:val="63424466"/>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E8D402C"/>
    <w:multiLevelType w:val="hybridMultilevel"/>
    <w:tmpl w:val="0D5CC8B2"/>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FF40A2"/>
    <w:multiLevelType w:val="hybridMultilevel"/>
    <w:tmpl w:val="778E0582"/>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810B6"/>
    <w:multiLevelType w:val="hybridMultilevel"/>
    <w:tmpl w:val="D3F4B962"/>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B6656E"/>
    <w:multiLevelType w:val="hybridMultilevel"/>
    <w:tmpl w:val="D54EA82C"/>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3511BB4"/>
    <w:multiLevelType w:val="hybridMultilevel"/>
    <w:tmpl w:val="1D3269D6"/>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E40596"/>
    <w:multiLevelType w:val="hybridMultilevel"/>
    <w:tmpl w:val="E1B6AD70"/>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F63D34"/>
    <w:multiLevelType w:val="hybridMultilevel"/>
    <w:tmpl w:val="57BE65A2"/>
    <w:lvl w:ilvl="0" w:tplc="49187BE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EF35B2C"/>
    <w:multiLevelType w:val="hybridMultilevel"/>
    <w:tmpl w:val="64044B9E"/>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7D2A70"/>
    <w:multiLevelType w:val="hybridMultilevel"/>
    <w:tmpl w:val="A6F6BB30"/>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8C063E"/>
    <w:multiLevelType w:val="hybridMultilevel"/>
    <w:tmpl w:val="64F8112A"/>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62A2A17"/>
    <w:multiLevelType w:val="hybridMultilevel"/>
    <w:tmpl w:val="88548A8A"/>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64A782B"/>
    <w:multiLevelType w:val="hybridMultilevel"/>
    <w:tmpl w:val="C3EA7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7BD79A6"/>
    <w:multiLevelType w:val="hybridMultilevel"/>
    <w:tmpl w:val="5B94BA74"/>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790430"/>
    <w:multiLevelType w:val="hybridMultilevel"/>
    <w:tmpl w:val="96F4B3AA"/>
    <w:lvl w:ilvl="0" w:tplc="34E21C5E">
      <w:start w:val="1"/>
      <w:numFmt w:val="bullet"/>
      <w:lvlText w:val="•"/>
      <w:lvlJc w:val="left"/>
      <w:pPr>
        <w:ind w:left="1262"/>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8CE0D4B0">
      <w:start w:val="1"/>
      <w:numFmt w:val="bullet"/>
      <w:lvlText w:val="o"/>
      <w:lvlJc w:val="left"/>
      <w:pPr>
        <w:ind w:left="183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09406AE">
      <w:start w:val="1"/>
      <w:numFmt w:val="bullet"/>
      <w:lvlText w:val="▪"/>
      <w:lvlJc w:val="left"/>
      <w:pPr>
        <w:ind w:left="255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851E3BC0">
      <w:start w:val="1"/>
      <w:numFmt w:val="bullet"/>
      <w:lvlText w:val="•"/>
      <w:lvlJc w:val="left"/>
      <w:pPr>
        <w:ind w:left="327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CEE7CA0">
      <w:start w:val="1"/>
      <w:numFmt w:val="bullet"/>
      <w:lvlText w:val="o"/>
      <w:lvlJc w:val="left"/>
      <w:pPr>
        <w:ind w:left="399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624D414">
      <w:start w:val="1"/>
      <w:numFmt w:val="bullet"/>
      <w:lvlText w:val="▪"/>
      <w:lvlJc w:val="left"/>
      <w:pPr>
        <w:ind w:left="471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C0BECE04">
      <w:start w:val="1"/>
      <w:numFmt w:val="bullet"/>
      <w:lvlText w:val="•"/>
      <w:lvlJc w:val="left"/>
      <w:pPr>
        <w:ind w:left="5436"/>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0030684C">
      <w:start w:val="1"/>
      <w:numFmt w:val="bullet"/>
      <w:lvlText w:val="o"/>
      <w:lvlJc w:val="left"/>
      <w:pPr>
        <w:ind w:left="615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A0EE4528">
      <w:start w:val="1"/>
      <w:numFmt w:val="bullet"/>
      <w:lvlText w:val="▪"/>
      <w:lvlJc w:val="left"/>
      <w:pPr>
        <w:ind w:left="687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25">
    <w:nsid w:val="41CA1F79"/>
    <w:multiLevelType w:val="hybridMultilevel"/>
    <w:tmpl w:val="28083ED4"/>
    <w:lvl w:ilvl="0" w:tplc="D2C0B9D8">
      <w:start w:val="1"/>
      <w:numFmt w:val="bullet"/>
      <w:lvlText w:val=""/>
      <w:lvlJc w:val="left"/>
      <w:pPr>
        <w:ind w:left="0"/>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1" w:tplc="42A8B63A">
      <w:start w:val="1"/>
      <w:numFmt w:val="bullet"/>
      <w:lvlText w:val="o"/>
      <w:lvlJc w:val="left"/>
      <w:pPr>
        <w:ind w:left="23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2" w:tplc="844CF760">
      <w:start w:val="1"/>
      <w:numFmt w:val="bullet"/>
      <w:lvlText w:val="▪"/>
      <w:lvlJc w:val="left"/>
      <w:pPr>
        <w:ind w:left="95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3" w:tplc="E1225650">
      <w:start w:val="1"/>
      <w:numFmt w:val="bullet"/>
      <w:lvlText w:val="•"/>
      <w:lvlJc w:val="left"/>
      <w:pPr>
        <w:ind w:left="167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4" w:tplc="8F8672F2">
      <w:start w:val="1"/>
      <w:numFmt w:val="bullet"/>
      <w:lvlText w:val="o"/>
      <w:lvlJc w:val="left"/>
      <w:pPr>
        <w:ind w:left="239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5" w:tplc="2CD2F368">
      <w:start w:val="1"/>
      <w:numFmt w:val="bullet"/>
      <w:lvlText w:val="▪"/>
      <w:lvlJc w:val="left"/>
      <w:pPr>
        <w:ind w:left="311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6" w:tplc="A62A30FA">
      <w:start w:val="1"/>
      <w:numFmt w:val="bullet"/>
      <w:lvlText w:val="•"/>
      <w:lvlJc w:val="left"/>
      <w:pPr>
        <w:ind w:left="383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7" w:tplc="2C88C938">
      <w:start w:val="1"/>
      <w:numFmt w:val="bullet"/>
      <w:lvlText w:val="o"/>
      <w:lvlJc w:val="left"/>
      <w:pPr>
        <w:ind w:left="455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lvl w:ilvl="8" w:tplc="FEA2497C">
      <w:start w:val="1"/>
      <w:numFmt w:val="bullet"/>
      <w:lvlText w:val="▪"/>
      <w:lvlJc w:val="left"/>
      <w:pPr>
        <w:ind w:left="5277"/>
      </w:pPr>
      <w:rPr>
        <w:rFonts w:ascii="Wingdings" w:eastAsia="Wingdings" w:hAnsi="Wingdings" w:cs="Wingdings"/>
        <w:b w:val="0"/>
        <w:i w:val="0"/>
        <w:strike w:val="0"/>
        <w:dstrike w:val="0"/>
        <w:color w:val="000000"/>
        <w:sz w:val="26"/>
        <w:szCs w:val="26"/>
        <w:u w:val="none" w:color="000000"/>
        <w:bdr w:val="none" w:sz="0" w:space="0" w:color="auto"/>
        <w:shd w:val="clear" w:color="auto" w:fill="auto"/>
        <w:vertAlign w:val="baseline"/>
      </w:rPr>
    </w:lvl>
  </w:abstractNum>
  <w:abstractNum w:abstractNumId="26">
    <w:nsid w:val="428644AC"/>
    <w:multiLevelType w:val="hybridMultilevel"/>
    <w:tmpl w:val="8676FBDA"/>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6B3F5A"/>
    <w:multiLevelType w:val="hybridMultilevel"/>
    <w:tmpl w:val="24460C38"/>
    <w:lvl w:ilvl="0" w:tplc="17A457B6">
      <w:start w:val="1"/>
      <w:numFmt w:val="upperRoman"/>
      <w:lvlText w:val="%1."/>
      <w:lvlJc w:val="left"/>
      <w:pPr>
        <w:ind w:left="15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A8282F0">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C824E26">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53E95D8">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35CD78C">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1F4FD9E">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854587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45A171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923064">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nsid w:val="52584B9C"/>
    <w:multiLevelType w:val="hybridMultilevel"/>
    <w:tmpl w:val="E864C690"/>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33011B1"/>
    <w:multiLevelType w:val="hybridMultilevel"/>
    <w:tmpl w:val="C97E667A"/>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41B4BD1"/>
    <w:multiLevelType w:val="hybridMultilevel"/>
    <w:tmpl w:val="9DF434AC"/>
    <w:lvl w:ilvl="0" w:tplc="0419000D">
      <w:start w:val="1"/>
      <w:numFmt w:val="bullet"/>
      <w:lvlText w:val=""/>
      <w:lvlJc w:val="left"/>
      <w:pPr>
        <w:ind w:left="568" w:hanging="360"/>
      </w:pPr>
      <w:rPr>
        <w:rFonts w:ascii="Wingdings" w:hAnsi="Wingdings" w:hint="default"/>
      </w:rPr>
    </w:lvl>
    <w:lvl w:ilvl="1" w:tplc="04190003" w:tentative="1">
      <w:start w:val="1"/>
      <w:numFmt w:val="bullet"/>
      <w:lvlText w:val="o"/>
      <w:lvlJc w:val="left"/>
      <w:pPr>
        <w:ind w:left="1288" w:hanging="360"/>
      </w:pPr>
      <w:rPr>
        <w:rFonts w:ascii="Courier New" w:hAnsi="Courier New" w:cs="Courier New" w:hint="default"/>
      </w:rPr>
    </w:lvl>
    <w:lvl w:ilvl="2" w:tplc="04190005" w:tentative="1">
      <w:start w:val="1"/>
      <w:numFmt w:val="bullet"/>
      <w:lvlText w:val=""/>
      <w:lvlJc w:val="left"/>
      <w:pPr>
        <w:ind w:left="2008" w:hanging="360"/>
      </w:pPr>
      <w:rPr>
        <w:rFonts w:ascii="Wingdings" w:hAnsi="Wingdings" w:hint="default"/>
      </w:rPr>
    </w:lvl>
    <w:lvl w:ilvl="3" w:tplc="04190001" w:tentative="1">
      <w:start w:val="1"/>
      <w:numFmt w:val="bullet"/>
      <w:lvlText w:val=""/>
      <w:lvlJc w:val="left"/>
      <w:pPr>
        <w:ind w:left="2728" w:hanging="360"/>
      </w:pPr>
      <w:rPr>
        <w:rFonts w:ascii="Symbol" w:hAnsi="Symbol" w:hint="default"/>
      </w:rPr>
    </w:lvl>
    <w:lvl w:ilvl="4" w:tplc="04190003" w:tentative="1">
      <w:start w:val="1"/>
      <w:numFmt w:val="bullet"/>
      <w:lvlText w:val="o"/>
      <w:lvlJc w:val="left"/>
      <w:pPr>
        <w:ind w:left="3448" w:hanging="360"/>
      </w:pPr>
      <w:rPr>
        <w:rFonts w:ascii="Courier New" w:hAnsi="Courier New" w:cs="Courier New" w:hint="default"/>
      </w:rPr>
    </w:lvl>
    <w:lvl w:ilvl="5" w:tplc="04190005" w:tentative="1">
      <w:start w:val="1"/>
      <w:numFmt w:val="bullet"/>
      <w:lvlText w:val=""/>
      <w:lvlJc w:val="left"/>
      <w:pPr>
        <w:ind w:left="4168" w:hanging="360"/>
      </w:pPr>
      <w:rPr>
        <w:rFonts w:ascii="Wingdings" w:hAnsi="Wingdings" w:hint="default"/>
      </w:rPr>
    </w:lvl>
    <w:lvl w:ilvl="6" w:tplc="04190001" w:tentative="1">
      <w:start w:val="1"/>
      <w:numFmt w:val="bullet"/>
      <w:lvlText w:val=""/>
      <w:lvlJc w:val="left"/>
      <w:pPr>
        <w:ind w:left="4888" w:hanging="360"/>
      </w:pPr>
      <w:rPr>
        <w:rFonts w:ascii="Symbol" w:hAnsi="Symbol" w:hint="default"/>
      </w:rPr>
    </w:lvl>
    <w:lvl w:ilvl="7" w:tplc="04190003" w:tentative="1">
      <w:start w:val="1"/>
      <w:numFmt w:val="bullet"/>
      <w:lvlText w:val="o"/>
      <w:lvlJc w:val="left"/>
      <w:pPr>
        <w:ind w:left="5608" w:hanging="360"/>
      </w:pPr>
      <w:rPr>
        <w:rFonts w:ascii="Courier New" w:hAnsi="Courier New" w:cs="Courier New" w:hint="default"/>
      </w:rPr>
    </w:lvl>
    <w:lvl w:ilvl="8" w:tplc="04190005" w:tentative="1">
      <w:start w:val="1"/>
      <w:numFmt w:val="bullet"/>
      <w:lvlText w:val=""/>
      <w:lvlJc w:val="left"/>
      <w:pPr>
        <w:ind w:left="6328" w:hanging="360"/>
      </w:pPr>
      <w:rPr>
        <w:rFonts w:ascii="Wingdings" w:hAnsi="Wingdings" w:hint="default"/>
      </w:rPr>
    </w:lvl>
  </w:abstractNum>
  <w:abstractNum w:abstractNumId="31">
    <w:nsid w:val="55822486"/>
    <w:multiLevelType w:val="hybridMultilevel"/>
    <w:tmpl w:val="E9505196"/>
    <w:lvl w:ilvl="0" w:tplc="808E518A">
      <w:start w:val="1"/>
      <w:numFmt w:val="decimal"/>
      <w:lvlText w:val="%1."/>
      <w:lvlJc w:val="left"/>
      <w:pPr>
        <w:ind w:left="9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F47428">
      <w:start w:val="1"/>
      <w:numFmt w:val="bullet"/>
      <w:lvlText w:val="-"/>
      <w:lvlJc w:val="left"/>
      <w:pPr>
        <w:ind w:left="1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E54F3F0">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0B452DA">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863DA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5024552">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A72CF1A">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22406C">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E8C6ED6">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55D22653"/>
    <w:multiLevelType w:val="hybridMultilevel"/>
    <w:tmpl w:val="0792E42E"/>
    <w:lvl w:ilvl="0" w:tplc="6F7C4E78">
      <w:start w:val="1"/>
      <w:numFmt w:val="bullet"/>
      <w:lvlText w:val="-"/>
      <w:lvlJc w:val="left"/>
      <w:pPr>
        <w:ind w:left="12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1D6D9BE">
      <w:start w:val="1"/>
      <w:numFmt w:val="bullet"/>
      <w:lvlText w:val="o"/>
      <w:lvlJc w:val="left"/>
      <w:pPr>
        <w:ind w:left="2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416D39C">
      <w:start w:val="1"/>
      <w:numFmt w:val="bullet"/>
      <w:lvlText w:val="▪"/>
      <w:lvlJc w:val="left"/>
      <w:pPr>
        <w:ind w:left="3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EB8A908">
      <w:start w:val="1"/>
      <w:numFmt w:val="bullet"/>
      <w:lvlText w:val="•"/>
      <w:lvlJc w:val="left"/>
      <w:pPr>
        <w:ind w:left="3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05A4256">
      <w:start w:val="1"/>
      <w:numFmt w:val="bullet"/>
      <w:lvlText w:val="o"/>
      <w:lvlJc w:val="left"/>
      <w:pPr>
        <w:ind w:left="45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280AF7A">
      <w:start w:val="1"/>
      <w:numFmt w:val="bullet"/>
      <w:lvlText w:val="▪"/>
      <w:lvlJc w:val="left"/>
      <w:pPr>
        <w:ind w:left="52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7632A2">
      <w:start w:val="1"/>
      <w:numFmt w:val="bullet"/>
      <w:lvlText w:val="•"/>
      <w:lvlJc w:val="left"/>
      <w:pPr>
        <w:ind w:left="6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BC43D0E">
      <w:start w:val="1"/>
      <w:numFmt w:val="bullet"/>
      <w:lvlText w:val="o"/>
      <w:lvlJc w:val="left"/>
      <w:pPr>
        <w:ind w:left="67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43CB7FE">
      <w:start w:val="1"/>
      <w:numFmt w:val="bullet"/>
      <w:lvlText w:val="▪"/>
      <w:lvlJc w:val="left"/>
      <w:pPr>
        <w:ind w:left="74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3">
    <w:nsid w:val="55F31E74"/>
    <w:multiLevelType w:val="hybridMultilevel"/>
    <w:tmpl w:val="0E04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4423AE"/>
    <w:multiLevelType w:val="hybridMultilevel"/>
    <w:tmpl w:val="0F66029C"/>
    <w:lvl w:ilvl="0" w:tplc="9CF28250">
      <w:start w:val="1"/>
      <w:numFmt w:val="bullet"/>
      <w:lvlText w:val="-"/>
      <w:lvlJc w:val="left"/>
      <w:pPr>
        <w:tabs>
          <w:tab w:val="num" w:pos="720"/>
        </w:tabs>
        <w:ind w:left="720" w:hanging="360"/>
      </w:pPr>
      <w:rPr>
        <w:rFonts w:ascii="Times New Roman" w:hAnsi="Times New Roman" w:hint="default"/>
      </w:rPr>
    </w:lvl>
    <w:lvl w:ilvl="1" w:tplc="B6986F7C" w:tentative="1">
      <w:start w:val="1"/>
      <w:numFmt w:val="bullet"/>
      <w:lvlText w:val="-"/>
      <w:lvlJc w:val="left"/>
      <w:pPr>
        <w:tabs>
          <w:tab w:val="num" w:pos="1440"/>
        </w:tabs>
        <w:ind w:left="1440" w:hanging="360"/>
      </w:pPr>
      <w:rPr>
        <w:rFonts w:ascii="Times New Roman" w:hAnsi="Times New Roman" w:hint="default"/>
      </w:rPr>
    </w:lvl>
    <w:lvl w:ilvl="2" w:tplc="4B6003EE" w:tentative="1">
      <w:start w:val="1"/>
      <w:numFmt w:val="bullet"/>
      <w:lvlText w:val="-"/>
      <w:lvlJc w:val="left"/>
      <w:pPr>
        <w:tabs>
          <w:tab w:val="num" w:pos="2160"/>
        </w:tabs>
        <w:ind w:left="2160" w:hanging="360"/>
      </w:pPr>
      <w:rPr>
        <w:rFonts w:ascii="Times New Roman" w:hAnsi="Times New Roman" w:hint="default"/>
      </w:rPr>
    </w:lvl>
    <w:lvl w:ilvl="3" w:tplc="FE3E5774" w:tentative="1">
      <w:start w:val="1"/>
      <w:numFmt w:val="bullet"/>
      <w:lvlText w:val="-"/>
      <w:lvlJc w:val="left"/>
      <w:pPr>
        <w:tabs>
          <w:tab w:val="num" w:pos="2880"/>
        </w:tabs>
        <w:ind w:left="2880" w:hanging="360"/>
      </w:pPr>
      <w:rPr>
        <w:rFonts w:ascii="Times New Roman" w:hAnsi="Times New Roman" w:hint="default"/>
      </w:rPr>
    </w:lvl>
    <w:lvl w:ilvl="4" w:tplc="637CFB08" w:tentative="1">
      <w:start w:val="1"/>
      <w:numFmt w:val="bullet"/>
      <w:lvlText w:val="-"/>
      <w:lvlJc w:val="left"/>
      <w:pPr>
        <w:tabs>
          <w:tab w:val="num" w:pos="3600"/>
        </w:tabs>
        <w:ind w:left="3600" w:hanging="360"/>
      </w:pPr>
      <w:rPr>
        <w:rFonts w:ascii="Times New Roman" w:hAnsi="Times New Roman" w:hint="default"/>
      </w:rPr>
    </w:lvl>
    <w:lvl w:ilvl="5" w:tplc="0FD8467C" w:tentative="1">
      <w:start w:val="1"/>
      <w:numFmt w:val="bullet"/>
      <w:lvlText w:val="-"/>
      <w:lvlJc w:val="left"/>
      <w:pPr>
        <w:tabs>
          <w:tab w:val="num" w:pos="4320"/>
        </w:tabs>
        <w:ind w:left="4320" w:hanging="360"/>
      </w:pPr>
      <w:rPr>
        <w:rFonts w:ascii="Times New Roman" w:hAnsi="Times New Roman" w:hint="default"/>
      </w:rPr>
    </w:lvl>
    <w:lvl w:ilvl="6" w:tplc="91CEF5F6" w:tentative="1">
      <w:start w:val="1"/>
      <w:numFmt w:val="bullet"/>
      <w:lvlText w:val="-"/>
      <w:lvlJc w:val="left"/>
      <w:pPr>
        <w:tabs>
          <w:tab w:val="num" w:pos="5040"/>
        </w:tabs>
        <w:ind w:left="5040" w:hanging="360"/>
      </w:pPr>
      <w:rPr>
        <w:rFonts w:ascii="Times New Roman" w:hAnsi="Times New Roman" w:hint="default"/>
      </w:rPr>
    </w:lvl>
    <w:lvl w:ilvl="7" w:tplc="5F16410A" w:tentative="1">
      <w:start w:val="1"/>
      <w:numFmt w:val="bullet"/>
      <w:lvlText w:val="-"/>
      <w:lvlJc w:val="left"/>
      <w:pPr>
        <w:tabs>
          <w:tab w:val="num" w:pos="5760"/>
        </w:tabs>
        <w:ind w:left="5760" w:hanging="360"/>
      </w:pPr>
      <w:rPr>
        <w:rFonts w:ascii="Times New Roman" w:hAnsi="Times New Roman" w:hint="default"/>
      </w:rPr>
    </w:lvl>
    <w:lvl w:ilvl="8" w:tplc="AB9286D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5A26245A"/>
    <w:multiLevelType w:val="hybridMultilevel"/>
    <w:tmpl w:val="AF04BF32"/>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8501B7"/>
    <w:multiLevelType w:val="hybridMultilevel"/>
    <w:tmpl w:val="D6CA86C0"/>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393F1A"/>
    <w:multiLevelType w:val="hybridMultilevel"/>
    <w:tmpl w:val="254C176A"/>
    <w:lvl w:ilvl="0" w:tplc="A0AEDCCE">
      <w:start w:val="6"/>
      <w:numFmt w:val="upperRoman"/>
      <w:lvlText w:val="%1."/>
      <w:lvlJc w:val="left"/>
      <w:pPr>
        <w:ind w:left="16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A89EDE">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62CA8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8722AB6">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364CE0">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845352">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180668">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76BB98">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1A58E6">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63E356B1"/>
    <w:multiLevelType w:val="hybridMultilevel"/>
    <w:tmpl w:val="085E7D68"/>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72831AE"/>
    <w:multiLevelType w:val="hybridMultilevel"/>
    <w:tmpl w:val="17A8F7C8"/>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E857E9"/>
    <w:multiLevelType w:val="hybridMultilevel"/>
    <w:tmpl w:val="A8F8CC4E"/>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CCC1E42"/>
    <w:multiLevelType w:val="hybridMultilevel"/>
    <w:tmpl w:val="0EA8C518"/>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AE016D"/>
    <w:multiLevelType w:val="hybridMultilevel"/>
    <w:tmpl w:val="E82677F6"/>
    <w:lvl w:ilvl="0" w:tplc="B806451C">
      <w:start w:val="1"/>
      <w:numFmt w:val="bullet"/>
      <w:lvlText w:val="•"/>
      <w:lvlJc w:val="left"/>
      <w:pPr>
        <w:ind w:left="1623"/>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95CC31FC">
      <w:start w:val="1"/>
      <w:numFmt w:val="bullet"/>
      <w:lvlText w:val="o"/>
      <w:lvlJc w:val="left"/>
      <w:pPr>
        <w:ind w:left="201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5F69CCC">
      <w:start w:val="1"/>
      <w:numFmt w:val="bullet"/>
      <w:lvlText w:val="▪"/>
      <w:lvlJc w:val="left"/>
      <w:pPr>
        <w:ind w:left="27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BAAA9146">
      <w:start w:val="1"/>
      <w:numFmt w:val="bullet"/>
      <w:lvlText w:val="•"/>
      <w:lvlJc w:val="left"/>
      <w:pPr>
        <w:ind w:left="345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C44C540C">
      <w:start w:val="1"/>
      <w:numFmt w:val="bullet"/>
      <w:lvlText w:val="o"/>
      <w:lvlJc w:val="left"/>
      <w:pPr>
        <w:ind w:left="417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CA04A2FC">
      <w:start w:val="1"/>
      <w:numFmt w:val="bullet"/>
      <w:lvlText w:val="▪"/>
      <w:lvlJc w:val="left"/>
      <w:pPr>
        <w:ind w:left="489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3D7C4AEA">
      <w:start w:val="1"/>
      <w:numFmt w:val="bullet"/>
      <w:lvlText w:val="•"/>
      <w:lvlJc w:val="left"/>
      <w:pPr>
        <w:ind w:left="561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4426C062">
      <w:start w:val="1"/>
      <w:numFmt w:val="bullet"/>
      <w:lvlText w:val="o"/>
      <w:lvlJc w:val="left"/>
      <w:pPr>
        <w:ind w:left="633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222C3C78">
      <w:start w:val="1"/>
      <w:numFmt w:val="bullet"/>
      <w:lvlText w:val="▪"/>
      <w:lvlJc w:val="left"/>
      <w:pPr>
        <w:ind w:left="705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3">
    <w:nsid w:val="6F6B1E80"/>
    <w:multiLevelType w:val="hybridMultilevel"/>
    <w:tmpl w:val="AE4C29A6"/>
    <w:lvl w:ilvl="0" w:tplc="A95220E4">
      <w:numFmt w:val="bullet"/>
      <w:lvlText w:val="–"/>
      <w:lvlJc w:val="left"/>
      <w:pPr>
        <w:ind w:left="720"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2C3CC2"/>
    <w:multiLevelType w:val="hybridMultilevel"/>
    <w:tmpl w:val="3D4609F8"/>
    <w:lvl w:ilvl="0" w:tplc="A95220E4">
      <w:numFmt w:val="bullet"/>
      <w:lvlText w:val="–"/>
      <w:lvlJc w:val="left"/>
      <w:pPr>
        <w:ind w:left="1015" w:hanging="360"/>
      </w:pPr>
      <w:rPr>
        <w:rFonts w:ascii="Times New Roman" w:eastAsia="Times New Roman" w:hAnsi="Times New Roman" w:cs="Times New Roman" w:hint="default"/>
        <w:b w:val="0"/>
        <w:bCs w:val="0"/>
        <w:i w:val="0"/>
        <w:iCs w:val="0"/>
        <w:w w:val="100"/>
        <w:sz w:val="24"/>
        <w:szCs w:val="24"/>
        <w:lang w:val="ru-RU" w:eastAsia="en-US" w:bidi="ar-SA"/>
      </w:rPr>
    </w:lvl>
    <w:lvl w:ilvl="1" w:tplc="04190003" w:tentative="1">
      <w:start w:val="1"/>
      <w:numFmt w:val="bullet"/>
      <w:lvlText w:val="o"/>
      <w:lvlJc w:val="left"/>
      <w:pPr>
        <w:ind w:left="1735" w:hanging="360"/>
      </w:pPr>
      <w:rPr>
        <w:rFonts w:ascii="Courier New" w:hAnsi="Courier New" w:cs="Courier New" w:hint="default"/>
      </w:rPr>
    </w:lvl>
    <w:lvl w:ilvl="2" w:tplc="04190005" w:tentative="1">
      <w:start w:val="1"/>
      <w:numFmt w:val="bullet"/>
      <w:lvlText w:val=""/>
      <w:lvlJc w:val="left"/>
      <w:pPr>
        <w:ind w:left="2455" w:hanging="360"/>
      </w:pPr>
      <w:rPr>
        <w:rFonts w:ascii="Wingdings" w:hAnsi="Wingdings" w:hint="default"/>
      </w:rPr>
    </w:lvl>
    <w:lvl w:ilvl="3" w:tplc="04190001" w:tentative="1">
      <w:start w:val="1"/>
      <w:numFmt w:val="bullet"/>
      <w:lvlText w:val=""/>
      <w:lvlJc w:val="left"/>
      <w:pPr>
        <w:ind w:left="3175" w:hanging="360"/>
      </w:pPr>
      <w:rPr>
        <w:rFonts w:ascii="Symbol" w:hAnsi="Symbol" w:hint="default"/>
      </w:rPr>
    </w:lvl>
    <w:lvl w:ilvl="4" w:tplc="04190003" w:tentative="1">
      <w:start w:val="1"/>
      <w:numFmt w:val="bullet"/>
      <w:lvlText w:val="o"/>
      <w:lvlJc w:val="left"/>
      <w:pPr>
        <w:ind w:left="3895" w:hanging="360"/>
      </w:pPr>
      <w:rPr>
        <w:rFonts w:ascii="Courier New" w:hAnsi="Courier New" w:cs="Courier New" w:hint="default"/>
      </w:rPr>
    </w:lvl>
    <w:lvl w:ilvl="5" w:tplc="04190005" w:tentative="1">
      <w:start w:val="1"/>
      <w:numFmt w:val="bullet"/>
      <w:lvlText w:val=""/>
      <w:lvlJc w:val="left"/>
      <w:pPr>
        <w:ind w:left="4615" w:hanging="360"/>
      </w:pPr>
      <w:rPr>
        <w:rFonts w:ascii="Wingdings" w:hAnsi="Wingdings" w:hint="default"/>
      </w:rPr>
    </w:lvl>
    <w:lvl w:ilvl="6" w:tplc="04190001" w:tentative="1">
      <w:start w:val="1"/>
      <w:numFmt w:val="bullet"/>
      <w:lvlText w:val=""/>
      <w:lvlJc w:val="left"/>
      <w:pPr>
        <w:ind w:left="5335" w:hanging="360"/>
      </w:pPr>
      <w:rPr>
        <w:rFonts w:ascii="Symbol" w:hAnsi="Symbol" w:hint="default"/>
      </w:rPr>
    </w:lvl>
    <w:lvl w:ilvl="7" w:tplc="04190003" w:tentative="1">
      <w:start w:val="1"/>
      <w:numFmt w:val="bullet"/>
      <w:lvlText w:val="o"/>
      <w:lvlJc w:val="left"/>
      <w:pPr>
        <w:ind w:left="6055" w:hanging="360"/>
      </w:pPr>
      <w:rPr>
        <w:rFonts w:ascii="Courier New" w:hAnsi="Courier New" w:cs="Courier New" w:hint="default"/>
      </w:rPr>
    </w:lvl>
    <w:lvl w:ilvl="8" w:tplc="04190005" w:tentative="1">
      <w:start w:val="1"/>
      <w:numFmt w:val="bullet"/>
      <w:lvlText w:val=""/>
      <w:lvlJc w:val="left"/>
      <w:pPr>
        <w:ind w:left="6775" w:hanging="360"/>
      </w:pPr>
      <w:rPr>
        <w:rFonts w:ascii="Wingdings" w:hAnsi="Wingdings" w:hint="default"/>
      </w:rPr>
    </w:lvl>
  </w:abstractNum>
  <w:abstractNum w:abstractNumId="45">
    <w:nsid w:val="73566F89"/>
    <w:multiLevelType w:val="hybridMultilevel"/>
    <w:tmpl w:val="7A163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6BA0D86"/>
    <w:multiLevelType w:val="hybridMultilevel"/>
    <w:tmpl w:val="06A40BC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7">
    <w:nsid w:val="7D0443B5"/>
    <w:multiLevelType w:val="hybridMultilevel"/>
    <w:tmpl w:val="671E4540"/>
    <w:lvl w:ilvl="0" w:tplc="272E704C">
      <w:start w:val="1"/>
      <w:numFmt w:val="decimal"/>
      <w:lvlText w:val="%1."/>
      <w:lvlJc w:val="left"/>
      <w:pPr>
        <w:ind w:left="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2254DA">
      <w:start w:val="12"/>
      <w:numFmt w:val="upperRoman"/>
      <w:lvlText w:val="%2."/>
      <w:lvlJc w:val="left"/>
      <w:pPr>
        <w:ind w:left="1915"/>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tplc="81A634AA">
      <w:start w:val="1"/>
      <w:numFmt w:val="lowerRoman"/>
      <w:lvlText w:val="%3"/>
      <w:lvlJc w:val="left"/>
      <w:pPr>
        <w:ind w:left="19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3" w:tplc="A7A28BFE">
      <w:start w:val="1"/>
      <w:numFmt w:val="decimal"/>
      <w:lvlText w:val="%4"/>
      <w:lvlJc w:val="left"/>
      <w:pPr>
        <w:ind w:left="26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4" w:tplc="2E561C92">
      <w:start w:val="1"/>
      <w:numFmt w:val="lowerLetter"/>
      <w:lvlText w:val="%5"/>
      <w:lvlJc w:val="left"/>
      <w:pPr>
        <w:ind w:left="339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5" w:tplc="602C1744">
      <w:start w:val="1"/>
      <w:numFmt w:val="lowerRoman"/>
      <w:lvlText w:val="%6"/>
      <w:lvlJc w:val="left"/>
      <w:pPr>
        <w:ind w:left="411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6" w:tplc="E42E596A">
      <w:start w:val="1"/>
      <w:numFmt w:val="decimal"/>
      <w:lvlText w:val="%7"/>
      <w:lvlJc w:val="left"/>
      <w:pPr>
        <w:ind w:left="483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7" w:tplc="9A842B3E">
      <w:start w:val="1"/>
      <w:numFmt w:val="lowerLetter"/>
      <w:lvlText w:val="%8"/>
      <w:lvlJc w:val="left"/>
      <w:pPr>
        <w:ind w:left="555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8" w:tplc="59F2319E">
      <w:start w:val="1"/>
      <w:numFmt w:val="lowerRoman"/>
      <w:lvlText w:val="%9"/>
      <w:lvlJc w:val="left"/>
      <w:pPr>
        <w:ind w:left="6278"/>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abstractNum>
  <w:num w:numId="1">
    <w:abstractNumId w:val="27"/>
  </w:num>
  <w:num w:numId="2">
    <w:abstractNumId w:val="37"/>
  </w:num>
  <w:num w:numId="3">
    <w:abstractNumId w:val="17"/>
  </w:num>
  <w:num w:numId="4">
    <w:abstractNumId w:val="7"/>
  </w:num>
  <w:num w:numId="5">
    <w:abstractNumId w:val="32"/>
  </w:num>
  <w:num w:numId="6">
    <w:abstractNumId w:val="6"/>
  </w:num>
  <w:num w:numId="7">
    <w:abstractNumId w:val="25"/>
  </w:num>
  <w:num w:numId="8">
    <w:abstractNumId w:val="30"/>
  </w:num>
  <w:num w:numId="9">
    <w:abstractNumId w:val="31"/>
  </w:num>
  <w:num w:numId="10">
    <w:abstractNumId w:val="24"/>
  </w:num>
  <w:num w:numId="11">
    <w:abstractNumId w:val="42"/>
  </w:num>
  <w:num w:numId="12">
    <w:abstractNumId w:val="5"/>
  </w:num>
  <w:num w:numId="13">
    <w:abstractNumId w:val="15"/>
  </w:num>
  <w:num w:numId="14">
    <w:abstractNumId w:val="2"/>
  </w:num>
  <w:num w:numId="15">
    <w:abstractNumId w:val="3"/>
  </w:num>
  <w:num w:numId="16">
    <w:abstractNumId w:val="4"/>
  </w:num>
  <w:num w:numId="17">
    <w:abstractNumId w:val="13"/>
  </w:num>
  <w:num w:numId="18">
    <w:abstractNumId w:val="8"/>
  </w:num>
  <w:num w:numId="19">
    <w:abstractNumId w:val="44"/>
  </w:num>
  <w:num w:numId="20">
    <w:abstractNumId w:val="18"/>
  </w:num>
  <w:num w:numId="21">
    <w:abstractNumId w:val="21"/>
  </w:num>
  <w:num w:numId="22">
    <w:abstractNumId w:val="34"/>
  </w:num>
  <w:num w:numId="23">
    <w:abstractNumId w:val="19"/>
  </w:num>
  <w:num w:numId="24">
    <w:abstractNumId w:val="20"/>
  </w:num>
  <w:num w:numId="25">
    <w:abstractNumId w:val="43"/>
  </w:num>
  <w:num w:numId="26">
    <w:abstractNumId w:val="40"/>
  </w:num>
  <w:num w:numId="27">
    <w:abstractNumId w:val="35"/>
  </w:num>
  <w:num w:numId="28">
    <w:abstractNumId w:val="29"/>
  </w:num>
  <w:num w:numId="29">
    <w:abstractNumId w:val="39"/>
  </w:num>
  <w:num w:numId="30">
    <w:abstractNumId w:val="28"/>
  </w:num>
  <w:num w:numId="31">
    <w:abstractNumId w:val="14"/>
  </w:num>
  <w:num w:numId="32">
    <w:abstractNumId w:val="38"/>
  </w:num>
  <w:num w:numId="33">
    <w:abstractNumId w:val="10"/>
  </w:num>
  <w:num w:numId="34">
    <w:abstractNumId w:val="26"/>
  </w:num>
  <w:num w:numId="35">
    <w:abstractNumId w:val="23"/>
  </w:num>
  <w:num w:numId="36">
    <w:abstractNumId w:val="16"/>
  </w:num>
  <w:num w:numId="37">
    <w:abstractNumId w:val="11"/>
  </w:num>
  <w:num w:numId="38">
    <w:abstractNumId w:val="41"/>
  </w:num>
  <w:num w:numId="39">
    <w:abstractNumId w:val="9"/>
  </w:num>
  <w:num w:numId="40">
    <w:abstractNumId w:val="12"/>
  </w:num>
  <w:num w:numId="41">
    <w:abstractNumId w:val="36"/>
  </w:num>
  <w:num w:numId="42">
    <w:abstractNumId w:val="33"/>
  </w:num>
  <w:num w:numId="43">
    <w:abstractNumId w:val="0"/>
  </w:num>
  <w:num w:numId="44">
    <w:abstractNumId w:val="1"/>
  </w:num>
  <w:num w:numId="45">
    <w:abstractNumId w:val="22"/>
  </w:num>
  <w:num w:numId="46">
    <w:abstractNumId w:val="45"/>
  </w:num>
  <w:num w:numId="47">
    <w:abstractNumId w:val="47"/>
  </w:num>
  <w:num w:numId="48">
    <w:abstractNumId w:val="4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758"/>
    <w:rsid w:val="00013AC1"/>
    <w:rsid w:val="00026335"/>
    <w:rsid w:val="00027E2F"/>
    <w:rsid w:val="0003741C"/>
    <w:rsid w:val="00083ADF"/>
    <w:rsid w:val="00093527"/>
    <w:rsid w:val="000A191A"/>
    <w:rsid w:val="000C2A08"/>
    <w:rsid w:val="000C6BD0"/>
    <w:rsid w:val="000D26E1"/>
    <w:rsid w:val="000F1282"/>
    <w:rsid w:val="00152996"/>
    <w:rsid w:val="00167CCB"/>
    <w:rsid w:val="00182466"/>
    <w:rsid w:val="00184260"/>
    <w:rsid w:val="0019019B"/>
    <w:rsid w:val="0019725A"/>
    <w:rsid w:val="00197B62"/>
    <w:rsid w:val="001A347F"/>
    <w:rsid w:val="001B1CAE"/>
    <w:rsid w:val="001D02C0"/>
    <w:rsid w:val="001E1D15"/>
    <w:rsid w:val="00220A21"/>
    <w:rsid w:val="00225EAA"/>
    <w:rsid w:val="00236124"/>
    <w:rsid w:val="00243EEF"/>
    <w:rsid w:val="00244EF9"/>
    <w:rsid w:val="00246170"/>
    <w:rsid w:val="00253A29"/>
    <w:rsid w:val="00254EB3"/>
    <w:rsid w:val="00282BA6"/>
    <w:rsid w:val="00284EE4"/>
    <w:rsid w:val="0029668F"/>
    <w:rsid w:val="002A2FFE"/>
    <w:rsid w:val="002F22F8"/>
    <w:rsid w:val="003121B2"/>
    <w:rsid w:val="00313300"/>
    <w:rsid w:val="00333676"/>
    <w:rsid w:val="00333D4B"/>
    <w:rsid w:val="00366E0E"/>
    <w:rsid w:val="00396141"/>
    <w:rsid w:val="003C0298"/>
    <w:rsid w:val="003C4BD9"/>
    <w:rsid w:val="003C5F5C"/>
    <w:rsid w:val="003C7FE5"/>
    <w:rsid w:val="003F1CAE"/>
    <w:rsid w:val="00420683"/>
    <w:rsid w:val="00424D60"/>
    <w:rsid w:val="00462489"/>
    <w:rsid w:val="00481CD0"/>
    <w:rsid w:val="00483531"/>
    <w:rsid w:val="00485BA4"/>
    <w:rsid w:val="00485BF6"/>
    <w:rsid w:val="00491097"/>
    <w:rsid w:val="004A29B2"/>
    <w:rsid w:val="004A3CA5"/>
    <w:rsid w:val="004B08C9"/>
    <w:rsid w:val="004D6617"/>
    <w:rsid w:val="004F6405"/>
    <w:rsid w:val="00500205"/>
    <w:rsid w:val="00507D1B"/>
    <w:rsid w:val="00516C91"/>
    <w:rsid w:val="00536DA0"/>
    <w:rsid w:val="00541871"/>
    <w:rsid w:val="0056564B"/>
    <w:rsid w:val="00567DB9"/>
    <w:rsid w:val="00574AC1"/>
    <w:rsid w:val="00586260"/>
    <w:rsid w:val="00594FB8"/>
    <w:rsid w:val="005B2BAF"/>
    <w:rsid w:val="005C5631"/>
    <w:rsid w:val="005F4BB3"/>
    <w:rsid w:val="00602032"/>
    <w:rsid w:val="00616388"/>
    <w:rsid w:val="00617913"/>
    <w:rsid w:val="00653F8C"/>
    <w:rsid w:val="00656C33"/>
    <w:rsid w:val="00680D6A"/>
    <w:rsid w:val="006834F8"/>
    <w:rsid w:val="00683C0A"/>
    <w:rsid w:val="00685ECC"/>
    <w:rsid w:val="006935D3"/>
    <w:rsid w:val="006A3A93"/>
    <w:rsid w:val="006C3B5E"/>
    <w:rsid w:val="006D4471"/>
    <w:rsid w:val="006E4CBD"/>
    <w:rsid w:val="006F7CED"/>
    <w:rsid w:val="007215B6"/>
    <w:rsid w:val="00727EF0"/>
    <w:rsid w:val="0074198C"/>
    <w:rsid w:val="007428C7"/>
    <w:rsid w:val="00762F65"/>
    <w:rsid w:val="007831A2"/>
    <w:rsid w:val="0078397F"/>
    <w:rsid w:val="007A06FE"/>
    <w:rsid w:val="007C480B"/>
    <w:rsid w:val="007C7252"/>
    <w:rsid w:val="008270CD"/>
    <w:rsid w:val="0082732A"/>
    <w:rsid w:val="00830C74"/>
    <w:rsid w:val="00841B11"/>
    <w:rsid w:val="00861F59"/>
    <w:rsid w:val="00862DF4"/>
    <w:rsid w:val="00872286"/>
    <w:rsid w:val="00874D9C"/>
    <w:rsid w:val="00883FD2"/>
    <w:rsid w:val="00893DD5"/>
    <w:rsid w:val="008A416A"/>
    <w:rsid w:val="008B5CE9"/>
    <w:rsid w:val="008B6F9D"/>
    <w:rsid w:val="00907AC9"/>
    <w:rsid w:val="00912D7F"/>
    <w:rsid w:val="009342C1"/>
    <w:rsid w:val="0094548C"/>
    <w:rsid w:val="0095362D"/>
    <w:rsid w:val="009661E5"/>
    <w:rsid w:val="009769D8"/>
    <w:rsid w:val="009C086B"/>
    <w:rsid w:val="009C1FCA"/>
    <w:rsid w:val="009C65ED"/>
    <w:rsid w:val="009E36F7"/>
    <w:rsid w:val="00A2576D"/>
    <w:rsid w:val="00A442A2"/>
    <w:rsid w:val="00A72768"/>
    <w:rsid w:val="00A82DC0"/>
    <w:rsid w:val="00A9298F"/>
    <w:rsid w:val="00AB7727"/>
    <w:rsid w:val="00AE71B1"/>
    <w:rsid w:val="00AF127E"/>
    <w:rsid w:val="00B03AF9"/>
    <w:rsid w:val="00B321DA"/>
    <w:rsid w:val="00B41132"/>
    <w:rsid w:val="00B55AEE"/>
    <w:rsid w:val="00B80CA4"/>
    <w:rsid w:val="00B842EF"/>
    <w:rsid w:val="00BB140E"/>
    <w:rsid w:val="00BC13A8"/>
    <w:rsid w:val="00BC3C79"/>
    <w:rsid w:val="00BC4FBE"/>
    <w:rsid w:val="00BD00A3"/>
    <w:rsid w:val="00BE3EEC"/>
    <w:rsid w:val="00C015D5"/>
    <w:rsid w:val="00C163CB"/>
    <w:rsid w:val="00C26639"/>
    <w:rsid w:val="00C530B3"/>
    <w:rsid w:val="00C71DD0"/>
    <w:rsid w:val="00CB013A"/>
    <w:rsid w:val="00CC0FB2"/>
    <w:rsid w:val="00CC7B02"/>
    <w:rsid w:val="00CD5943"/>
    <w:rsid w:val="00CD681B"/>
    <w:rsid w:val="00D44CB0"/>
    <w:rsid w:val="00DB07DA"/>
    <w:rsid w:val="00DC2DB4"/>
    <w:rsid w:val="00DC6FC1"/>
    <w:rsid w:val="00DD2556"/>
    <w:rsid w:val="00E0637A"/>
    <w:rsid w:val="00E06A61"/>
    <w:rsid w:val="00E06EDE"/>
    <w:rsid w:val="00E434F8"/>
    <w:rsid w:val="00E56782"/>
    <w:rsid w:val="00E60FA3"/>
    <w:rsid w:val="00E6411C"/>
    <w:rsid w:val="00E6656A"/>
    <w:rsid w:val="00E74D26"/>
    <w:rsid w:val="00E76895"/>
    <w:rsid w:val="00EB404B"/>
    <w:rsid w:val="00EB7216"/>
    <w:rsid w:val="00EC2657"/>
    <w:rsid w:val="00EC504E"/>
    <w:rsid w:val="00ED15BE"/>
    <w:rsid w:val="00EF7CAC"/>
    <w:rsid w:val="00F011F6"/>
    <w:rsid w:val="00F016C7"/>
    <w:rsid w:val="00F03BD3"/>
    <w:rsid w:val="00F10BBD"/>
    <w:rsid w:val="00F308E9"/>
    <w:rsid w:val="00F46759"/>
    <w:rsid w:val="00F52E91"/>
    <w:rsid w:val="00F609FB"/>
    <w:rsid w:val="00F73CAD"/>
    <w:rsid w:val="00F74406"/>
    <w:rsid w:val="00F80A93"/>
    <w:rsid w:val="00F90CDB"/>
    <w:rsid w:val="00F938B4"/>
    <w:rsid w:val="00F974EE"/>
    <w:rsid w:val="00FA2F85"/>
    <w:rsid w:val="00FB508E"/>
    <w:rsid w:val="00FE0758"/>
    <w:rsid w:val="00FF6F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485BF6"/>
    <w:pPr>
      <w:keepNext/>
      <w:keepLines/>
      <w:spacing w:after="5" w:line="268" w:lineRule="auto"/>
      <w:ind w:left="110" w:hanging="10"/>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80A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44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A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A08"/>
    <w:rPr>
      <w:rFonts w:ascii="Tahoma" w:hAnsi="Tahoma" w:cs="Tahoma"/>
      <w:sz w:val="16"/>
      <w:szCs w:val="16"/>
    </w:rPr>
  </w:style>
  <w:style w:type="paragraph" w:styleId="a5">
    <w:name w:val="Intense Quote"/>
    <w:basedOn w:val="a"/>
    <w:next w:val="a"/>
    <w:link w:val="a6"/>
    <w:uiPriority w:val="30"/>
    <w:qFormat/>
    <w:rsid w:val="000C2A08"/>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6">
    <w:name w:val="Выделенная цитата Знак"/>
    <w:basedOn w:val="a0"/>
    <w:link w:val="a5"/>
    <w:uiPriority w:val="30"/>
    <w:rsid w:val="000C2A08"/>
    <w:rPr>
      <w:rFonts w:eastAsiaTheme="minorEastAsia"/>
      <w:b/>
      <w:bCs/>
      <w:i/>
      <w:iCs/>
      <w:color w:val="4F81BD" w:themeColor="accent1"/>
      <w:lang w:eastAsia="ru-RU"/>
    </w:rPr>
  </w:style>
  <w:style w:type="character" w:customStyle="1" w:styleId="10">
    <w:name w:val="Заголовок 1 Знак"/>
    <w:basedOn w:val="a0"/>
    <w:link w:val="1"/>
    <w:uiPriority w:val="9"/>
    <w:rsid w:val="00485BF6"/>
    <w:rPr>
      <w:rFonts w:ascii="Times New Roman" w:eastAsia="Times New Roman" w:hAnsi="Times New Roman" w:cs="Times New Roman"/>
      <w:b/>
      <w:color w:val="000000"/>
      <w:sz w:val="28"/>
      <w:lang w:val="en-US"/>
    </w:rPr>
  </w:style>
  <w:style w:type="paragraph" w:styleId="a7">
    <w:name w:val="List Paragraph"/>
    <w:basedOn w:val="a"/>
    <w:uiPriority w:val="34"/>
    <w:qFormat/>
    <w:rsid w:val="007428C7"/>
    <w:pPr>
      <w:ind w:left="720"/>
      <w:contextualSpacing/>
    </w:pPr>
  </w:style>
  <w:style w:type="character" w:customStyle="1" w:styleId="20">
    <w:name w:val="Заголовок 2 Знак"/>
    <w:basedOn w:val="a0"/>
    <w:link w:val="2"/>
    <w:uiPriority w:val="9"/>
    <w:semiHidden/>
    <w:rsid w:val="00F80A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D4471"/>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1A34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347F"/>
  </w:style>
  <w:style w:type="paragraph" w:styleId="aa">
    <w:name w:val="footer"/>
    <w:basedOn w:val="a"/>
    <w:link w:val="ab"/>
    <w:uiPriority w:val="99"/>
    <w:unhideWhenUsed/>
    <w:rsid w:val="001A34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347F"/>
  </w:style>
  <w:style w:type="table" w:styleId="ac">
    <w:name w:val="Table Grid"/>
    <w:basedOn w:val="a1"/>
    <w:uiPriority w:val="59"/>
    <w:rsid w:val="0056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656C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82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82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qFormat/>
    <w:rsid w:val="00485BF6"/>
    <w:pPr>
      <w:keepNext/>
      <w:keepLines/>
      <w:spacing w:after="5" w:line="268" w:lineRule="auto"/>
      <w:ind w:left="110" w:hanging="10"/>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F80A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447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2A0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2A08"/>
    <w:rPr>
      <w:rFonts w:ascii="Tahoma" w:hAnsi="Tahoma" w:cs="Tahoma"/>
      <w:sz w:val="16"/>
      <w:szCs w:val="16"/>
    </w:rPr>
  </w:style>
  <w:style w:type="paragraph" w:styleId="a5">
    <w:name w:val="Intense Quote"/>
    <w:basedOn w:val="a"/>
    <w:next w:val="a"/>
    <w:link w:val="a6"/>
    <w:uiPriority w:val="30"/>
    <w:qFormat/>
    <w:rsid w:val="000C2A08"/>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6">
    <w:name w:val="Выделенная цитата Знак"/>
    <w:basedOn w:val="a0"/>
    <w:link w:val="a5"/>
    <w:uiPriority w:val="30"/>
    <w:rsid w:val="000C2A08"/>
    <w:rPr>
      <w:rFonts w:eastAsiaTheme="minorEastAsia"/>
      <w:b/>
      <w:bCs/>
      <w:i/>
      <w:iCs/>
      <w:color w:val="4F81BD" w:themeColor="accent1"/>
      <w:lang w:eastAsia="ru-RU"/>
    </w:rPr>
  </w:style>
  <w:style w:type="character" w:customStyle="1" w:styleId="10">
    <w:name w:val="Заголовок 1 Знак"/>
    <w:basedOn w:val="a0"/>
    <w:link w:val="1"/>
    <w:uiPriority w:val="9"/>
    <w:rsid w:val="00485BF6"/>
    <w:rPr>
      <w:rFonts w:ascii="Times New Roman" w:eastAsia="Times New Roman" w:hAnsi="Times New Roman" w:cs="Times New Roman"/>
      <w:b/>
      <w:color w:val="000000"/>
      <w:sz w:val="28"/>
      <w:lang w:val="en-US"/>
    </w:rPr>
  </w:style>
  <w:style w:type="paragraph" w:styleId="a7">
    <w:name w:val="List Paragraph"/>
    <w:basedOn w:val="a"/>
    <w:uiPriority w:val="34"/>
    <w:qFormat/>
    <w:rsid w:val="007428C7"/>
    <w:pPr>
      <w:ind w:left="720"/>
      <w:contextualSpacing/>
    </w:pPr>
  </w:style>
  <w:style w:type="character" w:customStyle="1" w:styleId="20">
    <w:name w:val="Заголовок 2 Знак"/>
    <w:basedOn w:val="a0"/>
    <w:link w:val="2"/>
    <w:uiPriority w:val="9"/>
    <w:semiHidden/>
    <w:rsid w:val="00F80A9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D4471"/>
    <w:rPr>
      <w:rFonts w:asciiTheme="majorHAnsi" w:eastAsiaTheme="majorEastAsia" w:hAnsiTheme="majorHAnsi" w:cstheme="majorBidi"/>
      <w:b/>
      <w:bCs/>
      <w:color w:val="4F81BD" w:themeColor="accent1"/>
    </w:rPr>
  </w:style>
  <w:style w:type="paragraph" w:styleId="a8">
    <w:name w:val="header"/>
    <w:basedOn w:val="a"/>
    <w:link w:val="a9"/>
    <w:uiPriority w:val="99"/>
    <w:unhideWhenUsed/>
    <w:rsid w:val="001A347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A347F"/>
  </w:style>
  <w:style w:type="paragraph" w:styleId="aa">
    <w:name w:val="footer"/>
    <w:basedOn w:val="a"/>
    <w:link w:val="ab"/>
    <w:uiPriority w:val="99"/>
    <w:unhideWhenUsed/>
    <w:rsid w:val="001A347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A347F"/>
  </w:style>
  <w:style w:type="table" w:styleId="ac">
    <w:name w:val="Table Grid"/>
    <w:basedOn w:val="a1"/>
    <w:uiPriority w:val="59"/>
    <w:rsid w:val="00567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59"/>
    <w:rsid w:val="00656C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c"/>
    <w:uiPriority w:val="59"/>
    <w:rsid w:val="0082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c"/>
    <w:uiPriority w:val="59"/>
    <w:rsid w:val="0082732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650">
      <w:bodyDiv w:val="1"/>
      <w:marLeft w:val="0"/>
      <w:marRight w:val="0"/>
      <w:marTop w:val="0"/>
      <w:marBottom w:val="0"/>
      <w:divBdr>
        <w:top w:val="none" w:sz="0" w:space="0" w:color="auto"/>
        <w:left w:val="none" w:sz="0" w:space="0" w:color="auto"/>
        <w:bottom w:val="none" w:sz="0" w:space="0" w:color="auto"/>
        <w:right w:val="none" w:sz="0" w:space="0" w:color="auto"/>
      </w:divBdr>
    </w:div>
    <w:div w:id="473722353">
      <w:bodyDiv w:val="1"/>
      <w:marLeft w:val="0"/>
      <w:marRight w:val="0"/>
      <w:marTop w:val="0"/>
      <w:marBottom w:val="0"/>
      <w:divBdr>
        <w:top w:val="none" w:sz="0" w:space="0" w:color="auto"/>
        <w:left w:val="none" w:sz="0" w:space="0" w:color="auto"/>
        <w:bottom w:val="none" w:sz="0" w:space="0" w:color="auto"/>
        <w:right w:val="none" w:sz="0" w:space="0" w:color="auto"/>
      </w:divBdr>
    </w:div>
    <w:div w:id="844370002">
      <w:bodyDiv w:val="1"/>
      <w:marLeft w:val="0"/>
      <w:marRight w:val="0"/>
      <w:marTop w:val="0"/>
      <w:marBottom w:val="0"/>
      <w:divBdr>
        <w:top w:val="none" w:sz="0" w:space="0" w:color="auto"/>
        <w:left w:val="none" w:sz="0" w:space="0" w:color="auto"/>
        <w:bottom w:val="none" w:sz="0" w:space="0" w:color="auto"/>
        <w:right w:val="none" w:sz="0" w:space="0" w:color="auto"/>
      </w:divBdr>
    </w:div>
    <w:div w:id="1384252359">
      <w:bodyDiv w:val="1"/>
      <w:marLeft w:val="0"/>
      <w:marRight w:val="0"/>
      <w:marTop w:val="0"/>
      <w:marBottom w:val="0"/>
      <w:divBdr>
        <w:top w:val="none" w:sz="0" w:space="0" w:color="auto"/>
        <w:left w:val="none" w:sz="0" w:space="0" w:color="auto"/>
        <w:bottom w:val="none" w:sz="0" w:space="0" w:color="auto"/>
        <w:right w:val="none" w:sz="0" w:space="0" w:color="auto"/>
      </w:divBdr>
    </w:div>
    <w:div w:id="1421562168">
      <w:bodyDiv w:val="1"/>
      <w:marLeft w:val="0"/>
      <w:marRight w:val="0"/>
      <w:marTop w:val="0"/>
      <w:marBottom w:val="0"/>
      <w:divBdr>
        <w:top w:val="none" w:sz="0" w:space="0" w:color="auto"/>
        <w:left w:val="none" w:sz="0" w:space="0" w:color="auto"/>
        <w:bottom w:val="none" w:sz="0" w:space="0" w:color="auto"/>
        <w:right w:val="none" w:sz="0" w:space="0" w:color="auto"/>
      </w:divBdr>
    </w:div>
    <w:div w:id="1509369872">
      <w:bodyDiv w:val="1"/>
      <w:marLeft w:val="0"/>
      <w:marRight w:val="0"/>
      <w:marTop w:val="0"/>
      <w:marBottom w:val="0"/>
      <w:divBdr>
        <w:top w:val="none" w:sz="0" w:space="0" w:color="auto"/>
        <w:left w:val="none" w:sz="0" w:space="0" w:color="auto"/>
        <w:bottom w:val="none" w:sz="0" w:space="0" w:color="auto"/>
        <w:right w:val="none" w:sz="0" w:space="0" w:color="auto"/>
      </w:divBdr>
    </w:div>
    <w:div w:id="1706716039">
      <w:bodyDiv w:val="1"/>
      <w:marLeft w:val="0"/>
      <w:marRight w:val="0"/>
      <w:marTop w:val="0"/>
      <w:marBottom w:val="0"/>
      <w:divBdr>
        <w:top w:val="none" w:sz="0" w:space="0" w:color="auto"/>
        <w:left w:val="none" w:sz="0" w:space="0" w:color="auto"/>
        <w:bottom w:val="none" w:sz="0" w:space="0" w:color="auto"/>
        <w:right w:val="none" w:sz="0" w:space="0" w:color="auto"/>
      </w:divBdr>
    </w:div>
    <w:div w:id="1767731860">
      <w:bodyDiv w:val="1"/>
      <w:marLeft w:val="0"/>
      <w:marRight w:val="0"/>
      <w:marTop w:val="0"/>
      <w:marBottom w:val="0"/>
      <w:divBdr>
        <w:top w:val="none" w:sz="0" w:space="0" w:color="auto"/>
        <w:left w:val="none" w:sz="0" w:space="0" w:color="auto"/>
        <w:bottom w:val="none" w:sz="0" w:space="0" w:color="auto"/>
        <w:right w:val="none" w:sz="0" w:space="0" w:color="auto"/>
      </w:divBdr>
    </w:div>
    <w:div w:id="2092921973">
      <w:bodyDiv w:val="1"/>
      <w:marLeft w:val="0"/>
      <w:marRight w:val="0"/>
      <w:marTop w:val="0"/>
      <w:marBottom w:val="0"/>
      <w:divBdr>
        <w:top w:val="none" w:sz="0" w:space="0" w:color="auto"/>
        <w:left w:val="none" w:sz="0" w:space="0" w:color="auto"/>
        <w:bottom w:val="none" w:sz="0" w:space="0" w:color="auto"/>
        <w:right w:val="none" w:sz="0" w:space="0" w:color="auto"/>
      </w:divBdr>
    </w:div>
    <w:div w:id="21438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10183.edu35.ru/" TargetMode="External"/><Relationship Id="rId18" Type="http://schemas.openxmlformats.org/officeDocument/2006/relationships/image" Target="media/image20.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hyperlink" Target="http://d10183.edu35.ru/"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10183.edu35.ru/" TargetMode="External"/><Relationship Id="rId20" Type="http://schemas.openxmlformats.org/officeDocument/2006/relationships/diagramData" Target="diagrams/data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10183.edu35.ru/" TargetMode="External"/><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hyperlink" Target="http://d10183.edu35.ru/" TargetMode="External"/><Relationship Id="rId23" Type="http://schemas.openxmlformats.org/officeDocument/2006/relationships/diagramColors" Target="diagrams/colors1.xml"/><Relationship Id="rId10" Type="http://schemas.openxmlformats.org/officeDocument/2006/relationships/hyperlink" Target="http://d10183.edu35.ru/"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d10183.edu35.ru/" TargetMode="External"/><Relationship Id="rId14" Type="http://schemas.openxmlformats.org/officeDocument/2006/relationships/hyperlink" Target="http://d10183.edu35.ru/" TargetMode="External"/><Relationship Id="rId22"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17D2D8-B68A-41CA-9E58-F1E5200FAB18}" type="doc">
      <dgm:prSet loTypeId="urn:microsoft.com/office/officeart/2005/8/layout/hierarchy4" loCatId="list" qsTypeId="urn:microsoft.com/office/officeart/2005/8/quickstyle/simple1" qsCatId="simple" csTypeId="urn:microsoft.com/office/officeart/2005/8/colors/colorful1" csCatId="colorful" phldr="1"/>
      <dgm:spPr/>
      <dgm:t>
        <a:bodyPr/>
        <a:lstStyle/>
        <a:p>
          <a:endParaRPr lang="ru-RU"/>
        </a:p>
      </dgm:t>
    </dgm:pt>
    <dgm:pt modelId="{C6BA5DB4-45AF-4287-8E36-589F21FD83CB}">
      <dgm:prSet phldrT="[Текст]"/>
      <dgm:spPr/>
      <dgm:t>
        <a:bodyPr/>
        <a:lstStyle/>
        <a:p>
          <a:r>
            <a:rPr lang="ru-RU"/>
            <a:t>МБДОУ "Детский сад №39 "Ленок"</a:t>
          </a:r>
        </a:p>
      </dgm:t>
    </dgm:pt>
    <dgm:pt modelId="{54B0DC5B-05C1-492A-928B-DA47823C7F93}" type="parTrans" cxnId="{F0B92B92-2F2F-4219-BFE9-7E296E82846F}">
      <dgm:prSet/>
      <dgm:spPr/>
      <dgm:t>
        <a:bodyPr/>
        <a:lstStyle/>
        <a:p>
          <a:endParaRPr lang="ru-RU"/>
        </a:p>
      </dgm:t>
    </dgm:pt>
    <dgm:pt modelId="{9BEA6F9C-3009-4EED-9486-B67B77014FA0}" type="sibTrans" cxnId="{F0B92B92-2F2F-4219-BFE9-7E296E82846F}">
      <dgm:prSet/>
      <dgm:spPr/>
      <dgm:t>
        <a:bodyPr/>
        <a:lstStyle/>
        <a:p>
          <a:endParaRPr lang="ru-RU"/>
        </a:p>
      </dgm:t>
    </dgm:pt>
    <dgm:pt modelId="{7A8C7536-889E-46DF-99B9-8D3D4315AEDA}">
      <dgm:prSet phldrT="[Текст]"/>
      <dgm:spPr/>
      <dgm:t>
        <a:bodyPr/>
        <a:lstStyle/>
        <a:p>
          <a:r>
            <a:rPr lang="ru-RU"/>
            <a:t>Филиал БУК ВО "Областная научная библиотека"</a:t>
          </a:r>
        </a:p>
      </dgm:t>
    </dgm:pt>
    <dgm:pt modelId="{6A49A497-0AD5-40E5-BF82-097E8FA8B2DC}" type="parTrans" cxnId="{C128286B-946E-4CDB-87B5-D5BAA0603D20}">
      <dgm:prSet/>
      <dgm:spPr/>
      <dgm:t>
        <a:bodyPr/>
        <a:lstStyle/>
        <a:p>
          <a:endParaRPr lang="ru-RU"/>
        </a:p>
      </dgm:t>
    </dgm:pt>
    <dgm:pt modelId="{6E3700A7-03B0-4EB7-982D-12EDA1893075}" type="sibTrans" cxnId="{C128286B-946E-4CDB-87B5-D5BAA0603D20}">
      <dgm:prSet/>
      <dgm:spPr/>
      <dgm:t>
        <a:bodyPr/>
        <a:lstStyle/>
        <a:p>
          <a:endParaRPr lang="ru-RU"/>
        </a:p>
      </dgm:t>
    </dgm:pt>
    <dgm:pt modelId="{F1DE6582-BD30-4F03-9066-A3BECCA42BDC}">
      <dgm:prSet phldrT="[Текст]"/>
      <dgm:spPr/>
      <dgm:t>
        <a:bodyPr/>
        <a:lstStyle/>
        <a:p>
          <a:r>
            <a:rPr lang="ru-RU"/>
            <a:t>ОБДПС ГИБДД УМВД России</a:t>
          </a:r>
        </a:p>
      </dgm:t>
    </dgm:pt>
    <dgm:pt modelId="{C0263899-1C96-4061-B2A1-D08DC96CF6F5}" type="parTrans" cxnId="{36FC532C-7093-4848-A561-E7B82BDEE067}">
      <dgm:prSet/>
      <dgm:spPr/>
      <dgm:t>
        <a:bodyPr/>
        <a:lstStyle/>
        <a:p>
          <a:endParaRPr lang="ru-RU"/>
        </a:p>
      </dgm:t>
    </dgm:pt>
    <dgm:pt modelId="{7780029F-3A9B-4604-B212-7AADBAB0E531}" type="sibTrans" cxnId="{36FC532C-7093-4848-A561-E7B82BDEE067}">
      <dgm:prSet/>
      <dgm:spPr/>
      <dgm:t>
        <a:bodyPr/>
        <a:lstStyle/>
        <a:p>
          <a:endParaRPr lang="ru-RU"/>
        </a:p>
      </dgm:t>
    </dgm:pt>
    <dgm:pt modelId="{D7B9129B-8C9B-43D6-A87D-53616FD6AF32}">
      <dgm:prSet phldrT="[Текст]"/>
      <dgm:spPr/>
      <dgm:t>
        <a:bodyPr/>
        <a:lstStyle/>
        <a:p>
          <a:r>
            <a:rPr lang="ru-RU"/>
            <a:t>Детская поликлиника № 3</a:t>
          </a:r>
        </a:p>
      </dgm:t>
    </dgm:pt>
    <dgm:pt modelId="{9AD64AD8-50A4-4638-8630-16709B591F17}" type="parTrans" cxnId="{5BCDA8A8-C129-4F43-BEC4-A7E9CF52B709}">
      <dgm:prSet/>
      <dgm:spPr/>
      <dgm:t>
        <a:bodyPr/>
        <a:lstStyle/>
        <a:p>
          <a:endParaRPr lang="ru-RU"/>
        </a:p>
      </dgm:t>
    </dgm:pt>
    <dgm:pt modelId="{652DFA98-491B-4C34-B439-BD79145F3AA9}" type="sibTrans" cxnId="{5BCDA8A8-C129-4F43-BEC4-A7E9CF52B709}">
      <dgm:prSet/>
      <dgm:spPr/>
      <dgm:t>
        <a:bodyPr/>
        <a:lstStyle/>
        <a:p>
          <a:endParaRPr lang="ru-RU"/>
        </a:p>
      </dgm:t>
    </dgm:pt>
    <dgm:pt modelId="{1D204347-0A8C-4A41-AC3D-BA0D01802B69}">
      <dgm:prSet phldrT="[Текст]"/>
      <dgm:spPr/>
      <dgm:t>
        <a:bodyPr/>
        <a:lstStyle/>
        <a:p>
          <a:r>
            <a:rPr lang="ru-RU"/>
            <a:t>МДОУ № 20 "Одуванчик"</a:t>
          </a:r>
        </a:p>
      </dgm:t>
    </dgm:pt>
    <dgm:pt modelId="{8C5E8F7D-7CA7-40B9-AC1B-38F5A342B04B}" type="parTrans" cxnId="{F7EAD111-009C-4C9C-9935-F70999C9C392}">
      <dgm:prSet/>
      <dgm:spPr/>
      <dgm:t>
        <a:bodyPr/>
        <a:lstStyle/>
        <a:p>
          <a:endParaRPr lang="ru-RU"/>
        </a:p>
      </dgm:t>
    </dgm:pt>
    <dgm:pt modelId="{07EABA78-B5C1-4098-BA88-2B10918B973E}" type="sibTrans" cxnId="{F7EAD111-009C-4C9C-9935-F70999C9C392}">
      <dgm:prSet/>
      <dgm:spPr/>
      <dgm:t>
        <a:bodyPr/>
        <a:lstStyle/>
        <a:p>
          <a:endParaRPr lang="ru-RU"/>
        </a:p>
      </dgm:t>
    </dgm:pt>
    <dgm:pt modelId="{1E3883C6-EA36-4B84-B008-991B99A06DC7}">
      <dgm:prSet phldrT="[Текст]"/>
      <dgm:spPr/>
      <dgm:t>
        <a:bodyPr/>
        <a:lstStyle/>
        <a:p>
          <a:r>
            <a:rPr lang="ru-RU"/>
            <a:t>МОУ СОШ № 7</a:t>
          </a:r>
        </a:p>
      </dgm:t>
    </dgm:pt>
    <dgm:pt modelId="{17605EA1-7CFC-4CFB-8AC7-3968FF695D75}" type="parTrans" cxnId="{60FB1100-BE9D-494D-B8E9-8E3BAD1275D0}">
      <dgm:prSet/>
      <dgm:spPr/>
      <dgm:t>
        <a:bodyPr/>
        <a:lstStyle/>
        <a:p>
          <a:endParaRPr lang="ru-RU"/>
        </a:p>
      </dgm:t>
    </dgm:pt>
    <dgm:pt modelId="{A1598F49-ECD9-4419-B946-7321CFD15AFD}" type="sibTrans" cxnId="{60FB1100-BE9D-494D-B8E9-8E3BAD1275D0}">
      <dgm:prSet/>
      <dgm:spPr/>
      <dgm:t>
        <a:bodyPr/>
        <a:lstStyle/>
        <a:p>
          <a:endParaRPr lang="ru-RU"/>
        </a:p>
      </dgm:t>
    </dgm:pt>
    <dgm:pt modelId="{B2664042-5685-4FCE-BCC7-42825C00ACE1}">
      <dgm:prSet/>
      <dgm:spPr/>
      <dgm:t>
        <a:bodyPr/>
        <a:lstStyle/>
        <a:p>
          <a:r>
            <a:rPr lang="ru-RU"/>
            <a:t>Специальный дом для одиноких и престарелых</a:t>
          </a:r>
        </a:p>
      </dgm:t>
    </dgm:pt>
    <dgm:pt modelId="{B001DFF0-C616-4C6D-9677-1DDF965C6DF8}" type="parTrans" cxnId="{68891E07-8BF2-4DBB-9877-37B5D2F47006}">
      <dgm:prSet/>
      <dgm:spPr/>
      <dgm:t>
        <a:bodyPr/>
        <a:lstStyle/>
        <a:p>
          <a:endParaRPr lang="ru-RU"/>
        </a:p>
      </dgm:t>
    </dgm:pt>
    <dgm:pt modelId="{96B4F29C-93C5-4C63-AE2E-A8B4575D7EEC}" type="sibTrans" cxnId="{68891E07-8BF2-4DBB-9877-37B5D2F47006}">
      <dgm:prSet/>
      <dgm:spPr/>
      <dgm:t>
        <a:bodyPr/>
        <a:lstStyle/>
        <a:p>
          <a:endParaRPr lang="ru-RU"/>
        </a:p>
      </dgm:t>
    </dgm:pt>
    <dgm:pt modelId="{BCCC24AF-1B94-4D53-98B8-6980A0DD7A3A}" type="pres">
      <dgm:prSet presAssocID="{BA17D2D8-B68A-41CA-9E58-F1E5200FAB18}" presName="Name0" presStyleCnt="0">
        <dgm:presLayoutVars>
          <dgm:chPref val="1"/>
          <dgm:dir/>
          <dgm:animOne val="branch"/>
          <dgm:animLvl val="lvl"/>
          <dgm:resizeHandles/>
        </dgm:presLayoutVars>
      </dgm:prSet>
      <dgm:spPr/>
      <dgm:t>
        <a:bodyPr/>
        <a:lstStyle/>
        <a:p>
          <a:endParaRPr lang="ru-RU"/>
        </a:p>
      </dgm:t>
    </dgm:pt>
    <dgm:pt modelId="{DCC801D9-C713-4D2D-BA7A-08ACA5285B34}" type="pres">
      <dgm:prSet presAssocID="{C6BA5DB4-45AF-4287-8E36-589F21FD83CB}" presName="vertOne" presStyleCnt="0"/>
      <dgm:spPr/>
    </dgm:pt>
    <dgm:pt modelId="{9C57B043-3919-4DFC-87B4-EA35C0DF7DAF}" type="pres">
      <dgm:prSet presAssocID="{C6BA5DB4-45AF-4287-8E36-589F21FD83CB}" presName="txOne" presStyleLbl="node0" presStyleIdx="0" presStyleCnt="1">
        <dgm:presLayoutVars>
          <dgm:chPref val="3"/>
        </dgm:presLayoutVars>
      </dgm:prSet>
      <dgm:spPr/>
      <dgm:t>
        <a:bodyPr/>
        <a:lstStyle/>
        <a:p>
          <a:endParaRPr lang="ru-RU"/>
        </a:p>
      </dgm:t>
    </dgm:pt>
    <dgm:pt modelId="{8CC3B4C6-1435-41BB-AA3D-E339057C73E8}" type="pres">
      <dgm:prSet presAssocID="{C6BA5DB4-45AF-4287-8E36-589F21FD83CB}" presName="parTransOne" presStyleCnt="0"/>
      <dgm:spPr/>
    </dgm:pt>
    <dgm:pt modelId="{3AC07FB7-994D-4EA5-9637-2AD611F1536D}" type="pres">
      <dgm:prSet presAssocID="{C6BA5DB4-45AF-4287-8E36-589F21FD83CB}" presName="horzOne" presStyleCnt="0"/>
      <dgm:spPr/>
    </dgm:pt>
    <dgm:pt modelId="{AD6B12AB-5D48-4D32-9D31-347DE719F436}" type="pres">
      <dgm:prSet presAssocID="{7A8C7536-889E-46DF-99B9-8D3D4315AEDA}" presName="vertTwo" presStyleCnt="0"/>
      <dgm:spPr/>
    </dgm:pt>
    <dgm:pt modelId="{2D5E5568-B9C2-462E-B72F-208AAEE07CCB}" type="pres">
      <dgm:prSet presAssocID="{7A8C7536-889E-46DF-99B9-8D3D4315AEDA}" presName="txTwo" presStyleLbl="node2" presStyleIdx="0" presStyleCnt="3">
        <dgm:presLayoutVars>
          <dgm:chPref val="3"/>
        </dgm:presLayoutVars>
      </dgm:prSet>
      <dgm:spPr/>
      <dgm:t>
        <a:bodyPr/>
        <a:lstStyle/>
        <a:p>
          <a:endParaRPr lang="ru-RU"/>
        </a:p>
      </dgm:t>
    </dgm:pt>
    <dgm:pt modelId="{CA841433-D85C-4A3D-B203-8F515FBDFE77}" type="pres">
      <dgm:prSet presAssocID="{7A8C7536-889E-46DF-99B9-8D3D4315AEDA}" presName="parTransTwo" presStyleCnt="0"/>
      <dgm:spPr/>
    </dgm:pt>
    <dgm:pt modelId="{E42CFC5E-616D-4E4D-BB11-8912CE2E64A3}" type="pres">
      <dgm:prSet presAssocID="{7A8C7536-889E-46DF-99B9-8D3D4315AEDA}" presName="horzTwo" presStyleCnt="0"/>
      <dgm:spPr/>
    </dgm:pt>
    <dgm:pt modelId="{CABC706A-B002-4EFD-8012-BC3344C2B72F}" type="pres">
      <dgm:prSet presAssocID="{F1DE6582-BD30-4F03-9066-A3BECCA42BDC}" presName="vertThree" presStyleCnt="0"/>
      <dgm:spPr/>
    </dgm:pt>
    <dgm:pt modelId="{CCC075D1-2D54-4009-B0CA-6EA4FFC0D9E1}" type="pres">
      <dgm:prSet presAssocID="{F1DE6582-BD30-4F03-9066-A3BECCA42BDC}" presName="txThree" presStyleLbl="node3" presStyleIdx="0" presStyleCnt="3">
        <dgm:presLayoutVars>
          <dgm:chPref val="3"/>
        </dgm:presLayoutVars>
      </dgm:prSet>
      <dgm:spPr/>
      <dgm:t>
        <a:bodyPr/>
        <a:lstStyle/>
        <a:p>
          <a:endParaRPr lang="ru-RU"/>
        </a:p>
      </dgm:t>
    </dgm:pt>
    <dgm:pt modelId="{38DAB9B5-B7B6-4851-B048-324FE89EEFC2}" type="pres">
      <dgm:prSet presAssocID="{F1DE6582-BD30-4F03-9066-A3BECCA42BDC}" presName="horzThree" presStyleCnt="0"/>
      <dgm:spPr/>
    </dgm:pt>
    <dgm:pt modelId="{81E81656-E012-49F5-B7D1-1A44C62D1CC6}" type="pres">
      <dgm:prSet presAssocID="{7780029F-3A9B-4604-B212-7AADBAB0E531}" presName="sibSpaceThree" presStyleCnt="0"/>
      <dgm:spPr/>
    </dgm:pt>
    <dgm:pt modelId="{C66B2CB8-4183-4282-9C61-831D11D8CE9F}" type="pres">
      <dgm:prSet presAssocID="{D7B9129B-8C9B-43D6-A87D-53616FD6AF32}" presName="vertThree" presStyleCnt="0"/>
      <dgm:spPr/>
    </dgm:pt>
    <dgm:pt modelId="{2B1B17BB-CD32-4343-825C-F9C3B36706F4}" type="pres">
      <dgm:prSet presAssocID="{D7B9129B-8C9B-43D6-A87D-53616FD6AF32}" presName="txThree" presStyleLbl="node3" presStyleIdx="1" presStyleCnt="3" custLinFactNeighborX="448" custLinFactNeighborY="-2878">
        <dgm:presLayoutVars>
          <dgm:chPref val="3"/>
        </dgm:presLayoutVars>
      </dgm:prSet>
      <dgm:spPr/>
      <dgm:t>
        <a:bodyPr/>
        <a:lstStyle/>
        <a:p>
          <a:endParaRPr lang="ru-RU"/>
        </a:p>
      </dgm:t>
    </dgm:pt>
    <dgm:pt modelId="{E5722D82-A006-463E-AC1A-8A54F4371D78}" type="pres">
      <dgm:prSet presAssocID="{D7B9129B-8C9B-43D6-A87D-53616FD6AF32}" presName="horzThree" presStyleCnt="0"/>
      <dgm:spPr/>
    </dgm:pt>
    <dgm:pt modelId="{2976FDF5-BAB1-4149-B890-39A94179866D}" type="pres">
      <dgm:prSet presAssocID="{6E3700A7-03B0-4EB7-982D-12EDA1893075}" presName="sibSpaceTwo" presStyleCnt="0"/>
      <dgm:spPr/>
    </dgm:pt>
    <dgm:pt modelId="{E607CFD8-B47B-43A6-A2AF-0BFD5D2ED311}" type="pres">
      <dgm:prSet presAssocID="{1D204347-0A8C-4A41-AC3D-BA0D01802B69}" presName="vertTwo" presStyleCnt="0"/>
      <dgm:spPr/>
    </dgm:pt>
    <dgm:pt modelId="{C2650F68-8A27-4FB3-94DA-C9599F3E28A3}" type="pres">
      <dgm:prSet presAssocID="{1D204347-0A8C-4A41-AC3D-BA0D01802B69}" presName="txTwo" presStyleLbl="node2" presStyleIdx="1" presStyleCnt="3">
        <dgm:presLayoutVars>
          <dgm:chPref val="3"/>
        </dgm:presLayoutVars>
      </dgm:prSet>
      <dgm:spPr/>
      <dgm:t>
        <a:bodyPr/>
        <a:lstStyle/>
        <a:p>
          <a:endParaRPr lang="ru-RU"/>
        </a:p>
      </dgm:t>
    </dgm:pt>
    <dgm:pt modelId="{920FDD3F-B845-49D5-888D-D82990932857}" type="pres">
      <dgm:prSet presAssocID="{1D204347-0A8C-4A41-AC3D-BA0D01802B69}" presName="parTransTwo" presStyleCnt="0"/>
      <dgm:spPr/>
    </dgm:pt>
    <dgm:pt modelId="{7152A8C0-129C-45FB-99D3-4E9A9D4DBCA4}" type="pres">
      <dgm:prSet presAssocID="{1D204347-0A8C-4A41-AC3D-BA0D01802B69}" presName="horzTwo" presStyleCnt="0"/>
      <dgm:spPr/>
    </dgm:pt>
    <dgm:pt modelId="{B01580AE-E15B-4856-963F-4297C5DF143B}" type="pres">
      <dgm:prSet presAssocID="{1E3883C6-EA36-4B84-B008-991B99A06DC7}" presName="vertThree" presStyleCnt="0"/>
      <dgm:spPr/>
    </dgm:pt>
    <dgm:pt modelId="{84819EB9-D7BA-4E9B-A553-CFF7A9AD4848}" type="pres">
      <dgm:prSet presAssocID="{1E3883C6-EA36-4B84-B008-991B99A06DC7}" presName="txThree" presStyleLbl="node3" presStyleIdx="2" presStyleCnt="3">
        <dgm:presLayoutVars>
          <dgm:chPref val="3"/>
        </dgm:presLayoutVars>
      </dgm:prSet>
      <dgm:spPr/>
      <dgm:t>
        <a:bodyPr/>
        <a:lstStyle/>
        <a:p>
          <a:endParaRPr lang="ru-RU"/>
        </a:p>
      </dgm:t>
    </dgm:pt>
    <dgm:pt modelId="{476189FA-DF53-4E98-BFA5-1946A3053386}" type="pres">
      <dgm:prSet presAssocID="{1E3883C6-EA36-4B84-B008-991B99A06DC7}" presName="horzThree" presStyleCnt="0"/>
      <dgm:spPr/>
    </dgm:pt>
    <dgm:pt modelId="{240055F0-FCA6-4D26-BE63-A00066EE206E}" type="pres">
      <dgm:prSet presAssocID="{07EABA78-B5C1-4098-BA88-2B10918B973E}" presName="sibSpaceTwo" presStyleCnt="0"/>
      <dgm:spPr/>
    </dgm:pt>
    <dgm:pt modelId="{C62CED96-E330-478D-8C9F-E2AE3EBD2623}" type="pres">
      <dgm:prSet presAssocID="{B2664042-5685-4FCE-BCC7-42825C00ACE1}" presName="vertTwo" presStyleCnt="0"/>
      <dgm:spPr/>
    </dgm:pt>
    <dgm:pt modelId="{63CB7378-C08C-480F-9368-A93309CF074A}" type="pres">
      <dgm:prSet presAssocID="{B2664042-5685-4FCE-BCC7-42825C00ACE1}" presName="txTwo" presStyleLbl="node2" presStyleIdx="2" presStyleCnt="3">
        <dgm:presLayoutVars>
          <dgm:chPref val="3"/>
        </dgm:presLayoutVars>
      </dgm:prSet>
      <dgm:spPr/>
      <dgm:t>
        <a:bodyPr/>
        <a:lstStyle/>
        <a:p>
          <a:endParaRPr lang="ru-RU"/>
        </a:p>
      </dgm:t>
    </dgm:pt>
    <dgm:pt modelId="{7DFE5403-1E08-4912-9CF9-9D6A26573B49}" type="pres">
      <dgm:prSet presAssocID="{B2664042-5685-4FCE-BCC7-42825C00ACE1}" presName="horzTwo" presStyleCnt="0"/>
      <dgm:spPr/>
    </dgm:pt>
  </dgm:ptLst>
  <dgm:cxnLst>
    <dgm:cxn modelId="{68891E07-8BF2-4DBB-9877-37B5D2F47006}" srcId="{C6BA5DB4-45AF-4287-8E36-589F21FD83CB}" destId="{B2664042-5685-4FCE-BCC7-42825C00ACE1}" srcOrd="2" destOrd="0" parTransId="{B001DFF0-C616-4C6D-9677-1DDF965C6DF8}" sibTransId="{96B4F29C-93C5-4C63-AE2E-A8B4575D7EEC}"/>
    <dgm:cxn modelId="{2A6B1A0A-A29F-4375-AF82-9167F924E438}" type="presOf" srcId="{1D204347-0A8C-4A41-AC3D-BA0D01802B69}" destId="{C2650F68-8A27-4FB3-94DA-C9599F3E28A3}" srcOrd="0" destOrd="0" presId="urn:microsoft.com/office/officeart/2005/8/layout/hierarchy4"/>
    <dgm:cxn modelId="{5BCDA8A8-C129-4F43-BEC4-A7E9CF52B709}" srcId="{7A8C7536-889E-46DF-99B9-8D3D4315AEDA}" destId="{D7B9129B-8C9B-43D6-A87D-53616FD6AF32}" srcOrd="1" destOrd="0" parTransId="{9AD64AD8-50A4-4638-8630-16709B591F17}" sibTransId="{652DFA98-491B-4C34-B439-BD79145F3AA9}"/>
    <dgm:cxn modelId="{1A082A0E-6E12-467E-BDAB-A9E96FDDAFAC}" type="presOf" srcId="{BA17D2D8-B68A-41CA-9E58-F1E5200FAB18}" destId="{BCCC24AF-1B94-4D53-98B8-6980A0DD7A3A}" srcOrd="0" destOrd="0" presId="urn:microsoft.com/office/officeart/2005/8/layout/hierarchy4"/>
    <dgm:cxn modelId="{CD41B0F4-CDE8-466A-B07C-303FA959FAB7}" type="presOf" srcId="{7A8C7536-889E-46DF-99B9-8D3D4315AEDA}" destId="{2D5E5568-B9C2-462E-B72F-208AAEE07CCB}" srcOrd="0" destOrd="0" presId="urn:microsoft.com/office/officeart/2005/8/layout/hierarchy4"/>
    <dgm:cxn modelId="{C128286B-946E-4CDB-87B5-D5BAA0603D20}" srcId="{C6BA5DB4-45AF-4287-8E36-589F21FD83CB}" destId="{7A8C7536-889E-46DF-99B9-8D3D4315AEDA}" srcOrd="0" destOrd="0" parTransId="{6A49A497-0AD5-40E5-BF82-097E8FA8B2DC}" sibTransId="{6E3700A7-03B0-4EB7-982D-12EDA1893075}"/>
    <dgm:cxn modelId="{E38A5751-78CE-45F0-BACC-9DB73C02A454}" type="presOf" srcId="{1E3883C6-EA36-4B84-B008-991B99A06DC7}" destId="{84819EB9-D7BA-4E9B-A553-CFF7A9AD4848}" srcOrd="0" destOrd="0" presId="urn:microsoft.com/office/officeart/2005/8/layout/hierarchy4"/>
    <dgm:cxn modelId="{F7EAD111-009C-4C9C-9935-F70999C9C392}" srcId="{C6BA5DB4-45AF-4287-8E36-589F21FD83CB}" destId="{1D204347-0A8C-4A41-AC3D-BA0D01802B69}" srcOrd="1" destOrd="0" parTransId="{8C5E8F7D-7CA7-40B9-AC1B-38F5A342B04B}" sibTransId="{07EABA78-B5C1-4098-BA88-2B10918B973E}"/>
    <dgm:cxn modelId="{36FC532C-7093-4848-A561-E7B82BDEE067}" srcId="{7A8C7536-889E-46DF-99B9-8D3D4315AEDA}" destId="{F1DE6582-BD30-4F03-9066-A3BECCA42BDC}" srcOrd="0" destOrd="0" parTransId="{C0263899-1C96-4061-B2A1-D08DC96CF6F5}" sibTransId="{7780029F-3A9B-4604-B212-7AADBAB0E531}"/>
    <dgm:cxn modelId="{60FB1100-BE9D-494D-B8E9-8E3BAD1275D0}" srcId="{1D204347-0A8C-4A41-AC3D-BA0D01802B69}" destId="{1E3883C6-EA36-4B84-B008-991B99A06DC7}" srcOrd="0" destOrd="0" parTransId="{17605EA1-7CFC-4CFB-8AC7-3968FF695D75}" sibTransId="{A1598F49-ECD9-4419-B946-7321CFD15AFD}"/>
    <dgm:cxn modelId="{EA788C22-E7E3-4E37-8A6C-860D22A3C506}" type="presOf" srcId="{F1DE6582-BD30-4F03-9066-A3BECCA42BDC}" destId="{CCC075D1-2D54-4009-B0CA-6EA4FFC0D9E1}" srcOrd="0" destOrd="0" presId="urn:microsoft.com/office/officeart/2005/8/layout/hierarchy4"/>
    <dgm:cxn modelId="{8B9E8C9B-F5DA-4431-85ED-3011C7E03D40}" type="presOf" srcId="{C6BA5DB4-45AF-4287-8E36-589F21FD83CB}" destId="{9C57B043-3919-4DFC-87B4-EA35C0DF7DAF}" srcOrd="0" destOrd="0" presId="urn:microsoft.com/office/officeart/2005/8/layout/hierarchy4"/>
    <dgm:cxn modelId="{75E8BFAC-592A-4A58-82C9-EEF3C91036B8}" type="presOf" srcId="{D7B9129B-8C9B-43D6-A87D-53616FD6AF32}" destId="{2B1B17BB-CD32-4343-825C-F9C3B36706F4}" srcOrd="0" destOrd="0" presId="urn:microsoft.com/office/officeart/2005/8/layout/hierarchy4"/>
    <dgm:cxn modelId="{F0B92B92-2F2F-4219-BFE9-7E296E82846F}" srcId="{BA17D2D8-B68A-41CA-9E58-F1E5200FAB18}" destId="{C6BA5DB4-45AF-4287-8E36-589F21FD83CB}" srcOrd="0" destOrd="0" parTransId="{54B0DC5B-05C1-492A-928B-DA47823C7F93}" sibTransId="{9BEA6F9C-3009-4EED-9486-B67B77014FA0}"/>
    <dgm:cxn modelId="{AF4789E4-F338-4149-AA9D-4892CAAFC675}" type="presOf" srcId="{B2664042-5685-4FCE-BCC7-42825C00ACE1}" destId="{63CB7378-C08C-480F-9368-A93309CF074A}" srcOrd="0" destOrd="0" presId="urn:microsoft.com/office/officeart/2005/8/layout/hierarchy4"/>
    <dgm:cxn modelId="{E8AA43CD-635F-4CAA-A879-F244085F96BC}" type="presParOf" srcId="{BCCC24AF-1B94-4D53-98B8-6980A0DD7A3A}" destId="{DCC801D9-C713-4D2D-BA7A-08ACA5285B34}" srcOrd="0" destOrd="0" presId="urn:microsoft.com/office/officeart/2005/8/layout/hierarchy4"/>
    <dgm:cxn modelId="{21E75F9D-EE79-42AF-B451-AE0B4A5D050C}" type="presParOf" srcId="{DCC801D9-C713-4D2D-BA7A-08ACA5285B34}" destId="{9C57B043-3919-4DFC-87B4-EA35C0DF7DAF}" srcOrd="0" destOrd="0" presId="urn:microsoft.com/office/officeart/2005/8/layout/hierarchy4"/>
    <dgm:cxn modelId="{EA8F969A-003D-44E8-83C5-7BC0BB751B81}" type="presParOf" srcId="{DCC801D9-C713-4D2D-BA7A-08ACA5285B34}" destId="{8CC3B4C6-1435-41BB-AA3D-E339057C73E8}" srcOrd="1" destOrd="0" presId="urn:microsoft.com/office/officeart/2005/8/layout/hierarchy4"/>
    <dgm:cxn modelId="{06A5D4CC-13B3-4528-A3BD-C1070E5A53DA}" type="presParOf" srcId="{DCC801D9-C713-4D2D-BA7A-08ACA5285B34}" destId="{3AC07FB7-994D-4EA5-9637-2AD611F1536D}" srcOrd="2" destOrd="0" presId="urn:microsoft.com/office/officeart/2005/8/layout/hierarchy4"/>
    <dgm:cxn modelId="{B33B18C6-85DE-43D4-A0D6-C6E278148E5F}" type="presParOf" srcId="{3AC07FB7-994D-4EA5-9637-2AD611F1536D}" destId="{AD6B12AB-5D48-4D32-9D31-347DE719F436}" srcOrd="0" destOrd="0" presId="urn:microsoft.com/office/officeart/2005/8/layout/hierarchy4"/>
    <dgm:cxn modelId="{6CA8512D-3F0F-4D45-87B0-60FD1C78641E}" type="presParOf" srcId="{AD6B12AB-5D48-4D32-9D31-347DE719F436}" destId="{2D5E5568-B9C2-462E-B72F-208AAEE07CCB}" srcOrd="0" destOrd="0" presId="urn:microsoft.com/office/officeart/2005/8/layout/hierarchy4"/>
    <dgm:cxn modelId="{16C26550-DC5D-473C-96AF-BC4BDB28E5E8}" type="presParOf" srcId="{AD6B12AB-5D48-4D32-9D31-347DE719F436}" destId="{CA841433-D85C-4A3D-B203-8F515FBDFE77}" srcOrd="1" destOrd="0" presId="urn:microsoft.com/office/officeart/2005/8/layout/hierarchy4"/>
    <dgm:cxn modelId="{57F3BD69-90BE-4473-9306-86F955411150}" type="presParOf" srcId="{AD6B12AB-5D48-4D32-9D31-347DE719F436}" destId="{E42CFC5E-616D-4E4D-BB11-8912CE2E64A3}" srcOrd="2" destOrd="0" presId="urn:microsoft.com/office/officeart/2005/8/layout/hierarchy4"/>
    <dgm:cxn modelId="{989BFBCC-1DBF-4542-A2BF-FF3DF1682A83}" type="presParOf" srcId="{E42CFC5E-616D-4E4D-BB11-8912CE2E64A3}" destId="{CABC706A-B002-4EFD-8012-BC3344C2B72F}" srcOrd="0" destOrd="0" presId="urn:microsoft.com/office/officeart/2005/8/layout/hierarchy4"/>
    <dgm:cxn modelId="{4DBB497D-9C5C-467E-B10C-FA8A2745C8B2}" type="presParOf" srcId="{CABC706A-B002-4EFD-8012-BC3344C2B72F}" destId="{CCC075D1-2D54-4009-B0CA-6EA4FFC0D9E1}" srcOrd="0" destOrd="0" presId="urn:microsoft.com/office/officeart/2005/8/layout/hierarchy4"/>
    <dgm:cxn modelId="{44FC9BAD-A1AE-449D-90D9-373CFDFDF847}" type="presParOf" srcId="{CABC706A-B002-4EFD-8012-BC3344C2B72F}" destId="{38DAB9B5-B7B6-4851-B048-324FE89EEFC2}" srcOrd="1" destOrd="0" presId="urn:microsoft.com/office/officeart/2005/8/layout/hierarchy4"/>
    <dgm:cxn modelId="{823F59F6-EFC6-42E4-B1A4-C9D40A3D6FE4}" type="presParOf" srcId="{E42CFC5E-616D-4E4D-BB11-8912CE2E64A3}" destId="{81E81656-E012-49F5-B7D1-1A44C62D1CC6}" srcOrd="1" destOrd="0" presId="urn:microsoft.com/office/officeart/2005/8/layout/hierarchy4"/>
    <dgm:cxn modelId="{54C40163-79F5-4697-9F5D-7329C866CB65}" type="presParOf" srcId="{E42CFC5E-616D-4E4D-BB11-8912CE2E64A3}" destId="{C66B2CB8-4183-4282-9C61-831D11D8CE9F}" srcOrd="2" destOrd="0" presId="urn:microsoft.com/office/officeart/2005/8/layout/hierarchy4"/>
    <dgm:cxn modelId="{A8B38900-E564-411B-9A57-AB185AD36ADC}" type="presParOf" srcId="{C66B2CB8-4183-4282-9C61-831D11D8CE9F}" destId="{2B1B17BB-CD32-4343-825C-F9C3B36706F4}" srcOrd="0" destOrd="0" presId="urn:microsoft.com/office/officeart/2005/8/layout/hierarchy4"/>
    <dgm:cxn modelId="{37F4E1C9-9D9D-489B-A18A-5B852BA68A22}" type="presParOf" srcId="{C66B2CB8-4183-4282-9C61-831D11D8CE9F}" destId="{E5722D82-A006-463E-AC1A-8A54F4371D78}" srcOrd="1" destOrd="0" presId="urn:microsoft.com/office/officeart/2005/8/layout/hierarchy4"/>
    <dgm:cxn modelId="{F74CC0C9-EB65-49F1-9D6A-FA718C95372E}" type="presParOf" srcId="{3AC07FB7-994D-4EA5-9637-2AD611F1536D}" destId="{2976FDF5-BAB1-4149-B890-39A94179866D}" srcOrd="1" destOrd="0" presId="urn:microsoft.com/office/officeart/2005/8/layout/hierarchy4"/>
    <dgm:cxn modelId="{435C9B6C-A6F6-4D70-8840-74BAF0388F10}" type="presParOf" srcId="{3AC07FB7-994D-4EA5-9637-2AD611F1536D}" destId="{E607CFD8-B47B-43A6-A2AF-0BFD5D2ED311}" srcOrd="2" destOrd="0" presId="urn:microsoft.com/office/officeart/2005/8/layout/hierarchy4"/>
    <dgm:cxn modelId="{E16AE1B7-4CD6-4ECA-B1D0-FC0AFC43B3BE}" type="presParOf" srcId="{E607CFD8-B47B-43A6-A2AF-0BFD5D2ED311}" destId="{C2650F68-8A27-4FB3-94DA-C9599F3E28A3}" srcOrd="0" destOrd="0" presId="urn:microsoft.com/office/officeart/2005/8/layout/hierarchy4"/>
    <dgm:cxn modelId="{402E21FF-49B1-4030-809F-20E32FA14840}" type="presParOf" srcId="{E607CFD8-B47B-43A6-A2AF-0BFD5D2ED311}" destId="{920FDD3F-B845-49D5-888D-D82990932857}" srcOrd="1" destOrd="0" presId="urn:microsoft.com/office/officeart/2005/8/layout/hierarchy4"/>
    <dgm:cxn modelId="{B929E8CA-FAE7-4EC8-926D-376AB90D86B5}" type="presParOf" srcId="{E607CFD8-B47B-43A6-A2AF-0BFD5D2ED311}" destId="{7152A8C0-129C-45FB-99D3-4E9A9D4DBCA4}" srcOrd="2" destOrd="0" presId="urn:microsoft.com/office/officeart/2005/8/layout/hierarchy4"/>
    <dgm:cxn modelId="{2064855C-0F5D-46E2-ABE9-F4F578D4EC88}" type="presParOf" srcId="{7152A8C0-129C-45FB-99D3-4E9A9D4DBCA4}" destId="{B01580AE-E15B-4856-963F-4297C5DF143B}" srcOrd="0" destOrd="0" presId="urn:microsoft.com/office/officeart/2005/8/layout/hierarchy4"/>
    <dgm:cxn modelId="{4A95A79F-F0C3-4212-979C-1234BD4DD262}" type="presParOf" srcId="{B01580AE-E15B-4856-963F-4297C5DF143B}" destId="{84819EB9-D7BA-4E9B-A553-CFF7A9AD4848}" srcOrd="0" destOrd="0" presId="urn:microsoft.com/office/officeart/2005/8/layout/hierarchy4"/>
    <dgm:cxn modelId="{75D7D531-7466-4934-BCD4-2FFD8E2B2D55}" type="presParOf" srcId="{B01580AE-E15B-4856-963F-4297C5DF143B}" destId="{476189FA-DF53-4E98-BFA5-1946A3053386}" srcOrd="1" destOrd="0" presId="urn:microsoft.com/office/officeart/2005/8/layout/hierarchy4"/>
    <dgm:cxn modelId="{708A02EC-57E7-46B1-9A62-241F4CE360CA}" type="presParOf" srcId="{3AC07FB7-994D-4EA5-9637-2AD611F1536D}" destId="{240055F0-FCA6-4D26-BE63-A00066EE206E}" srcOrd="3" destOrd="0" presId="urn:microsoft.com/office/officeart/2005/8/layout/hierarchy4"/>
    <dgm:cxn modelId="{5B2DB131-6D02-455C-B36B-AFD818636D09}" type="presParOf" srcId="{3AC07FB7-994D-4EA5-9637-2AD611F1536D}" destId="{C62CED96-E330-478D-8C9F-E2AE3EBD2623}" srcOrd="4" destOrd="0" presId="urn:microsoft.com/office/officeart/2005/8/layout/hierarchy4"/>
    <dgm:cxn modelId="{16C4B3D6-CF67-4D2D-A96A-A44106BE339B}" type="presParOf" srcId="{C62CED96-E330-478D-8C9F-E2AE3EBD2623}" destId="{63CB7378-C08C-480F-9368-A93309CF074A}" srcOrd="0" destOrd="0" presId="urn:microsoft.com/office/officeart/2005/8/layout/hierarchy4"/>
    <dgm:cxn modelId="{633AF438-79CF-4071-B64D-47114EE92B59}" type="presParOf" srcId="{C62CED96-E330-478D-8C9F-E2AE3EBD2623}" destId="{7DFE5403-1E08-4912-9CF9-9D6A26573B49}" srcOrd="1" destOrd="0" presId="urn:microsoft.com/office/officeart/2005/8/layout/hierarchy4"/>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57B043-3919-4DFC-87B4-EA35C0DF7DAF}">
      <dsp:nvSpPr>
        <dsp:cNvPr id="0" name=""/>
        <dsp:cNvSpPr/>
      </dsp:nvSpPr>
      <dsp:spPr>
        <a:xfrm>
          <a:off x="2595" y="344"/>
          <a:ext cx="5475383" cy="121441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1920" tIns="121920" rIns="121920" bIns="121920" numCol="1" spcCol="1270" anchor="ctr" anchorCtr="0">
          <a:noAutofit/>
        </a:bodyPr>
        <a:lstStyle/>
        <a:p>
          <a:pPr lvl="0" algn="ctr" defTabSz="1422400">
            <a:lnSpc>
              <a:spcPct val="90000"/>
            </a:lnSpc>
            <a:spcBef>
              <a:spcPct val="0"/>
            </a:spcBef>
            <a:spcAft>
              <a:spcPct val="35000"/>
            </a:spcAft>
          </a:pPr>
          <a:r>
            <a:rPr lang="ru-RU" sz="3200" kern="1200"/>
            <a:t>МБДОУ "Детский сад №39 "Ленок"</a:t>
          </a:r>
        </a:p>
      </dsp:txBody>
      <dsp:txXfrm>
        <a:off x="38164" y="35913"/>
        <a:ext cx="5404245" cy="1143276"/>
      </dsp:txXfrm>
    </dsp:sp>
    <dsp:sp modelId="{2D5E5568-B9C2-462E-B72F-208AAEE07CCB}">
      <dsp:nvSpPr>
        <dsp:cNvPr id="0" name=""/>
        <dsp:cNvSpPr/>
      </dsp:nvSpPr>
      <dsp:spPr>
        <a:xfrm>
          <a:off x="2595" y="1311867"/>
          <a:ext cx="2655756" cy="121441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Филиал БУК ВО "Областная научная библиотека"</a:t>
          </a:r>
        </a:p>
      </dsp:txBody>
      <dsp:txXfrm>
        <a:off x="38164" y="1347436"/>
        <a:ext cx="2584618" cy="1143276"/>
      </dsp:txXfrm>
    </dsp:sp>
    <dsp:sp modelId="{CCC075D1-2D54-4009-B0CA-6EA4FFC0D9E1}">
      <dsp:nvSpPr>
        <dsp:cNvPr id="0" name=""/>
        <dsp:cNvSpPr/>
      </dsp:nvSpPr>
      <dsp:spPr>
        <a:xfrm>
          <a:off x="2595" y="2623391"/>
          <a:ext cx="1300566" cy="121441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ОБДПС ГИБДД УМВД России</a:t>
          </a:r>
        </a:p>
      </dsp:txBody>
      <dsp:txXfrm>
        <a:off x="38164" y="2658960"/>
        <a:ext cx="1229428" cy="1143276"/>
      </dsp:txXfrm>
    </dsp:sp>
    <dsp:sp modelId="{2B1B17BB-CD32-4343-825C-F9C3B36706F4}">
      <dsp:nvSpPr>
        <dsp:cNvPr id="0" name=""/>
        <dsp:cNvSpPr/>
      </dsp:nvSpPr>
      <dsp:spPr>
        <a:xfrm>
          <a:off x="1363612" y="2588440"/>
          <a:ext cx="1300566" cy="121441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Детская поликлиника № 3</a:t>
          </a:r>
        </a:p>
      </dsp:txBody>
      <dsp:txXfrm>
        <a:off x="1399181" y="2624009"/>
        <a:ext cx="1229428" cy="1143276"/>
      </dsp:txXfrm>
    </dsp:sp>
    <dsp:sp modelId="{C2650F68-8A27-4FB3-94DA-C9599F3E28A3}">
      <dsp:nvSpPr>
        <dsp:cNvPr id="0" name=""/>
        <dsp:cNvSpPr/>
      </dsp:nvSpPr>
      <dsp:spPr>
        <a:xfrm>
          <a:off x="2767599" y="1311867"/>
          <a:ext cx="1300566" cy="121441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МДОУ № 20 "Одуванчик"</a:t>
          </a:r>
        </a:p>
      </dsp:txBody>
      <dsp:txXfrm>
        <a:off x="2803168" y="1347436"/>
        <a:ext cx="1229428" cy="1143276"/>
      </dsp:txXfrm>
    </dsp:sp>
    <dsp:sp modelId="{84819EB9-D7BA-4E9B-A553-CFF7A9AD4848}">
      <dsp:nvSpPr>
        <dsp:cNvPr id="0" name=""/>
        <dsp:cNvSpPr/>
      </dsp:nvSpPr>
      <dsp:spPr>
        <a:xfrm>
          <a:off x="2767599" y="2623391"/>
          <a:ext cx="1300566" cy="121441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МОУ СОШ № 7</a:t>
          </a:r>
        </a:p>
      </dsp:txBody>
      <dsp:txXfrm>
        <a:off x="2803168" y="2658960"/>
        <a:ext cx="1229428" cy="1143276"/>
      </dsp:txXfrm>
    </dsp:sp>
    <dsp:sp modelId="{63CB7378-C08C-480F-9368-A93309CF074A}">
      <dsp:nvSpPr>
        <dsp:cNvPr id="0" name=""/>
        <dsp:cNvSpPr/>
      </dsp:nvSpPr>
      <dsp:spPr>
        <a:xfrm>
          <a:off x="4177413" y="1311867"/>
          <a:ext cx="1300566" cy="1214414"/>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u-RU" sz="1400" kern="1200"/>
            <a:t>Специальный дом для одиноких и престарелых</a:t>
          </a:r>
        </a:p>
      </dsp:txBody>
      <dsp:txXfrm>
        <a:off x="4212982" y="1347436"/>
        <a:ext cx="1229428" cy="11432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2083</TotalTime>
  <Pages>59</Pages>
  <Words>13193</Words>
  <Characters>75206</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2024-09-02T14:26:00Z</cp:lastPrinted>
  <dcterms:created xsi:type="dcterms:W3CDTF">2024-08-07T09:22:00Z</dcterms:created>
  <dcterms:modified xsi:type="dcterms:W3CDTF">2024-09-11T12:22:00Z</dcterms:modified>
</cp:coreProperties>
</file>